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5910" w14:textId="ba65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7 октября 2019 года № 85 "Об установлении лимитов долга местных исполнительных органов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22 декабря 2020 года № 94. Зарегистрирован в Министерстве юстиции Республики Казахстан 23 декабря 2020 года № 21887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октября 2019 года № 85 "Об установлении лимитов долга местных исполнительных органов на 2020 год" (зарегистрирован в Реестре государственной регистрации нормативных правовых актов за № 19455, опубликован 10 октября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лимиты долга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местных исполнительных органов на 2020 год,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2019 года № 85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долга местных исполнительных органов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6"/>
        <w:gridCol w:w="1418"/>
        <w:gridCol w:w="8866"/>
      </w:tblGrid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долга местных исполнительных органов, тыс. тенге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79 507 700,5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89 144 781,6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131 903 251,1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60 518 008,1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120 572 053,9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111 244 339,7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81 847 098,1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114 021 236,4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81 990 148,4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89 774 697,7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51 486 476,7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64 697 469,1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59 144 100,5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121 418 458,7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136 544 528,9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141 623 986,9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71 386 618,0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