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806d0" w14:textId="c4806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проведения мониторинга исполнения условий договора закупа медицинских услуг у субъектов здравоохранения в рамках гарантированного объема бесплатной медицинской помощи и (или) в системе обязательного социального медицинского страхования</w:t>
      </w:r>
    </w:p>
    <w:p>
      <w:pPr>
        <w:spacing w:after="0"/>
        <w:ind w:left="0"/>
        <w:jc w:val="both"/>
      </w:pPr>
      <w:r>
        <w:rPr>
          <w:rFonts w:ascii="Times New Roman"/>
          <w:b w:val="false"/>
          <w:i w:val="false"/>
          <w:color w:val="000000"/>
          <w:sz w:val="28"/>
        </w:rPr>
        <w:t>Приказ и.о. Министра здравоохранения Республики Казахстан от 24 декабря 2020 года № ҚР ДСМ-321/2020. Зарегистрирован в Министерстве юстиции Республики Казахстан 25 декабря 2020 года № 21904.</w:t>
      </w:r>
    </w:p>
    <w:p>
      <w:pPr>
        <w:spacing w:after="0"/>
        <w:ind w:left="0"/>
        <w:jc w:val="both"/>
      </w:pPr>
      <w:bookmarkStart w:name="z4" w:id="0"/>
      <w:r>
        <w:rPr>
          <w:rFonts w:ascii="Times New Roman"/>
          <w:b w:val="false"/>
          <w:i w:val="false"/>
          <w:color w:val="000000"/>
          <w:sz w:val="28"/>
        </w:rPr>
        <w:t xml:space="preserve">
      В соответствии c </w:t>
      </w:r>
      <w:r>
        <w:rPr>
          <w:rFonts w:ascii="Times New Roman"/>
          <w:b w:val="false"/>
          <w:i w:val="false"/>
          <w:color w:val="000000"/>
          <w:sz w:val="28"/>
        </w:rPr>
        <w:t>подпунктом 99)</w:t>
      </w:r>
      <w:r>
        <w:rPr>
          <w:rFonts w:ascii="Times New Roman"/>
          <w:b w:val="false"/>
          <w:i w:val="false"/>
          <w:color w:val="000000"/>
          <w:sz w:val="28"/>
        </w:rPr>
        <w:t xml:space="preserve"> статьи 7 Кодекса Республики Казахстан "О здоровье народа и системе здравоохранения" </w:t>
      </w:r>
      <w:r>
        <w:rPr>
          <w:rFonts w:ascii="Times New Roman"/>
          <w:b/>
          <w:i w:val="false"/>
          <w:color w:val="000000"/>
          <w:sz w:val="28"/>
        </w:rPr>
        <w:t>ПРИКАЗЫВАЮ</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здравоохранения РК от 23.06.2023 </w:t>
      </w:r>
      <w:r>
        <w:rPr>
          <w:rFonts w:ascii="Times New Roman"/>
          <w:b w:val="false"/>
          <w:i w:val="false"/>
          <w:color w:val="000000"/>
          <w:sz w:val="28"/>
        </w:rPr>
        <w:t>№ 118</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проведения мониторинга исполнения условий договора закупа медицинских услуг у субъектов здравоохранения в рамках гарантированного объема бесплатной медицинской помощи и (или) в системе обязательного социального медицинского страхования.</w:t>
      </w:r>
    </w:p>
    <w:bookmarkEnd w:id="1"/>
    <w:bookmarkStart w:name="z6" w:id="2"/>
    <w:p>
      <w:pPr>
        <w:spacing w:after="0"/>
        <w:ind w:left="0"/>
        <w:jc w:val="both"/>
      </w:pPr>
      <w:r>
        <w:rPr>
          <w:rFonts w:ascii="Times New Roman"/>
          <w:b w:val="false"/>
          <w:i w:val="false"/>
          <w:color w:val="000000"/>
          <w:sz w:val="28"/>
        </w:rPr>
        <w:t>
      2. Департаменту координации обязательного социального медицинского страхования Министерства здравоохранения Республики Казахстан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здравоохранения Республики Казахстан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 предусмотренных подпунктами 1), 2) настоящего пункта.</w:t>
      </w:r>
    </w:p>
    <w:bookmarkEnd w:id="5"/>
    <w:bookmarkStart w:name="z10" w:id="6"/>
    <w:p>
      <w:pPr>
        <w:spacing w:after="0"/>
        <w:ind w:left="0"/>
        <w:jc w:val="both"/>
      </w:pPr>
      <w:r>
        <w:rPr>
          <w:rFonts w:ascii="Times New Roman"/>
          <w:b w:val="false"/>
          <w:i w:val="false"/>
          <w:color w:val="000000"/>
          <w:sz w:val="28"/>
        </w:rPr>
        <w:t>
      3. Контроль за исполнением настоящего приказа возложить на первого вице-министра здравоохранения Республики Казахстан Шоранова М. Е.</w:t>
      </w:r>
    </w:p>
    <w:bookmarkEnd w:id="6"/>
    <w:bookmarkStart w:name="z11" w:id="7"/>
    <w:p>
      <w:pPr>
        <w:spacing w:after="0"/>
        <w:ind w:left="0"/>
        <w:jc w:val="both"/>
      </w:pPr>
      <w:r>
        <w:rPr>
          <w:rFonts w:ascii="Times New Roman"/>
          <w:b w:val="false"/>
          <w:i w:val="false"/>
          <w:color w:val="000000"/>
          <w:sz w:val="28"/>
        </w:rPr>
        <w:t>
      4. Настоящий приказ вводится в действие со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Исполняющий обязанности Министра здравоохранения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Шоранов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приказом</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декабря 2020 года</w:t>
            </w:r>
            <w:r>
              <w:br/>
            </w:r>
            <w:r>
              <w:rPr>
                <w:rFonts w:ascii="Times New Roman"/>
                <w:b w:val="false"/>
                <w:i w:val="false"/>
                <w:color w:val="000000"/>
                <w:sz w:val="20"/>
              </w:rPr>
              <w:t>№ ҚР ДСМ-321/2020</w:t>
            </w:r>
          </w:p>
        </w:tc>
      </w:tr>
    </w:tbl>
    <w:bookmarkStart w:name="z14" w:id="8"/>
    <w:p>
      <w:pPr>
        <w:spacing w:after="0"/>
        <w:ind w:left="0"/>
        <w:jc w:val="left"/>
      </w:pPr>
      <w:r>
        <w:rPr>
          <w:rFonts w:ascii="Times New Roman"/>
          <w:b/>
          <w:i w:val="false"/>
          <w:color w:val="000000"/>
        </w:rPr>
        <w:t xml:space="preserve"> Правила проведения мониторинга исполнения условий договора закупа медицинских услуг у субъектов здравоохранения в рамках гарантированного объема бесплатной медицинской помощи и (или) в системе обязательного социального медицинского страхования</w:t>
      </w:r>
    </w:p>
    <w:bookmarkEnd w:id="8"/>
    <w:p>
      <w:pPr>
        <w:spacing w:after="0"/>
        <w:ind w:left="0"/>
        <w:jc w:val="both"/>
      </w:pPr>
      <w:r>
        <w:rPr>
          <w:rFonts w:ascii="Times New Roman"/>
          <w:b w:val="false"/>
          <w:i w:val="false"/>
          <w:color w:val="ff0000"/>
          <w:sz w:val="28"/>
        </w:rPr>
        <w:t xml:space="preserve">
      Сноска. Правила - в редакции приказа и.о. Министра здравоохранения РК от 04.12.2024 </w:t>
      </w:r>
      <w:r>
        <w:rPr>
          <w:rFonts w:ascii="Times New Roman"/>
          <w:b w:val="false"/>
          <w:i w:val="false"/>
          <w:color w:val="ff0000"/>
          <w:sz w:val="28"/>
        </w:rPr>
        <w:t>№ 103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p>
    <w:bookmarkStart w:name="z272" w:id="9"/>
    <w:p>
      <w:pPr>
        <w:spacing w:after="0"/>
        <w:ind w:left="0"/>
        <w:jc w:val="left"/>
      </w:pPr>
      <w:r>
        <w:rPr>
          <w:rFonts w:ascii="Times New Roman"/>
          <w:b/>
          <w:i w:val="false"/>
          <w:color w:val="000000"/>
        </w:rPr>
        <w:t xml:space="preserve"> Глава 1. Общие положения</w:t>
      </w:r>
    </w:p>
    <w:bookmarkEnd w:id="9"/>
    <w:bookmarkStart w:name="z273" w:id="10"/>
    <w:p>
      <w:pPr>
        <w:spacing w:after="0"/>
        <w:ind w:left="0"/>
        <w:jc w:val="both"/>
      </w:pPr>
      <w:r>
        <w:rPr>
          <w:rFonts w:ascii="Times New Roman"/>
          <w:b w:val="false"/>
          <w:i w:val="false"/>
          <w:color w:val="000000"/>
          <w:sz w:val="28"/>
        </w:rPr>
        <w:t xml:space="preserve">
      1. Настоящие Правила проведения мониторинга исполнения условий договора закупа медицинских услуг у субъектов здравоохранения в рамках гарантированного объема бесплатной медицинской помощи и (или) в системе обязательного социального медицинского страхования (далее – Правила) разработаны в соответствии с </w:t>
      </w:r>
      <w:r>
        <w:rPr>
          <w:rFonts w:ascii="Times New Roman"/>
          <w:b w:val="false"/>
          <w:i w:val="false"/>
          <w:color w:val="000000"/>
          <w:sz w:val="28"/>
        </w:rPr>
        <w:t>подпунктом 99)</w:t>
      </w:r>
      <w:r>
        <w:rPr>
          <w:rFonts w:ascii="Times New Roman"/>
          <w:b w:val="false"/>
          <w:i w:val="false"/>
          <w:color w:val="000000"/>
          <w:sz w:val="28"/>
        </w:rPr>
        <w:t xml:space="preserve"> статьи 7 Кодекса Республики Казахстан "О здоровье народа и системе здравоохранения" (далее – Кодекс) и определяют порядок проведения мониторинга исполнения условий договора закупа медицинских услуг у субъектов здравоохранения в рамках гарантированного объема бесплатной медицинской помощи (далее – ГОБМП) и (или) в системе обязательного социального медицинского страхования (далее – ОСМС).</w:t>
      </w:r>
    </w:p>
    <w:bookmarkEnd w:id="10"/>
    <w:bookmarkStart w:name="z274" w:id="11"/>
    <w:p>
      <w:pPr>
        <w:spacing w:after="0"/>
        <w:ind w:left="0"/>
        <w:jc w:val="both"/>
      </w:pPr>
      <w:r>
        <w:rPr>
          <w:rFonts w:ascii="Times New Roman"/>
          <w:b w:val="false"/>
          <w:i w:val="false"/>
          <w:color w:val="000000"/>
          <w:sz w:val="28"/>
        </w:rPr>
        <w:t>
      2. Основные понятия, используемые в настоящих Правилах:</w:t>
      </w:r>
    </w:p>
    <w:bookmarkEnd w:id="11"/>
    <w:bookmarkStart w:name="z275" w:id="12"/>
    <w:p>
      <w:pPr>
        <w:spacing w:after="0"/>
        <w:ind w:left="0"/>
        <w:jc w:val="both"/>
      </w:pPr>
      <w:r>
        <w:rPr>
          <w:rFonts w:ascii="Times New Roman"/>
          <w:b w:val="false"/>
          <w:i w:val="false"/>
          <w:color w:val="000000"/>
          <w:sz w:val="28"/>
        </w:rPr>
        <w:t>
      1) текущий мониторинг – вид проведения мониторинга договорных обязательств по качеству и объему медицинских услуг (помощи), представляющего собой оценку медицинских услуг (помощи), проводимого на постоянной основе в медицинских информационных системах с использованием в том числе форматно-логического контроля и (или) путем посещения субъекта здравоохранения;</w:t>
      </w:r>
    </w:p>
    <w:bookmarkEnd w:id="12"/>
    <w:bookmarkStart w:name="z276" w:id="13"/>
    <w:p>
      <w:pPr>
        <w:spacing w:after="0"/>
        <w:ind w:left="0"/>
        <w:jc w:val="both"/>
      </w:pPr>
      <w:r>
        <w:rPr>
          <w:rFonts w:ascii="Times New Roman"/>
          <w:b w:val="false"/>
          <w:i w:val="false"/>
          <w:color w:val="000000"/>
          <w:sz w:val="28"/>
        </w:rPr>
        <w:t>
      2) фонд социального медицинского страхования (далее – фонд) – некоммерческая организация, производящая аккумулирование отчислений и взносов, а также осуществляющая закуп и оплату услуг субъектов здравоохранения, оказывающих медицинскую помощь в объемах и на условиях, которые предусмотрены договором закупа медицинских услуг, и иные функции, определенные законами Республики Казахстан;</w:t>
      </w:r>
    </w:p>
    <w:bookmarkEnd w:id="13"/>
    <w:bookmarkStart w:name="z277" w:id="14"/>
    <w:p>
      <w:pPr>
        <w:spacing w:after="0"/>
        <w:ind w:left="0"/>
        <w:jc w:val="both"/>
      </w:pPr>
      <w:r>
        <w:rPr>
          <w:rFonts w:ascii="Times New Roman"/>
          <w:b w:val="false"/>
          <w:i w:val="false"/>
          <w:color w:val="000000"/>
          <w:sz w:val="28"/>
        </w:rPr>
        <w:t>
      3) первичная медицинская документация – набор документов, предназначенных для записи данных о состоянии здоровья населения;</w:t>
      </w:r>
    </w:p>
    <w:bookmarkEnd w:id="14"/>
    <w:bookmarkStart w:name="z278" w:id="15"/>
    <w:p>
      <w:pPr>
        <w:spacing w:after="0"/>
        <w:ind w:left="0"/>
        <w:jc w:val="both"/>
      </w:pPr>
      <w:r>
        <w:rPr>
          <w:rFonts w:ascii="Times New Roman"/>
          <w:b w:val="false"/>
          <w:i w:val="false"/>
          <w:color w:val="000000"/>
          <w:sz w:val="28"/>
        </w:rPr>
        <w:t>
      4) профильный специалист – медицинский работник с высшим медицинским образованием, имеющий сертификат в области здравоохранения;</w:t>
      </w:r>
    </w:p>
    <w:bookmarkEnd w:id="15"/>
    <w:bookmarkStart w:name="z279" w:id="16"/>
    <w:p>
      <w:pPr>
        <w:spacing w:after="0"/>
        <w:ind w:left="0"/>
        <w:jc w:val="both"/>
      </w:pPr>
      <w:r>
        <w:rPr>
          <w:rFonts w:ascii="Times New Roman"/>
          <w:b w:val="false"/>
          <w:i w:val="false"/>
          <w:color w:val="000000"/>
          <w:sz w:val="28"/>
        </w:rPr>
        <w:t>
      5) уполномоченный орган в области здравоохранения (далее – уполномоченный орган) – центральный исполнительный орган, осуществляющий руководство и межотраслевую координацию в области охраны здоровья граждан Республики Казахстан, медицинской и фармацевтической науки, медицинского и фармацевтического образования, санитарно-эпидемиологического благополучия населения, обращения лекарственных средств и медицинских изделий, качества оказания медицинских услуг (помощи);</w:t>
      </w:r>
    </w:p>
    <w:bookmarkEnd w:id="16"/>
    <w:bookmarkStart w:name="z280" w:id="17"/>
    <w:p>
      <w:pPr>
        <w:spacing w:after="0"/>
        <w:ind w:left="0"/>
        <w:jc w:val="both"/>
      </w:pPr>
      <w:r>
        <w:rPr>
          <w:rFonts w:ascii="Times New Roman"/>
          <w:b w:val="false"/>
          <w:i w:val="false"/>
          <w:color w:val="000000"/>
          <w:sz w:val="28"/>
        </w:rPr>
        <w:t>
      6) субъекты здравоохранения – организации здравоохранения, а также физические лица, занимающиеся частной медицинской практикой и фармацевтической деятельностью;</w:t>
      </w:r>
    </w:p>
    <w:bookmarkEnd w:id="17"/>
    <w:bookmarkStart w:name="z281" w:id="18"/>
    <w:p>
      <w:pPr>
        <w:spacing w:after="0"/>
        <w:ind w:left="0"/>
        <w:jc w:val="both"/>
      </w:pPr>
      <w:r>
        <w:rPr>
          <w:rFonts w:ascii="Times New Roman"/>
          <w:b w:val="false"/>
          <w:i w:val="false"/>
          <w:color w:val="000000"/>
          <w:sz w:val="28"/>
        </w:rPr>
        <w:t>
      7) внеплановый мониторинг – вид мониторинга качества и объема медицинских услуг (помощи) по конкретным фактам и обстоятельствам нарушения порядка оказания медицинских услуг (помощи) и (или) условий договора закупа медицинских услуг;</w:t>
      </w:r>
    </w:p>
    <w:bookmarkEnd w:id="18"/>
    <w:bookmarkStart w:name="z282" w:id="19"/>
    <w:p>
      <w:pPr>
        <w:spacing w:after="0"/>
        <w:ind w:left="0"/>
        <w:jc w:val="both"/>
      </w:pPr>
      <w:r>
        <w:rPr>
          <w:rFonts w:ascii="Times New Roman"/>
          <w:b w:val="false"/>
          <w:i w:val="false"/>
          <w:color w:val="000000"/>
          <w:sz w:val="28"/>
        </w:rPr>
        <w:t>
      8) мониторинг надлежащего исполнения договора закупа услуг – вид проведения мониторинга по исполнению пунктов договора закупа услуг, проводимого в плановом порядке в медицинской информационной системе и (или) путем посещения поставщика;</w:t>
      </w:r>
    </w:p>
    <w:bookmarkEnd w:id="19"/>
    <w:bookmarkStart w:name="z283" w:id="20"/>
    <w:p>
      <w:pPr>
        <w:spacing w:after="0"/>
        <w:ind w:left="0"/>
        <w:jc w:val="both"/>
      </w:pPr>
      <w:r>
        <w:rPr>
          <w:rFonts w:ascii="Times New Roman"/>
          <w:b w:val="false"/>
          <w:i w:val="false"/>
          <w:color w:val="000000"/>
          <w:sz w:val="28"/>
        </w:rPr>
        <w:t>
      9) филиал фонда – обособленное подразделение фонда, расположенное вне места его нахождения и осуществляющее все или часть его функций, в том числе функции представительства;</w:t>
      </w:r>
    </w:p>
    <w:bookmarkEnd w:id="20"/>
    <w:bookmarkStart w:name="z284" w:id="21"/>
    <w:p>
      <w:pPr>
        <w:spacing w:after="0"/>
        <w:ind w:left="0"/>
        <w:jc w:val="both"/>
      </w:pPr>
      <w:r>
        <w:rPr>
          <w:rFonts w:ascii="Times New Roman"/>
          <w:b w:val="false"/>
          <w:i w:val="false"/>
          <w:color w:val="000000"/>
          <w:sz w:val="28"/>
        </w:rPr>
        <w:t>
      10) медицинская информация – информация о пациентах и заболеваниях, возникающая в процессе оказания медицинской помощи и отраженная в медицинских документах и медицинских информационных системах, а также информация по вопросам здравоохранения;</w:t>
      </w:r>
    </w:p>
    <w:bookmarkEnd w:id="21"/>
    <w:bookmarkStart w:name="z285" w:id="22"/>
    <w:p>
      <w:pPr>
        <w:spacing w:after="0"/>
        <w:ind w:left="0"/>
        <w:jc w:val="both"/>
      </w:pPr>
      <w:r>
        <w:rPr>
          <w:rFonts w:ascii="Times New Roman"/>
          <w:b w:val="false"/>
          <w:i w:val="false"/>
          <w:color w:val="000000"/>
          <w:sz w:val="28"/>
        </w:rPr>
        <w:t>
      11) медицинская информационная система (далее – МИС) – информационная система, обеспечивающая ведение процессов субъектов здравоохранения в электронном формате;</w:t>
      </w:r>
    </w:p>
    <w:bookmarkEnd w:id="22"/>
    <w:bookmarkStart w:name="z286" w:id="23"/>
    <w:p>
      <w:pPr>
        <w:spacing w:after="0"/>
        <w:ind w:left="0"/>
        <w:jc w:val="both"/>
      </w:pPr>
      <w:r>
        <w:rPr>
          <w:rFonts w:ascii="Times New Roman"/>
          <w:b w:val="false"/>
          <w:i w:val="false"/>
          <w:color w:val="000000"/>
          <w:sz w:val="28"/>
        </w:rPr>
        <w:t>
      12) медицинская помощь – комплекс медицинских услуг, направленных на сохранение и восстановление здоровья населения, включая лекарственное обеспечение;</w:t>
      </w:r>
    </w:p>
    <w:bookmarkEnd w:id="23"/>
    <w:bookmarkStart w:name="z287" w:id="24"/>
    <w:p>
      <w:pPr>
        <w:spacing w:after="0"/>
        <w:ind w:left="0"/>
        <w:jc w:val="both"/>
      </w:pPr>
      <w:r>
        <w:rPr>
          <w:rFonts w:ascii="Times New Roman"/>
          <w:b w:val="false"/>
          <w:i w:val="false"/>
          <w:color w:val="000000"/>
          <w:sz w:val="28"/>
        </w:rPr>
        <w:t>
      13) дефект оказания медицинской помощи (далее – дефект) – нарушение порядка оказания медицинских услуг (помощи), выражающееся в несоблюдении стандартов организации оказания медицинской помощи и необоснованном отклонении от клинических протоколов, а также факт неподтвержденного случая оказания медицинской услуги (помощи) и (или) необоснованного завышения стоимости (коэффициента затратоемкости, тарифа) медицинских услуг (помощи), а также несоблюдение сроков оказания медицинских услуг (помощи);</w:t>
      </w:r>
    </w:p>
    <w:bookmarkEnd w:id="24"/>
    <w:bookmarkStart w:name="z288" w:id="25"/>
    <w:p>
      <w:pPr>
        <w:spacing w:after="0"/>
        <w:ind w:left="0"/>
        <w:jc w:val="both"/>
      </w:pPr>
      <w:r>
        <w:rPr>
          <w:rFonts w:ascii="Times New Roman"/>
          <w:b w:val="false"/>
          <w:i w:val="false"/>
          <w:color w:val="000000"/>
          <w:sz w:val="28"/>
        </w:rPr>
        <w:t>
      14) медицинские услуги – действия субъектов здравоохранения, имеющие профилактическую, диагностическую, лечебную, реабилитационную и паллиативную направленность по отношению к конкретному человеку;</w:t>
      </w:r>
    </w:p>
    <w:bookmarkEnd w:id="25"/>
    <w:bookmarkStart w:name="z289" w:id="26"/>
    <w:p>
      <w:pPr>
        <w:spacing w:after="0"/>
        <w:ind w:left="0"/>
        <w:jc w:val="both"/>
      </w:pPr>
      <w:r>
        <w:rPr>
          <w:rFonts w:ascii="Times New Roman"/>
          <w:b w:val="false"/>
          <w:i w:val="false"/>
          <w:color w:val="000000"/>
          <w:sz w:val="28"/>
        </w:rPr>
        <w:t>
      15) объем медицинских услуг (помощи) – перечень медицинских услуг по видам, формам и условиям оказания медицинской помощи, предусмотренный договором закупа медицинских услуг между поставщиком и фондом;</w:t>
      </w:r>
    </w:p>
    <w:bookmarkEnd w:id="26"/>
    <w:bookmarkStart w:name="z290" w:id="27"/>
    <w:p>
      <w:pPr>
        <w:spacing w:after="0"/>
        <w:ind w:left="0"/>
        <w:jc w:val="both"/>
      </w:pPr>
      <w:r>
        <w:rPr>
          <w:rFonts w:ascii="Times New Roman"/>
          <w:b w:val="false"/>
          <w:i w:val="false"/>
          <w:color w:val="000000"/>
          <w:sz w:val="28"/>
        </w:rPr>
        <w:t>
      16) значительные нарушения договора закупа медицинских услуг – нарушения требований законодательства Республики Казахстан в сфере здравоохранения, условий договора закупа медицинских услуг по соблюдению стандартов организации оказания медицинской помощи, правил оказания медицинской помощи, а также клинических протоколов;</w:t>
      </w:r>
    </w:p>
    <w:bookmarkEnd w:id="27"/>
    <w:bookmarkStart w:name="z291" w:id="28"/>
    <w:p>
      <w:pPr>
        <w:spacing w:after="0"/>
        <w:ind w:left="0"/>
        <w:jc w:val="both"/>
      </w:pPr>
      <w:r>
        <w:rPr>
          <w:rFonts w:ascii="Times New Roman"/>
          <w:b w:val="false"/>
          <w:i w:val="false"/>
          <w:color w:val="000000"/>
          <w:sz w:val="28"/>
        </w:rPr>
        <w:t>
      17) незначительные нарушения договора закупа медицинских услуг – нарушения, в том числе несоответствия требованиям законодательства в области здравоохранения, условий договора закупа медицинских услуг не относящиеся к значительным нарушениям;</w:t>
      </w:r>
    </w:p>
    <w:bookmarkEnd w:id="28"/>
    <w:bookmarkStart w:name="z292" w:id="29"/>
    <w:p>
      <w:pPr>
        <w:spacing w:after="0"/>
        <w:ind w:left="0"/>
        <w:jc w:val="both"/>
      </w:pPr>
      <w:r>
        <w:rPr>
          <w:rFonts w:ascii="Times New Roman"/>
          <w:b w:val="false"/>
          <w:i w:val="false"/>
          <w:color w:val="000000"/>
          <w:sz w:val="28"/>
        </w:rPr>
        <w:t>
      18) потребитель медицинских услуг (помощи) – физическое лицо, имеющее право на получение медицинской помощи в рамках ГОБМП и (или) в системе в ОСМС в соответствии с законодательством Республики Казахстан;</w:t>
      </w:r>
    </w:p>
    <w:bookmarkEnd w:id="29"/>
    <w:bookmarkStart w:name="z293" w:id="30"/>
    <w:p>
      <w:pPr>
        <w:spacing w:after="0"/>
        <w:ind w:left="0"/>
        <w:jc w:val="both"/>
      </w:pPr>
      <w:r>
        <w:rPr>
          <w:rFonts w:ascii="Times New Roman"/>
          <w:b w:val="false"/>
          <w:i w:val="false"/>
          <w:color w:val="000000"/>
          <w:sz w:val="28"/>
        </w:rPr>
        <w:t>
      19) государственный орган в сфере оказания медицинских услуг (помощи) – государственный орган, осуществляющий руководство в сфере оказания медицинских услуг (помощи), контроль за качеством медицинских услуг (помощи);</w:t>
      </w:r>
    </w:p>
    <w:bookmarkEnd w:id="30"/>
    <w:bookmarkStart w:name="z294" w:id="31"/>
    <w:p>
      <w:pPr>
        <w:spacing w:after="0"/>
        <w:ind w:left="0"/>
        <w:jc w:val="both"/>
      </w:pPr>
      <w:r>
        <w:rPr>
          <w:rFonts w:ascii="Times New Roman"/>
          <w:b w:val="false"/>
          <w:i w:val="false"/>
          <w:color w:val="000000"/>
          <w:sz w:val="28"/>
        </w:rPr>
        <w:t>
      20) поставщик – субъект здравоохранения, с которым фонд заключил договор закупа медицинских услуг;</w:t>
      </w:r>
    </w:p>
    <w:bookmarkEnd w:id="31"/>
    <w:bookmarkStart w:name="z295" w:id="32"/>
    <w:p>
      <w:pPr>
        <w:spacing w:after="0"/>
        <w:ind w:left="0"/>
        <w:jc w:val="both"/>
      </w:pPr>
      <w:r>
        <w:rPr>
          <w:rFonts w:ascii="Times New Roman"/>
          <w:b w:val="false"/>
          <w:i w:val="false"/>
          <w:color w:val="000000"/>
          <w:sz w:val="28"/>
        </w:rPr>
        <w:t>
      21) независимый эксперт – физическое лицо, соответствующее требованиям, определяемым уполномоченным органом, и состоящее в реестре независимых экспертов;</w:t>
      </w:r>
    </w:p>
    <w:bookmarkEnd w:id="32"/>
    <w:bookmarkStart w:name="z296" w:id="33"/>
    <w:p>
      <w:pPr>
        <w:spacing w:after="0"/>
        <w:ind w:left="0"/>
        <w:jc w:val="both"/>
      </w:pPr>
      <w:r>
        <w:rPr>
          <w:rFonts w:ascii="Times New Roman"/>
          <w:b w:val="false"/>
          <w:i w:val="false"/>
          <w:color w:val="000000"/>
          <w:sz w:val="28"/>
        </w:rPr>
        <w:t>
      22) договор закупа услуг у субъектов здравоохранения в рамках ГОБМП и в системе ОСМС (далее – договор закупа услуг) – соглашение в письменной форме между фондом и субъектом здравоохранения, предусматривающее оказание медицинской помощи потребителям медицинских услуг;</w:t>
      </w:r>
    </w:p>
    <w:bookmarkEnd w:id="33"/>
    <w:bookmarkStart w:name="z297" w:id="34"/>
    <w:p>
      <w:pPr>
        <w:spacing w:after="0"/>
        <w:ind w:left="0"/>
        <w:jc w:val="both"/>
      </w:pPr>
      <w:r>
        <w:rPr>
          <w:rFonts w:ascii="Times New Roman"/>
          <w:b w:val="false"/>
          <w:i w:val="false"/>
          <w:color w:val="000000"/>
          <w:sz w:val="28"/>
        </w:rPr>
        <w:t>
      23) мониторинг исполнения условий договора закупа услуг у субъектов здравоохранения в рамках ГОБМП и (или) в системе ОСМС – систематическая оценка по надлежащему исполнению договора закупа услуг и мониторинг договорных обязательств по качеству и объему медицинских услуг (помощи);</w:t>
      </w:r>
    </w:p>
    <w:bookmarkEnd w:id="34"/>
    <w:bookmarkStart w:name="z298" w:id="35"/>
    <w:p>
      <w:pPr>
        <w:spacing w:after="0"/>
        <w:ind w:left="0"/>
        <w:jc w:val="both"/>
      </w:pPr>
      <w:r>
        <w:rPr>
          <w:rFonts w:ascii="Times New Roman"/>
          <w:b w:val="false"/>
          <w:i w:val="false"/>
          <w:color w:val="000000"/>
          <w:sz w:val="28"/>
        </w:rPr>
        <w:t>
      24) форматно – логический контроль (далее – ФЛК) – комплекс программных ограничений, устанавливаемый на МИС, направленный на обеспечение соблюдения пользователями МИС законодательства Республики Казахстан в области здравоохранения.</w:t>
      </w:r>
    </w:p>
    <w:bookmarkEnd w:id="35"/>
    <w:bookmarkStart w:name="z299" w:id="36"/>
    <w:p>
      <w:pPr>
        <w:spacing w:after="0"/>
        <w:ind w:left="0"/>
        <w:jc w:val="left"/>
      </w:pPr>
      <w:r>
        <w:rPr>
          <w:rFonts w:ascii="Times New Roman"/>
          <w:b/>
          <w:i w:val="false"/>
          <w:color w:val="000000"/>
        </w:rPr>
        <w:t xml:space="preserve"> Глава 2. Порядок проведения мониторинга исполнения условий договора закупа медицинских услуг в рамках гарантированного объема бесплатной медицинской помощи и (или) в системе обязательного социального медицинского страхования</w:t>
      </w:r>
    </w:p>
    <w:bookmarkEnd w:id="36"/>
    <w:bookmarkStart w:name="z300" w:id="37"/>
    <w:p>
      <w:pPr>
        <w:spacing w:after="0"/>
        <w:ind w:left="0"/>
        <w:jc w:val="left"/>
      </w:pPr>
      <w:r>
        <w:rPr>
          <w:rFonts w:ascii="Times New Roman"/>
          <w:b/>
          <w:i w:val="false"/>
          <w:color w:val="000000"/>
        </w:rPr>
        <w:t xml:space="preserve"> Параграф 1. Порядок проведения мониторинга исполнения условий договора закупа медицинских услуг фондом социального медицинского страхования</w:t>
      </w:r>
    </w:p>
    <w:bookmarkEnd w:id="37"/>
    <w:bookmarkStart w:name="z301" w:id="38"/>
    <w:p>
      <w:pPr>
        <w:spacing w:after="0"/>
        <w:ind w:left="0"/>
        <w:jc w:val="both"/>
      </w:pPr>
      <w:r>
        <w:rPr>
          <w:rFonts w:ascii="Times New Roman"/>
          <w:b w:val="false"/>
          <w:i w:val="false"/>
          <w:color w:val="000000"/>
          <w:sz w:val="28"/>
        </w:rPr>
        <w:t xml:space="preserve">
      3. Фонд осуществляет мониторинг исполнения условий договора закупа услуг у поставщиков в рамках ГОБМП и (или) в системе ОСМС, кроме зарубежных медицинских организаций, с которыми фонд заключил договор на предоставление медицинских услуг (помощи) гражданам Республики Казахстан, в соответствии с </w:t>
      </w:r>
      <w:r>
        <w:rPr>
          <w:rFonts w:ascii="Times New Roman"/>
          <w:b w:val="false"/>
          <w:i w:val="false"/>
          <w:color w:val="000000"/>
          <w:sz w:val="28"/>
        </w:rPr>
        <w:t>пунктом 19</w:t>
      </w:r>
      <w:r>
        <w:rPr>
          <w:rFonts w:ascii="Times New Roman"/>
          <w:b w:val="false"/>
          <w:i w:val="false"/>
          <w:color w:val="000000"/>
          <w:sz w:val="28"/>
        </w:rPr>
        <w:t xml:space="preserve"> Правил направления граждан Республики Казахстан на лечение за рубеж и (или) привлечения зарубежных специалистов для проведения лечения в отечественных медицинских организациях в рамках гарантированного объема бесплатной медицинской помощи, утвержденными приказом Министра здравоохранения Республики Казахстан от 26 мая 2021 года № ҚР ДСМ-45 (зарегистрирован в Реестре государственной регистрации нормативных правовых актов под № 22866).</w:t>
      </w:r>
    </w:p>
    <w:bookmarkEnd w:id="38"/>
    <w:bookmarkStart w:name="z302" w:id="39"/>
    <w:p>
      <w:pPr>
        <w:spacing w:after="0"/>
        <w:ind w:left="0"/>
        <w:jc w:val="both"/>
      </w:pPr>
      <w:r>
        <w:rPr>
          <w:rFonts w:ascii="Times New Roman"/>
          <w:b w:val="false"/>
          <w:i w:val="false"/>
          <w:color w:val="000000"/>
          <w:sz w:val="28"/>
        </w:rPr>
        <w:t>
      4. Мониторинг исполнения условий договора закупа услуг у субъектов здравоохранения в рамках ГОБМП и в системе ОСМС проводится в МИС и (или) с посещением поставщика, путем опроса пациентов, в том числе с использованием средств телекоммуникаций (средств связи), а также путем запроса первичной медицинской документации и первичных бухгалтерских документов у поставщика в рамках действующего законодательства.</w:t>
      </w:r>
    </w:p>
    <w:bookmarkEnd w:id="39"/>
    <w:bookmarkStart w:name="z303" w:id="40"/>
    <w:p>
      <w:pPr>
        <w:spacing w:after="0"/>
        <w:ind w:left="0"/>
        <w:jc w:val="both"/>
      </w:pPr>
      <w:r>
        <w:rPr>
          <w:rFonts w:ascii="Times New Roman"/>
          <w:b w:val="false"/>
          <w:i w:val="false"/>
          <w:color w:val="000000"/>
          <w:sz w:val="28"/>
        </w:rPr>
        <w:t>
      При посещении поставщика проводится выборочная оценка достоверности медицинской информации пациента с информацией, внесенной в МИС.</w:t>
      </w:r>
    </w:p>
    <w:bookmarkEnd w:id="40"/>
    <w:bookmarkStart w:name="z304" w:id="41"/>
    <w:p>
      <w:pPr>
        <w:spacing w:after="0"/>
        <w:ind w:left="0"/>
        <w:jc w:val="both"/>
      </w:pPr>
      <w:r>
        <w:rPr>
          <w:rFonts w:ascii="Times New Roman"/>
          <w:b w:val="false"/>
          <w:i w:val="false"/>
          <w:color w:val="000000"/>
          <w:sz w:val="28"/>
        </w:rPr>
        <w:t>
      5. Мониторинг исполнения условий договора закупа услуг у субъектов здравоохранения в рамках ГОБМП и (или) в системе ОСМС обеспечивается следующими видами:</w:t>
      </w:r>
    </w:p>
    <w:bookmarkEnd w:id="41"/>
    <w:bookmarkStart w:name="z305" w:id="42"/>
    <w:p>
      <w:pPr>
        <w:spacing w:after="0"/>
        <w:ind w:left="0"/>
        <w:jc w:val="both"/>
      </w:pPr>
      <w:r>
        <w:rPr>
          <w:rFonts w:ascii="Times New Roman"/>
          <w:b w:val="false"/>
          <w:i w:val="false"/>
          <w:color w:val="000000"/>
          <w:sz w:val="28"/>
        </w:rPr>
        <w:t>
      1) текущий;</w:t>
      </w:r>
    </w:p>
    <w:bookmarkEnd w:id="42"/>
    <w:bookmarkStart w:name="z306" w:id="43"/>
    <w:p>
      <w:pPr>
        <w:spacing w:after="0"/>
        <w:ind w:left="0"/>
        <w:jc w:val="both"/>
      </w:pPr>
      <w:r>
        <w:rPr>
          <w:rFonts w:ascii="Times New Roman"/>
          <w:b w:val="false"/>
          <w:i w:val="false"/>
          <w:color w:val="000000"/>
          <w:sz w:val="28"/>
        </w:rPr>
        <w:t>
      2) внеплановый;</w:t>
      </w:r>
    </w:p>
    <w:bookmarkEnd w:id="43"/>
    <w:bookmarkStart w:name="z307" w:id="44"/>
    <w:p>
      <w:pPr>
        <w:spacing w:after="0"/>
        <w:ind w:left="0"/>
        <w:jc w:val="both"/>
      </w:pPr>
      <w:r>
        <w:rPr>
          <w:rFonts w:ascii="Times New Roman"/>
          <w:b w:val="false"/>
          <w:i w:val="false"/>
          <w:color w:val="000000"/>
          <w:sz w:val="28"/>
        </w:rPr>
        <w:t>
      3) надлежащего исполнения договора закупа услуг.</w:t>
      </w:r>
    </w:p>
    <w:bookmarkEnd w:id="44"/>
    <w:bookmarkStart w:name="z308" w:id="45"/>
    <w:p>
      <w:pPr>
        <w:spacing w:after="0"/>
        <w:ind w:left="0"/>
        <w:jc w:val="both"/>
      </w:pPr>
      <w:r>
        <w:rPr>
          <w:rFonts w:ascii="Times New Roman"/>
          <w:b w:val="false"/>
          <w:i w:val="false"/>
          <w:color w:val="000000"/>
          <w:sz w:val="28"/>
        </w:rPr>
        <w:t>
      6. Уведомление о предстоящем проведении мониторинга предоставляется поставщику не менее чем за 1 (один) рабочий день, кроме текущего и внепланового мониторингов.</w:t>
      </w:r>
    </w:p>
    <w:bookmarkEnd w:id="45"/>
    <w:bookmarkStart w:name="z309" w:id="46"/>
    <w:p>
      <w:pPr>
        <w:spacing w:after="0"/>
        <w:ind w:left="0"/>
        <w:jc w:val="both"/>
      </w:pPr>
      <w:r>
        <w:rPr>
          <w:rFonts w:ascii="Times New Roman"/>
          <w:b w:val="false"/>
          <w:i w:val="false"/>
          <w:color w:val="000000"/>
          <w:sz w:val="28"/>
        </w:rPr>
        <w:t>
      Уведомление направляется одним из следующих способов:</w:t>
      </w:r>
    </w:p>
    <w:bookmarkEnd w:id="46"/>
    <w:bookmarkStart w:name="z310" w:id="47"/>
    <w:p>
      <w:pPr>
        <w:spacing w:after="0"/>
        <w:ind w:left="0"/>
        <w:jc w:val="both"/>
      </w:pPr>
      <w:r>
        <w:rPr>
          <w:rFonts w:ascii="Times New Roman"/>
          <w:b w:val="false"/>
          <w:i w:val="false"/>
          <w:color w:val="000000"/>
          <w:sz w:val="28"/>
        </w:rPr>
        <w:t>
      1) в электронном виде в МИС;</w:t>
      </w:r>
    </w:p>
    <w:bookmarkEnd w:id="47"/>
    <w:bookmarkStart w:name="z311" w:id="48"/>
    <w:p>
      <w:pPr>
        <w:spacing w:after="0"/>
        <w:ind w:left="0"/>
        <w:jc w:val="both"/>
      </w:pPr>
      <w:r>
        <w:rPr>
          <w:rFonts w:ascii="Times New Roman"/>
          <w:b w:val="false"/>
          <w:i w:val="false"/>
          <w:color w:val="000000"/>
          <w:sz w:val="28"/>
        </w:rPr>
        <w:t>
      2) в электронном виде посредством электронного документооборота или по электронной почте с уведомлением о получении;</w:t>
      </w:r>
    </w:p>
    <w:bookmarkEnd w:id="48"/>
    <w:bookmarkStart w:name="z312" w:id="49"/>
    <w:p>
      <w:pPr>
        <w:spacing w:after="0"/>
        <w:ind w:left="0"/>
        <w:jc w:val="both"/>
      </w:pPr>
      <w:r>
        <w:rPr>
          <w:rFonts w:ascii="Times New Roman"/>
          <w:b w:val="false"/>
          <w:i w:val="false"/>
          <w:color w:val="000000"/>
          <w:sz w:val="28"/>
        </w:rPr>
        <w:t>
      3) в бумажном виде нарочно или курьеру поставщика;</w:t>
      </w:r>
    </w:p>
    <w:bookmarkEnd w:id="49"/>
    <w:bookmarkStart w:name="z313" w:id="50"/>
    <w:p>
      <w:pPr>
        <w:spacing w:after="0"/>
        <w:ind w:left="0"/>
        <w:jc w:val="both"/>
      </w:pPr>
      <w:r>
        <w:rPr>
          <w:rFonts w:ascii="Times New Roman"/>
          <w:b w:val="false"/>
          <w:i w:val="false"/>
          <w:color w:val="000000"/>
          <w:sz w:val="28"/>
        </w:rPr>
        <w:t>
      4) в бумажном виде по почте заказным письмом с уведомлением.</w:t>
      </w:r>
    </w:p>
    <w:bookmarkEnd w:id="50"/>
    <w:bookmarkStart w:name="z314" w:id="51"/>
    <w:p>
      <w:pPr>
        <w:spacing w:after="0"/>
        <w:ind w:left="0"/>
        <w:jc w:val="both"/>
      </w:pPr>
      <w:r>
        <w:rPr>
          <w:rFonts w:ascii="Times New Roman"/>
          <w:b w:val="false"/>
          <w:i w:val="false"/>
          <w:color w:val="000000"/>
          <w:sz w:val="28"/>
        </w:rPr>
        <w:t>
      Уведомление поставщику о приостановлении или продлении мониторинга качества и объемов медицинских услуг (помощи) предоставляется в течение 3 (трех) рабочих дней с даты вступления решения суда в законную силу о приостановлении деятельности субъекта здравоохранения, с которым заключен договор закупа услуг или постановления главного государственного санитарного врача Республики Казахстан или главного государственного санитарного врача соответствующей административно-территориальной единицы (на транспорте), а также на ведомственных объектах иных государственных органов решением главного государственного санитарного врача структурных подразделений государственного органа в сфере санитарно-эпидемиологического благополучия населения о введении ограничительных мероприятий, в том числе карантина на территории Республики Казахстана и (или) в регионе, где находится база поставщика, при чрезвычайных ситуациях, введении режима чрезвычайного положения и ограничений на свободное перемещение, при проведении мониторинга с посещением базы поставщика.</w:t>
      </w:r>
    </w:p>
    <w:bookmarkEnd w:id="51"/>
    <w:bookmarkStart w:name="z315" w:id="52"/>
    <w:p>
      <w:pPr>
        <w:spacing w:after="0"/>
        <w:ind w:left="0"/>
        <w:jc w:val="both"/>
      </w:pPr>
      <w:r>
        <w:rPr>
          <w:rFonts w:ascii="Times New Roman"/>
          <w:b w:val="false"/>
          <w:i w:val="false"/>
          <w:color w:val="000000"/>
          <w:sz w:val="28"/>
        </w:rPr>
        <w:t>
      Уведомление о прекращении проведения внепланового мониторинга предоставляется поставщику не позднее 1 (одного) рабочего дня с даты регистрации отзыва обращения.</w:t>
      </w:r>
    </w:p>
    <w:bookmarkEnd w:id="52"/>
    <w:bookmarkStart w:name="z316" w:id="53"/>
    <w:p>
      <w:pPr>
        <w:spacing w:after="0"/>
        <w:ind w:left="0"/>
        <w:jc w:val="both"/>
      </w:pPr>
      <w:r>
        <w:rPr>
          <w:rFonts w:ascii="Times New Roman"/>
          <w:b w:val="false"/>
          <w:i w:val="false"/>
          <w:color w:val="000000"/>
          <w:sz w:val="28"/>
        </w:rPr>
        <w:t>
      7. Мониторинг качества медицинских услуг (помощи) проводится на предмет соблюдения поставщиком требований стандартов организации оказания медицинской помощи, правил оказания медицинской помощи, а также клинических протоколов.</w:t>
      </w:r>
    </w:p>
    <w:bookmarkEnd w:id="53"/>
    <w:bookmarkStart w:name="z317" w:id="54"/>
    <w:p>
      <w:pPr>
        <w:spacing w:after="0"/>
        <w:ind w:left="0"/>
        <w:jc w:val="both"/>
      </w:pPr>
      <w:r>
        <w:rPr>
          <w:rFonts w:ascii="Times New Roman"/>
          <w:b w:val="false"/>
          <w:i w:val="false"/>
          <w:color w:val="000000"/>
          <w:sz w:val="28"/>
        </w:rPr>
        <w:t>
      8. Мониторинг объема медицинских услуг (помощи) проводится на предмет соблюдения исполнения объема медицинских услуг (помощи), в соответствии с условиями, предусмотренными договором закупа услуг.</w:t>
      </w:r>
    </w:p>
    <w:bookmarkEnd w:id="54"/>
    <w:bookmarkStart w:name="z318" w:id="55"/>
    <w:p>
      <w:pPr>
        <w:spacing w:after="0"/>
        <w:ind w:left="0"/>
        <w:jc w:val="both"/>
      </w:pPr>
      <w:r>
        <w:rPr>
          <w:rFonts w:ascii="Times New Roman"/>
          <w:b w:val="false"/>
          <w:i w:val="false"/>
          <w:color w:val="000000"/>
          <w:sz w:val="28"/>
        </w:rPr>
        <w:t xml:space="preserve">
      9. Для проведения мониторинга качества и объема медицинских услуг (помощи) фонд привлекает независимых экспертов,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привлечения независимых экспертов при проведении экспертизы качества медицинских услуг (помощи), утвержденными приказом Министра здравоохранения Республики Казахстан от 16 сентября 2020 года № ҚР ДСМ-103/2020 (зарегистрирован в Реестре государственной регистрации нормативных правовых актов под № 21218), а также профильных специалистов в случаях:</w:t>
      </w:r>
    </w:p>
    <w:bookmarkEnd w:id="55"/>
    <w:bookmarkStart w:name="z319" w:id="56"/>
    <w:p>
      <w:pPr>
        <w:spacing w:after="0"/>
        <w:ind w:left="0"/>
        <w:jc w:val="both"/>
      </w:pPr>
      <w:r>
        <w:rPr>
          <w:rFonts w:ascii="Times New Roman"/>
          <w:b w:val="false"/>
          <w:i w:val="false"/>
          <w:color w:val="000000"/>
          <w:sz w:val="28"/>
        </w:rPr>
        <w:t>
      1) необходимости подтверждения качества медицинской помощи при рассмотрении летальных случаев, пролеченных случаев с редкими заболеваниями, узкоспециализированных пролеченных случаев (в клиническом плане), пролеченных случаев с осложнениями, а также при оплате услуг за фактически понесенные расходы;</w:t>
      </w:r>
    </w:p>
    <w:bookmarkEnd w:id="56"/>
    <w:bookmarkStart w:name="z320" w:id="57"/>
    <w:p>
      <w:pPr>
        <w:spacing w:after="0"/>
        <w:ind w:left="0"/>
        <w:jc w:val="both"/>
      </w:pPr>
      <w:r>
        <w:rPr>
          <w:rFonts w:ascii="Times New Roman"/>
          <w:b w:val="false"/>
          <w:i w:val="false"/>
          <w:color w:val="000000"/>
          <w:sz w:val="28"/>
        </w:rPr>
        <w:t>
      2) необходимости подтверждения качества медицинских услуг (помощи) при проведении мониторинга исполнения условий договора закупа услуг;</w:t>
      </w:r>
    </w:p>
    <w:bookmarkEnd w:id="57"/>
    <w:bookmarkStart w:name="z321" w:id="58"/>
    <w:p>
      <w:pPr>
        <w:spacing w:after="0"/>
        <w:ind w:left="0"/>
        <w:jc w:val="both"/>
      </w:pPr>
      <w:r>
        <w:rPr>
          <w:rFonts w:ascii="Times New Roman"/>
          <w:b w:val="false"/>
          <w:i w:val="false"/>
          <w:color w:val="000000"/>
          <w:sz w:val="28"/>
        </w:rPr>
        <w:t>
      3) участия в качестве стороны гражданского процесса.</w:t>
      </w:r>
    </w:p>
    <w:bookmarkEnd w:id="58"/>
    <w:bookmarkStart w:name="z322" w:id="59"/>
    <w:p>
      <w:pPr>
        <w:spacing w:after="0"/>
        <w:ind w:left="0"/>
        <w:jc w:val="both"/>
      </w:pPr>
      <w:r>
        <w:rPr>
          <w:rFonts w:ascii="Times New Roman"/>
          <w:b w:val="false"/>
          <w:i w:val="false"/>
          <w:color w:val="000000"/>
          <w:sz w:val="28"/>
        </w:rPr>
        <w:t xml:space="preserve">
      10. При проведении мониторинга исполнения условий договора закупа услуг фонд проводит мероприятия по выявлению дефектов оказания медицинской помощи в соответствии с единым классификатором дефектов (далее – ЕКД)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и неисполнения и (или) ненадлежащего исполнения условий договора закупа услуг.</w:t>
      </w:r>
    </w:p>
    <w:bookmarkEnd w:id="59"/>
    <w:bookmarkStart w:name="z323" w:id="60"/>
    <w:p>
      <w:pPr>
        <w:spacing w:after="0"/>
        <w:ind w:left="0"/>
        <w:jc w:val="both"/>
      </w:pPr>
      <w:r>
        <w:rPr>
          <w:rFonts w:ascii="Times New Roman"/>
          <w:b w:val="false"/>
          <w:i w:val="false"/>
          <w:color w:val="000000"/>
          <w:sz w:val="28"/>
        </w:rPr>
        <w:t xml:space="preserve">
      11. Мониторинг качества и объема медицинских услуг (помощи) проводится на постоянной основе в соответствии с договорными обязательствами, по результатам которого, проводится оплата услуг поставщикам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оплаты услуг субъектов здравоохранения в рамках гарантированного объема бесплатной медицинской помощи и (или) в системе обязательного социального медицинского страхования, утвержденными приказом Министра здравоохранения Республики Казахстан от 20 декабря 2020 года № ҚР ДСМ-291/2020 (зарегистрирован в Реестре государственной регистрации нормативных правовых актов под № 21831).</w:t>
      </w:r>
    </w:p>
    <w:bookmarkEnd w:id="60"/>
    <w:bookmarkStart w:name="z324" w:id="61"/>
    <w:p>
      <w:pPr>
        <w:spacing w:after="0"/>
        <w:ind w:left="0"/>
        <w:jc w:val="both"/>
      </w:pPr>
      <w:r>
        <w:rPr>
          <w:rFonts w:ascii="Times New Roman"/>
          <w:b w:val="false"/>
          <w:i w:val="false"/>
          <w:color w:val="000000"/>
          <w:sz w:val="28"/>
        </w:rPr>
        <w:t>
      12. Работник фонда не участвует в проведении мониторинга, если является аффилированным лицом по отношению к поставщику медицинских услуг (помощи), где проводится мониторинг.</w:t>
      </w:r>
    </w:p>
    <w:bookmarkEnd w:id="61"/>
    <w:bookmarkStart w:name="z325" w:id="62"/>
    <w:p>
      <w:pPr>
        <w:spacing w:after="0"/>
        <w:ind w:left="0"/>
        <w:jc w:val="both"/>
      </w:pPr>
      <w:r>
        <w:rPr>
          <w:rFonts w:ascii="Times New Roman"/>
          <w:b w:val="false"/>
          <w:i w:val="false"/>
          <w:color w:val="000000"/>
          <w:sz w:val="28"/>
        </w:rPr>
        <w:t>
      13. При проведении мониторинга качества и объема медицинских услуг (помощи) с посещением, нахождение работника фонда на производственной базе поставщика не превышает десять рабочих дней.</w:t>
      </w:r>
    </w:p>
    <w:bookmarkEnd w:id="62"/>
    <w:bookmarkStart w:name="z326" w:id="63"/>
    <w:p>
      <w:pPr>
        <w:spacing w:after="0"/>
        <w:ind w:left="0"/>
        <w:jc w:val="both"/>
      </w:pPr>
      <w:r>
        <w:rPr>
          <w:rFonts w:ascii="Times New Roman"/>
          <w:b w:val="false"/>
          <w:i w:val="false"/>
          <w:color w:val="000000"/>
          <w:sz w:val="28"/>
        </w:rPr>
        <w:t>
      14. По результатам мониторинга качества и объема медицинских услуг (помощи) выявляются дефекты оказания медицинской помощи, являющиеся основанием для уменьшения суммы, подлежащей оплате поставщику, в соответствии с ЕКД, по видам медицинской деятельности и видам медицинской помощи.</w:t>
      </w:r>
    </w:p>
    <w:bookmarkEnd w:id="63"/>
    <w:bookmarkStart w:name="z327" w:id="64"/>
    <w:p>
      <w:pPr>
        <w:spacing w:after="0"/>
        <w:ind w:left="0"/>
        <w:jc w:val="both"/>
      </w:pPr>
      <w:r>
        <w:rPr>
          <w:rFonts w:ascii="Times New Roman"/>
          <w:b w:val="false"/>
          <w:i w:val="false"/>
          <w:color w:val="000000"/>
          <w:sz w:val="28"/>
        </w:rPr>
        <w:t>
      15. При обнаружении после оплаты оказанных услуг дефектов и неисполнения и (или) ненадлежащего исполнения условий договора закупа услуг, которые не были установлены при мониторинге (скрытые недостатки), фонд извещает об этом поставщика в течение одного месяца с даты обнаружения скрытого недостатка и применяет меры экономического воздействия согласно ЕКД и условиям договора закупа услуг в рамках внепланового мониторинга.</w:t>
      </w:r>
    </w:p>
    <w:bookmarkEnd w:id="64"/>
    <w:bookmarkStart w:name="z328" w:id="65"/>
    <w:p>
      <w:pPr>
        <w:spacing w:after="0"/>
        <w:ind w:left="0"/>
        <w:jc w:val="both"/>
      </w:pPr>
      <w:r>
        <w:rPr>
          <w:rFonts w:ascii="Times New Roman"/>
          <w:b w:val="false"/>
          <w:i w:val="false"/>
          <w:color w:val="000000"/>
          <w:sz w:val="28"/>
        </w:rPr>
        <w:t>
      16. При выявлении нарушений порядка оказания медицинских услуг (помощи) по коду дефекта 5.0 с поддефектами на сумму, превышающую 200-кратный размер месячного расчетного показателя, установленного на соответствующий финансовый год законом о республиканском бюджете, обнаруженных после истечения срока действия договора закупа услуг, или в оплаченном периоде действующего договора закупа услуг, информация направляется в правоохранительные органы, в течение десяти рабочих дней, с даты подписания заключения фондом.</w:t>
      </w:r>
    </w:p>
    <w:bookmarkEnd w:id="65"/>
    <w:bookmarkStart w:name="z329" w:id="66"/>
    <w:p>
      <w:pPr>
        <w:spacing w:after="0"/>
        <w:ind w:left="0"/>
        <w:jc w:val="both"/>
      </w:pPr>
      <w:r>
        <w:rPr>
          <w:rFonts w:ascii="Times New Roman"/>
          <w:b w:val="false"/>
          <w:i w:val="false"/>
          <w:color w:val="000000"/>
          <w:sz w:val="28"/>
        </w:rPr>
        <w:t>
      Повторные выявления нарушений порядка оказания медицинских услуг (помощи), по коду дефекта 5.0 с поддефектами на сумму, превышающую 200-кратный размер месячного расчетного показателя, установленного на соответствующий финансовый год законом о республиканском бюджете, в течение последующих месяцев при проведении мониторингов, в период действия договора закупа услуг, являются основанием для досрочного расторжения договора закупа услуг фондом, за исключением договоров с субъектами здравоохранения, являющимися единственными поставщиками услуг на данной административно-территориальной единице.</w:t>
      </w:r>
    </w:p>
    <w:bookmarkEnd w:id="66"/>
    <w:bookmarkStart w:name="z330" w:id="67"/>
    <w:p>
      <w:pPr>
        <w:spacing w:after="0"/>
        <w:ind w:left="0"/>
        <w:jc w:val="both"/>
      </w:pPr>
      <w:r>
        <w:rPr>
          <w:rFonts w:ascii="Times New Roman"/>
          <w:b w:val="false"/>
          <w:i w:val="false"/>
          <w:color w:val="000000"/>
          <w:sz w:val="28"/>
        </w:rPr>
        <w:t xml:space="preserve">
      17. По итогам мониторинга договорных обязательств по качеству и объему медицинских услуг (помощи) формируется заключение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67"/>
    <w:bookmarkStart w:name="z331" w:id="68"/>
    <w:p>
      <w:pPr>
        <w:spacing w:after="0"/>
        <w:ind w:left="0"/>
        <w:jc w:val="both"/>
      </w:pPr>
      <w:r>
        <w:rPr>
          <w:rFonts w:ascii="Times New Roman"/>
          <w:b w:val="false"/>
          <w:i w:val="false"/>
          <w:color w:val="000000"/>
          <w:sz w:val="28"/>
        </w:rPr>
        <w:t xml:space="preserve">
      По итогам систематической оценки по надлежащему исполнению договора закупа услуг формируется заключение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68"/>
    <w:bookmarkStart w:name="z332" w:id="69"/>
    <w:p>
      <w:pPr>
        <w:spacing w:after="0"/>
        <w:ind w:left="0"/>
        <w:jc w:val="both"/>
      </w:pPr>
      <w:r>
        <w:rPr>
          <w:rFonts w:ascii="Times New Roman"/>
          <w:b w:val="false"/>
          <w:i w:val="false"/>
          <w:color w:val="000000"/>
          <w:sz w:val="28"/>
        </w:rPr>
        <w:t xml:space="preserve">
      По итогам мониторинга договорных обязательств по качеству и объему медицинских услуг (помощи), в случае выявления нарушений качества оказываемых медицинских услуг (помощи) поставщиками по коду дефекта 5.0 с поддефектами ЕКД формируется заключение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наряду с </w:t>
      </w:r>
      <w:r>
        <w:rPr>
          <w:rFonts w:ascii="Times New Roman"/>
          <w:b w:val="false"/>
          <w:i w:val="false"/>
          <w:color w:val="000000"/>
          <w:sz w:val="28"/>
        </w:rPr>
        <w:t>приложением 2</w:t>
      </w:r>
      <w:r>
        <w:rPr>
          <w:rFonts w:ascii="Times New Roman"/>
          <w:b w:val="false"/>
          <w:i w:val="false"/>
          <w:color w:val="000000"/>
          <w:sz w:val="28"/>
        </w:rPr>
        <w:t xml:space="preserve"> к настоящим Правилам.</w:t>
      </w:r>
    </w:p>
    <w:bookmarkEnd w:id="69"/>
    <w:bookmarkStart w:name="z333" w:id="70"/>
    <w:p>
      <w:pPr>
        <w:spacing w:after="0"/>
        <w:ind w:left="0"/>
        <w:jc w:val="both"/>
      </w:pPr>
      <w:r>
        <w:rPr>
          <w:rFonts w:ascii="Times New Roman"/>
          <w:b w:val="false"/>
          <w:i w:val="false"/>
          <w:color w:val="000000"/>
          <w:sz w:val="28"/>
        </w:rPr>
        <w:t>
      Заключения подписываются работником (работниками) фонда, проводившим (проводившими) мониторинг и направляются поставщику в течение 2 (двух) рабочих дней с даты подписания для ознакомления одним из следующих способов:</w:t>
      </w:r>
    </w:p>
    <w:bookmarkEnd w:id="70"/>
    <w:bookmarkStart w:name="z334" w:id="71"/>
    <w:p>
      <w:pPr>
        <w:spacing w:after="0"/>
        <w:ind w:left="0"/>
        <w:jc w:val="both"/>
      </w:pPr>
      <w:r>
        <w:rPr>
          <w:rFonts w:ascii="Times New Roman"/>
          <w:b w:val="false"/>
          <w:i w:val="false"/>
          <w:color w:val="000000"/>
          <w:sz w:val="28"/>
        </w:rPr>
        <w:t>
      1) в электронном виде в МИС;</w:t>
      </w:r>
    </w:p>
    <w:bookmarkEnd w:id="71"/>
    <w:bookmarkStart w:name="z335" w:id="72"/>
    <w:p>
      <w:pPr>
        <w:spacing w:after="0"/>
        <w:ind w:left="0"/>
        <w:jc w:val="both"/>
      </w:pPr>
      <w:r>
        <w:rPr>
          <w:rFonts w:ascii="Times New Roman"/>
          <w:b w:val="false"/>
          <w:i w:val="false"/>
          <w:color w:val="000000"/>
          <w:sz w:val="28"/>
        </w:rPr>
        <w:t>
      2) в электронном виде посредством электронного документооборота или по электронной почте с уведомлением о получении;</w:t>
      </w:r>
    </w:p>
    <w:bookmarkEnd w:id="72"/>
    <w:bookmarkStart w:name="z336" w:id="73"/>
    <w:p>
      <w:pPr>
        <w:spacing w:after="0"/>
        <w:ind w:left="0"/>
        <w:jc w:val="both"/>
      </w:pPr>
      <w:r>
        <w:rPr>
          <w:rFonts w:ascii="Times New Roman"/>
          <w:b w:val="false"/>
          <w:i w:val="false"/>
          <w:color w:val="000000"/>
          <w:sz w:val="28"/>
        </w:rPr>
        <w:t>
      3) в бумажном виде нарочно или курьеру поставщика;</w:t>
      </w:r>
    </w:p>
    <w:bookmarkEnd w:id="73"/>
    <w:bookmarkStart w:name="z337" w:id="74"/>
    <w:p>
      <w:pPr>
        <w:spacing w:after="0"/>
        <w:ind w:left="0"/>
        <w:jc w:val="both"/>
      </w:pPr>
      <w:r>
        <w:rPr>
          <w:rFonts w:ascii="Times New Roman"/>
          <w:b w:val="false"/>
          <w:i w:val="false"/>
          <w:color w:val="000000"/>
          <w:sz w:val="28"/>
        </w:rPr>
        <w:t>
      4) в бумажном виде по почте заказным письмом с уведомлением.</w:t>
      </w:r>
    </w:p>
    <w:bookmarkEnd w:id="74"/>
    <w:bookmarkStart w:name="z338" w:id="75"/>
    <w:p>
      <w:pPr>
        <w:spacing w:after="0"/>
        <w:ind w:left="0"/>
        <w:jc w:val="both"/>
      </w:pPr>
      <w:r>
        <w:rPr>
          <w:rFonts w:ascii="Times New Roman"/>
          <w:b w:val="false"/>
          <w:i w:val="false"/>
          <w:color w:val="000000"/>
          <w:sz w:val="28"/>
        </w:rPr>
        <w:t>
      18. Выявленные дефекты оказания медицинских услуг (помощи) согласно ЕКД при проведении мониторингов, учитываются при оплате в текущем периоде.</w:t>
      </w:r>
    </w:p>
    <w:bookmarkEnd w:id="75"/>
    <w:bookmarkStart w:name="z339" w:id="76"/>
    <w:p>
      <w:pPr>
        <w:spacing w:after="0"/>
        <w:ind w:left="0"/>
        <w:jc w:val="both"/>
      </w:pPr>
      <w:r>
        <w:rPr>
          <w:rFonts w:ascii="Times New Roman"/>
          <w:b w:val="false"/>
          <w:i w:val="false"/>
          <w:color w:val="000000"/>
          <w:sz w:val="28"/>
        </w:rPr>
        <w:t>
      19. При выявлении неисполнения и (или) ненадлежащего исполнения условий договора закупа услуг, фонд применяет к поставщику неустойку в соответствии с условиями договора закупа услуг.</w:t>
      </w:r>
    </w:p>
    <w:bookmarkEnd w:id="76"/>
    <w:bookmarkStart w:name="z340" w:id="77"/>
    <w:p>
      <w:pPr>
        <w:spacing w:after="0"/>
        <w:ind w:left="0"/>
        <w:jc w:val="both"/>
      </w:pPr>
      <w:r>
        <w:rPr>
          <w:rFonts w:ascii="Times New Roman"/>
          <w:b w:val="false"/>
          <w:i w:val="false"/>
          <w:color w:val="000000"/>
          <w:sz w:val="28"/>
        </w:rPr>
        <w:t>
      20. При несогласии с заключением мониторинга договорных обязательств по качеству и объему медицинских услуг (помощи) поставщик подписывает заключение с возражением и направляет перечень возражений в адрес филиала фонда, не позднее 3 (трех) рабочих дней после дня подписания заключения, одним из следующих способов:</w:t>
      </w:r>
    </w:p>
    <w:bookmarkEnd w:id="77"/>
    <w:bookmarkStart w:name="z341" w:id="78"/>
    <w:p>
      <w:pPr>
        <w:spacing w:after="0"/>
        <w:ind w:left="0"/>
        <w:jc w:val="both"/>
      </w:pPr>
      <w:r>
        <w:rPr>
          <w:rFonts w:ascii="Times New Roman"/>
          <w:b w:val="false"/>
          <w:i w:val="false"/>
          <w:color w:val="000000"/>
          <w:sz w:val="28"/>
        </w:rPr>
        <w:t>
      1) в электронном виде посредством электронного документооборота или по электронной почте с уведомлением о получении;</w:t>
      </w:r>
    </w:p>
    <w:bookmarkEnd w:id="78"/>
    <w:bookmarkStart w:name="z342" w:id="79"/>
    <w:p>
      <w:pPr>
        <w:spacing w:after="0"/>
        <w:ind w:left="0"/>
        <w:jc w:val="both"/>
      </w:pPr>
      <w:r>
        <w:rPr>
          <w:rFonts w:ascii="Times New Roman"/>
          <w:b w:val="false"/>
          <w:i w:val="false"/>
          <w:color w:val="000000"/>
          <w:sz w:val="28"/>
        </w:rPr>
        <w:t>
      2) в бумажном виде нарочно или курьеру поставщика;</w:t>
      </w:r>
    </w:p>
    <w:bookmarkEnd w:id="79"/>
    <w:bookmarkStart w:name="z343" w:id="80"/>
    <w:p>
      <w:pPr>
        <w:spacing w:after="0"/>
        <w:ind w:left="0"/>
        <w:jc w:val="both"/>
      </w:pPr>
      <w:r>
        <w:rPr>
          <w:rFonts w:ascii="Times New Roman"/>
          <w:b w:val="false"/>
          <w:i w:val="false"/>
          <w:color w:val="000000"/>
          <w:sz w:val="28"/>
        </w:rPr>
        <w:t>
      3) в бумажном виде по почте заказным письмом с уведомлением.</w:t>
      </w:r>
    </w:p>
    <w:bookmarkEnd w:id="80"/>
    <w:bookmarkStart w:name="z344" w:id="81"/>
    <w:p>
      <w:pPr>
        <w:spacing w:after="0"/>
        <w:ind w:left="0"/>
        <w:jc w:val="both"/>
      </w:pPr>
      <w:r>
        <w:rPr>
          <w:rFonts w:ascii="Times New Roman"/>
          <w:b w:val="false"/>
          <w:i w:val="false"/>
          <w:color w:val="000000"/>
          <w:sz w:val="28"/>
        </w:rPr>
        <w:t>
      При непредставлении поставщиком возражений в течение 3 (трех) рабочих дней после подписания, заключение считается согласованным и принятым поставщиком.</w:t>
      </w:r>
    </w:p>
    <w:bookmarkEnd w:id="81"/>
    <w:bookmarkStart w:name="z345" w:id="82"/>
    <w:p>
      <w:pPr>
        <w:spacing w:after="0"/>
        <w:ind w:left="0"/>
        <w:jc w:val="both"/>
      </w:pPr>
      <w:r>
        <w:rPr>
          <w:rFonts w:ascii="Times New Roman"/>
          <w:b w:val="false"/>
          <w:i w:val="false"/>
          <w:color w:val="000000"/>
          <w:sz w:val="28"/>
        </w:rPr>
        <w:t>
      Филиал фонда рассматривает представленные возражения в течение 3 (трех) рабочих дней и, в случае принятия возражений поставщика, вносит корректировку в заключение мониторинга договорных обязательств по качеству и объему медицинских услуг (помощи), после чего направляет мотивированный ответ поставщику.</w:t>
      </w:r>
    </w:p>
    <w:bookmarkEnd w:id="82"/>
    <w:bookmarkStart w:name="z346" w:id="83"/>
    <w:p>
      <w:pPr>
        <w:spacing w:after="0"/>
        <w:ind w:left="0"/>
        <w:jc w:val="both"/>
      </w:pPr>
      <w:r>
        <w:rPr>
          <w:rFonts w:ascii="Times New Roman"/>
          <w:b w:val="false"/>
          <w:i w:val="false"/>
          <w:color w:val="000000"/>
          <w:sz w:val="28"/>
        </w:rPr>
        <w:t>
      При подписании заключения поставщиком без возражения, заключение считается принятым.</w:t>
      </w:r>
    </w:p>
    <w:bookmarkEnd w:id="83"/>
    <w:bookmarkStart w:name="z347" w:id="84"/>
    <w:p>
      <w:pPr>
        <w:spacing w:after="0"/>
        <w:ind w:left="0"/>
        <w:jc w:val="both"/>
      </w:pPr>
      <w:r>
        <w:rPr>
          <w:rFonts w:ascii="Times New Roman"/>
          <w:b w:val="false"/>
          <w:i w:val="false"/>
          <w:color w:val="000000"/>
          <w:sz w:val="28"/>
        </w:rPr>
        <w:t>
      При несогласии поставщика с мотивированным ответом, результаты мониторинга обжалуются поставщиком в государственный орган в сфере оказания медицинских услуг (помощи) с информированием филиала фонда.</w:t>
      </w:r>
    </w:p>
    <w:bookmarkEnd w:id="84"/>
    <w:bookmarkStart w:name="z348" w:id="85"/>
    <w:p>
      <w:pPr>
        <w:spacing w:after="0"/>
        <w:ind w:left="0"/>
        <w:jc w:val="both"/>
      </w:pPr>
      <w:r>
        <w:rPr>
          <w:rFonts w:ascii="Times New Roman"/>
          <w:b w:val="false"/>
          <w:i w:val="false"/>
          <w:color w:val="000000"/>
          <w:sz w:val="28"/>
        </w:rPr>
        <w:t>
      21. Для получения информации по наличию разрешительных и правоустанавливающих документов поставщика, фонд осуществляет поиск данных в государственных информационных системах и (или) проводит запрос документов у поставщика.</w:t>
      </w:r>
    </w:p>
    <w:bookmarkEnd w:id="85"/>
    <w:bookmarkStart w:name="z349" w:id="86"/>
    <w:p>
      <w:pPr>
        <w:spacing w:after="0"/>
        <w:ind w:left="0"/>
        <w:jc w:val="both"/>
      </w:pPr>
      <w:r>
        <w:rPr>
          <w:rFonts w:ascii="Times New Roman"/>
          <w:b w:val="false"/>
          <w:i w:val="false"/>
          <w:color w:val="000000"/>
          <w:sz w:val="28"/>
        </w:rPr>
        <w:t>
      Мониторинг на соответствие услуг, оказываемых поставщиком, приложению к медицинской лицензии на соответствующий объект и (или) приложению к лицензии на соответствующий объект на использование приборов и установок, генерирующих ионизирующее излучение проводится фондом по условиям оказания медицинской помощи и (или) видам оказания медицинской помощи при проведении мониторинга.</w:t>
      </w:r>
    </w:p>
    <w:bookmarkEnd w:id="86"/>
    <w:bookmarkStart w:name="z350" w:id="87"/>
    <w:p>
      <w:pPr>
        <w:spacing w:after="0"/>
        <w:ind w:left="0"/>
        <w:jc w:val="both"/>
      </w:pPr>
      <w:r>
        <w:rPr>
          <w:rFonts w:ascii="Times New Roman"/>
          <w:b w:val="false"/>
          <w:i w:val="false"/>
          <w:color w:val="000000"/>
          <w:sz w:val="28"/>
        </w:rPr>
        <w:t>
      При этом фонд из соответствующих государственных информационных систем, через шлюз "Электронного правительства" (далее – ШЭП) и из сервиса цифровых документов получает сведения:</w:t>
      </w:r>
    </w:p>
    <w:bookmarkEnd w:id="87"/>
    <w:bookmarkStart w:name="z351" w:id="88"/>
    <w:p>
      <w:pPr>
        <w:spacing w:after="0"/>
        <w:ind w:left="0"/>
        <w:jc w:val="both"/>
      </w:pPr>
      <w:r>
        <w:rPr>
          <w:rFonts w:ascii="Times New Roman"/>
          <w:b w:val="false"/>
          <w:i w:val="false"/>
          <w:color w:val="000000"/>
          <w:sz w:val="28"/>
        </w:rPr>
        <w:t>
      о наличии лицензии на медицинскую деятельность (приложения к лицензии на соответствующий объект) и (или) лицензии на использование приборов и установок, генерирующих ионизирующее излучение;</w:t>
      </w:r>
    </w:p>
    <w:bookmarkEnd w:id="88"/>
    <w:bookmarkStart w:name="z352" w:id="89"/>
    <w:p>
      <w:pPr>
        <w:spacing w:after="0"/>
        <w:ind w:left="0"/>
        <w:jc w:val="both"/>
      </w:pPr>
      <w:r>
        <w:rPr>
          <w:rFonts w:ascii="Times New Roman"/>
          <w:b w:val="false"/>
          <w:i w:val="false"/>
          <w:color w:val="000000"/>
          <w:sz w:val="28"/>
        </w:rPr>
        <w:t>
      о наличии высшего медицинского образования, для услугополучателей, окончивших обучение после 2015 года;</w:t>
      </w:r>
    </w:p>
    <w:bookmarkEnd w:id="89"/>
    <w:bookmarkStart w:name="z353" w:id="90"/>
    <w:p>
      <w:pPr>
        <w:spacing w:after="0"/>
        <w:ind w:left="0"/>
        <w:jc w:val="both"/>
      </w:pPr>
      <w:r>
        <w:rPr>
          <w:rFonts w:ascii="Times New Roman"/>
          <w:b w:val="false"/>
          <w:i w:val="false"/>
          <w:color w:val="000000"/>
          <w:sz w:val="28"/>
        </w:rPr>
        <w:t>
      о наличии среднего (технического и профессионального), послесреднего медицинского образования, для услугополучателей, окончивших обучение после 2015 года;</w:t>
      </w:r>
    </w:p>
    <w:bookmarkEnd w:id="90"/>
    <w:bookmarkStart w:name="z354" w:id="91"/>
    <w:p>
      <w:pPr>
        <w:spacing w:after="0"/>
        <w:ind w:left="0"/>
        <w:jc w:val="both"/>
      </w:pPr>
      <w:r>
        <w:rPr>
          <w:rFonts w:ascii="Times New Roman"/>
          <w:b w:val="false"/>
          <w:i w:val="false"/>
          <w:color w:val="000000"/>
          <w:sz w:val="28"/>
        </w:rPr>
        <w:t>
      о наличии действующего сертификата специалиста по заявляемой специальности;</w:t>
      </w:r>
    </w:p>
    <w:bookmarkEnd w:id="91"/>
    <w:bookmarkStart w:name="z355" w:id="92"/>
    <w:p>
      <w:pPr>
        <w:spacing w:after="0"/>
        <w:ind w:left="0"/>
        <w:jc w:val="both"/>
      </w:pPr>
      <w:r>
        <w:rPr>
          <w:rFonts w:ascii="Times New Roman"/>
          <w:b w:val="false"/>
          <w:i w:val="false"/>
          <w:color w:val="000000"/>
          <w:sz w:val="28"/>
        </w:rPr>
        <w:t xml:space="preserve">
      о документе, подтверждающем трудовую деятельность работника, согласно заявляемым подвидам деятельности в соответствии со </w:t>
      </w:r>
      <w:r>
        <w:rPr>
          <w:rFonts w:ascii="Times New Roman"/>
          <w:b w:val="false"/>
          <w:i w:val="false"/>
          <w:color w:val="000000"/>
          <w:sz w:val="28"/>
        </w:rPr>
        <w:t>статьей 35</w:t>
      </w:r>
      <w:r>
        <w:rPr>
          <w:rFonts w:ascii="Times New Roman"/>
          <w:b w:val="false"/>
          <w:i w:val="false"/>
          <w:color w:val="000000"/>
          <w:sz w:val="28"/>
        </w:rPr>
        <w:t xml:space="preserve"> Трудового кодекса Республики Казахстан (в случае наличия в ШЭП сведений о профилях работников и учета трудовых договоров);</w:t>
      </w:r>
    </w:p>
    <w:bookmarkEnd w:id="92"/>
    <w:bookmarkStart w:name="z356" w:id="93"/>
    <w:p>
      <w:pPr>
        <w:spacing w:after="0"/>
        <w:ind w:left="0"/>
        <w:jc w:val="both"/>
      </w:pPr>
      <w:r>
        <w:rPr>
          <w:rFonts w:ascii="Times New Roman"/>
          <w:b w:val="false"/>
          <w:i w:val="false"/>
          <w:color w:val="000000"/>
          <w:sz w:val="28"/>
        </w:rPr>
        <w:t>
      о наличии и соответствии санитарно-эпидемиологического заключения на помещение (здание), в котором планируется осуществлять медицинскую деятельность (в случае наличия в ШЭП).</w:t>
      </w:r>
    </w:p>
    <w:bookmarkEnd w:id="93"/>
    <w:bookmarkStart w:name="z357" w:id="94"/>
    <w:p>
      <w:pPr>
        <w:spacing w:after="0"/>
        <w:ind w:left="0"/>
        <w:jc w:val="both"/>
      </w:pPr>
      <w:r>
        <w:rPr>
          <w:rFonts w:ascii="Times New Roman"/>
          <w:b w:val="false"/>
          <w:i w:val="false"/>
          <w:color w:val="000000"/>
          <w:sz w:val="28"/>
        </w:rPr>
        <w:t>
      Получает сведения из МИС (в частности, из системы управления медицинской техникой (далее – СУМТ):</w:t>
      </w:r>
    </w:p>
    <w:bookmarkEnd w:id="94"/>
    <w:bookmarkStart w:name="z358" w:id="95"/>
    <w:p>
      <w:pPr>
        <w:spacing w:after="0"/>
        <w:ind w:left="0"/>
        <w:jc w:val="both"/>
      </w:pPr>
      <w:r>
        <w:rPr>
          <w:rFonts w:ascii="Times New Roman"/>
          <w:b w:val="false"/>
          <w:i w:val="false"/>
          <w:color w:val="000000"/>
          <w:sz w:val="28"/>
        </w:rPr>
        <w:t>
      наименование медицинской техники;</w:t>
      </w:r>
    </w:p>
    <w:bookmarkEnd w:id="95"/>
    <w:bookmarkStart w:name="z359" w:id="96"/>
    <w:p>
      <w:pPr>
        <w:spacing w:after="0"/>
        <w:ind w:left="0"/>
        <w:jc w:val="both"/>
      </w:pPr>
      <w:r>
        <w:rPr>
          <w:rFonts w:ascii="Times New Roman"/>
          <w:b w:val="false"/>
          <w:i w:val="false"/>
          <w:color w:val="000000"/>
          <w:sz w:val="28"/>
        </w:rPr>
        <w:t>
      дата ввода медицинской техники;</w:t>
      </w:r>
    </w:p>
    <w:bookmarkEnd w:id="96"/>
    <w:bookmarkStart w:name="z360" w:id="97"/>
    <w:p>
      <w:pPr>
        <w:spacing w:after="0"/>
        <w:ind w:left="0"/>
        <w:jc w:val="both"/>
      </w:pPr>
      <w:r>
        <w:rPr>
          <w:rFonts w:ascii="Times New Roman"/>
          <w:b w:val="false"/>
          <w:i w:val="false"/>
          <w:color w:val="000000"/>
          <w:sz w:val="28"/>
        </w:rPr>
        <w:t>
      процент износа медицинской техники;</w:t>
      </w:r>
    </w:p>
    <w:bookmarkEnd w:id="97"/>
    <w:bookmarkStart w:name="z361" w:id="98"/>
    <w:p>
      <w:pPr>
        <w:spacing w:after="0"/>
        <w:ind w:left="0"/>
        <w:jc w:val="both"/>
      </w:pPr>
      <w:r>
        <w:rPr>
          <w:rFonts w:ascii="Times New Roman"/>
          <w:b w:val="false"/>
          <w:i w:val="false"/>
          <w:color w:val="000000"/>
          <w:sz w:val="28"/>
        </w:rPr>
        <w:t>
      работающее, неработающее, требуется ремонт, в резерве, на ремонте, прочее;</w:t>
      </w:r>
    </w:p>
    <w:bookmarkEnd w:id="98"/>
    <w:bookmarkStart w:name="z362" w:id="99"/>
    <w:p>
      <w:pPr>
        <w:spacing w:after="0"/>
        <w:ind w:left="0"/>
        <w:jc w:val="both"/>
      </w:pPr>
      <w:r>
        <w:rPr>
          <w:rFonts w:ascii="Times New Roman"/>
          <w:b w:val="false"/>
          <w:i w:val="false"/>
          <w:color w:val="000000"/>
          <w:sz w:val="28"/>
        </w:rPr>
        <w:t>
      наличие паспорта на медицинскую технику (при наличии в СУМТ);</w:t>
      </w:r>
    </w:p>
    <w:bookmarkEnd w:id="99"/>
    <w:bookmarkStart w:name="z363" w:id="100"/>
    <w:p>
      <w:pPr>
        <w:spacing w:after="0"/>
        <w:ind w:left="0"/>
        <w:jc w:val="both"/>
      </w:pPr>
      <w:r>
        <w:rPr>
          <w:rFonts w:ascii="Times New Roman"/>
          <w:b w:val="false"/>
          <w:i w:val="false"/>
          <w:color w:val="000000"/>
          <w:sz w:val="28"/>
        </w:rPr>
        <w:t>
      наличие договора на сервисное обслуживание медицинской техники или наличие медицинского техника в штате, имеющего допуск к сервисному обслуживанию соответствующей медицинской техники (при наличии в СУМТ).</w:t>
      </w:r>
    </w:p>
    <w:bookmarkEnd w:id="100"/>
    <w:bookmarkStart w:name="z364" w:id="101"/>
    <w:p>
      <w:pPr>
        <w:spacing w:after="0"/>
        <w:ind w:left="0"/>
        <w:jc w:val="both"/>
      </w:pPr>
      <w:r>
        <w:rPr>
          <w:rFonts w:ascii="Times New Roman"/>
          <w:b w:val="false"/>
          <w:i w:val="false"/>
          <w:color w:val="000000"/>
          <w:sz w:val="28"/>
        </w:rPr>
        <w:t xml:space="preserve">
      22. Фондом по итогам мониторинга качества и объема медицинской помощи по окончанию действия договора закупа услуг, формируется реестр поставщиков с информацией о всех проведенных мониторингах по каждому поставщику за период действия договора закупа услуг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для актуализации базы данных субъектов здравоохранения, претендующих на оказание медицинской помощи в рамках ГОБМП и (или) в системе ОСМС, а также для проведения мониторинга.</w:t>
      </w:r>
    </w:p>
    <w:bookmarkEnd w:id="101"/>
    <w:bookmarkStart w:name="z365" w:id="102"/>
    <w:p>
      <w:pPr>
        <w:spacing w:after="0"/>
        <w:ind w:left="0"/>
        <w:jc w:val="both"/>
      </w:pPr>
      <w:r>
        <w:rPr>
          <w:rFonts w:ascii="Times New Roman"/>
          <w:b w:val="false"/>
          <w:i w:val="false"/>
          <w:color w:val="000000"/>
          <w:sz w:val="28"/>
        </w:rPr>
        <w:t>
      Мониторинг исполнения условий договора закупа услуг проводится по результату анализа реестра поставщиков и определения риска неисполнения или ненадлежащего исполнения условий договора закупа услуг:</w:t>
      </w:r>
    </w:p>
    <w:bookmarkEnd w:id="102"/>
    <w:bookmarkStart w:name="z366" w:id="103"/>
    <w:p>
      <w:pPr>
        <w:spacing w:after="0"/>
        <w:ind w:left="0"/>
        <w:jc w:val="both"/>
      </w:pPr>
      <w:r>
        <w:rPr>
          <w:rFonts w:ascii="Times New Roman"/>
          <w:b w:val="false"/>
          <w:i w:val="false"/>
          <w:color w:val="000000"/>
          <w:sz w:val="28"/>
        </w:rPr>
        <w:t>
      1) в МИС, в рамках текущего мониторинга;</w:t>
      </w:r>
    </w:p>
    <w:bookmarkEnd w:id="103"/>
    <w:bookmarkStart w:name="z367" w:id="104"/>
    <w:p>
      <w:pPr>
        <w:spacing w:after="0"/>
        <w:ind w:left="0"/>
        <w:jc w:val="both"/>
      </w:pPr>
      <w:r>
        <w:rPr>
          <w:rFonts w:ascii="Times New Roman"/>
          <w:b w:val="false"/>
          <w:i w:val="false"/>
          <w:color w:val="000000"/>
          <w:sz w:val="28"/>
        </w:rPr>
        <w:t>
      2) в МИС и с посещением базы поставщика в рамках внепланового мониторинга;</w:t>
      </w:r>
    </w:p>
    <w:bookmarkEnd w:id="104"/>
    <w:bookmarkStart w:name="z368" w:id="105"/>
    <w:p>
      <w:pPr>
        <w:spacing w:after="0"/>
        <w:ind w:left="0"/>
        <w:jc w:val="both"/>
      </w:pPr>
      <w:r>
        <w:rPr>
          <w:rFonts w:ascii="Times New Roman"/>
          <w:b w:val="false"/>
          <w:i w:val="false"/>
          <w:color w:val="000000"/>
          <w:sz w:val="28"/>
        </w:rPr>
        <w:t>
      3) в МИС и (или) с посещением базы поставщика, и (или) с участием независимых экспертов и (или) профильных специалистов в рамках мониторинга надлежащего исполнения договора закупа услуг.</w:t>
      </w:r>
    </w:p>
    <w:bookmarkEnd w:id="105"/>
    <w:bookmarkStart w:name="z369" w:id="106"/>
    <w:p>
      <w:pPr>
        <w:spacing w:after="0"/>
        <w:ind w:left="0"/>
        <w:jc w:val="both"/>
      </w:pPr>
      <w:r>
        <w:rPr>
          <w:rFonts w:ascii="Times New Roman"/>
          <w:b w:val="false"/>
          <w:i w:val="false"/>
          <w:color w:val="000000"/>
          <w:sz w:val="28"/>
        </w:rPr>
        <w:t>
      23. Проведение мониторинга качества и объема медицинских услуг (помощи) прекращается при регистрации отзыва обращения заявителя в момент проведения внепланового мониторинга по данному обращению, при этом по выявленным дефектам качества и объема применяется уменьшение суммы, подлежащей оплате поставщику, за исключением дефекта 8,0 – "Обоснованная жалоба" ЕКД.</w:t>
      </w:r>
    </w:p>
    <w:bookmarkEnd w:id="106"/>
    <w:bookmarkStart w:name="z370" w:id="107"/>
    <w:p>
      <w:pPr>
        <w:spacing w:after="0"/>
        <w:ind w:left="0"/>
        <w:jc w:val="both"/>
      </w:pPr>
      <w:r>
        <w:rPr>
          <w:rFonts w:ascii="Times New Roman"/>
          <w:b w:val="false"/>
          <w:i w:val="false"/>
          <w:color w:val="000000"/>
          <w:sz w:val="28"/>
        </w:rPr>
        <w:t>
      24. Проведение мониторинга качества и объема медицинских услуг (помощи) приостанавливается:</w:t>
      </w:r>
    </w:p>
    <w:bookmarkEnd w:id="107"/>
    <w:bookmarkStart w:name="z371" w:id="108"/>
    <w:p>
      <w:pPr>
        <w:spacing w:after="0"/>
        <w:ind w:left="0"/>
        <w:jc w:val="both"/>
      </w:pPr>
      <w:r>
        <w:rPr>
          <w:rFonts w:ascii="Times New Roman"/>
          <w:b w:val="false"/>
          <w:i w:val="false"/>
          <w:color w:val="000000"/>
          <w:sz w:val="28"/>
        </w:rPr>
        <w:t>
      1) если имеется вступившее в законную силу решение суда о приостановлении деятельности субъекта здравоохранения, с которым заключен договор закупа услуг;</w:t>
      </w:r>
    </w:p>
    <w:bookmarkEnd w:id="108"/>
    <w:bookmarkStart w:name="z372" w:id="109"/>
    <w:p>
      <w:pPr>
        <w:spacing w:after="0"/>
        <w:ind w:left="0"/>
        <w:jc w:val="both"/>
      </w:pPr>
      <w:r>
        <w:rPr>
          <w:rFonts w:ascii="Times New Roman"/>
          <w:b w:val="false"/>
          <w:i w:val="false"/>
          <w:color w:val="000000"/>
          <w:sz w:val="28"/>
        </w:rPr>
        <w:t>
      2) если имеется постановление главного государственного санитарного врача Республики Казахстан или главного государственного санитарного врача соответствующей административно-территориальной единицы (на транспорте), а также на ведомственных объектах иных государственных органов решением главного государственного санитарного врача структурных подразделений государственного органа в сфере санитарно-эпидемиологического благополучия населения о введении ограничительных мероприятий, в том числе карантина на территории Республики Казахстана и (или) в регионе, где находится база поставщика, при чрезвычайных ситуациях, введении режима чрезвычайного положения и ограничений на свободное перемещение, при мониторинге с посещением базы поставщика.</w:t>
      </w:r>
    </w:p>
    <w:bookmarkEnd w:id="109"/>
    <w:bookmarkStart w:name="z373" w:id="110"/>
    <w:p>
      <w:pPr>
        <w:spacing w:after="0"/>
        <w:ind w:left="0"/>
        <w:jc w:val="both"/>
      </w:pPr>
      <w:r>
        <w:rPr>
          <w:rFonts w:ascii="Times New Roman"/>
          <w:b w:val="false"/>
          <w:i w:val="false"/>
          <w:color w:val="000000"/>
          <w:sz w:val="28"/>
        </w:rPr>
        <w:t>
      25. Проведение мониторинга качества и объема медицинских услуг (помощи) продлевается:</w:t>
      </w:r>
    </w:p>
    <w:bookmarkEnd w:id="110"/>
    <w:bookmarkStart w:name="z374" w:id="111"/>
    <w:p>
      <w:pPr>
        <w:spacing w:after="0"/>
        <w:ind w:left="0"/>
        <w:jc w:val="both"/>
      </w:pPr>
      <w:r>
        <w:rPr>
          <w:rFonts w:ascii="Times New Roman"/>
          <w:b w:val="false"/>
          <w:i w:val="false"/>
          <w:color w:val="000000"/>
          <w:sz w:val="28"/>
        </w:rPr>
        <w:t>
      1) если имеется вступившее в законную силу решение суда об отмене приостановления деятельности субъекта здравоохранения, с которым заключен договор закупа услуг;</w:t>
      </w:r>
    </w:p>
    <w:bookmarkEnd w:id="111"/>
    <w:bookmarkStart w:name="z375" w:id="112"/>
    <w:p>
      <w:pPr>
        <w:spacing w:after="0"/>
        <w:ind w:left="0"/>
        <w:jc w:val="both"/>
      </w:pPr>
      <w:r>
        <w:rPr>
          <w:rFonts w:ascii="Times New Roman"/>
          <w:b w:val="false"/>
          <w:i w:val="false"/>
          <w:color w:val="000000"/>
          <w:sz w:val="28"/>
        </w:rPr>
        <w:t>
      2) если имеется постановление главного государственного санитарного врача Республики Казахстан или главного государственного санитарного врача соответствующей административно-территориальной единицы (на транспорте), а также на ведомственных объектах иных государственных органов решением главного государственного санитарного врача структурных подразделений государственного органа в сфере санитарно-эпидемиологического благополучия населения о введении ограничительных мероприятий, в том числе карантина на территории Республики Казахстана и (или) в регионе, где находится база поставщика, при чрезвычайных ситуациях, введении режима чрезвычайного положения и ограничений на свободное перемещение, при мониторинге с посещением базы поставщика.</w:t>
      </w:r>
    </w:p>
    <w:bookmarkEnd w:id="112"/>
    <w:bookmarkStart w:name="z376" w:id="113"/>
    <w:p>
      <w:pPr>
        <w:spacing w:after="0"/>
        <w:ind w:left="0"/>
        <w:jc w:val="both"/>
      </w:pPr>
      <w:r>
        <w:rPr>
          <w:rFonts w:ascii="Times New Roman"/>
          <w:b w:val="false"/>
          <w:i w:val="false"/>
          <w:color w:val="000000"/>
          <w:sz w:val="28"/>
        </w:rPr>
        <w:t>
      26. Информация по выявленным нарушениям при проведении мониторинга качества и объема медицинских услуг (помощи), направляется местным органам государственного управления здравоохранением областей, городов республиканского значения и столицы для принятия мер по компетенции, а также для принятия организационных и управленческих решений по исполнению мероприятий, направленных на профилактику нарушений поставщиками при оказании медицинской помощи.</w:t>
      </w:r>
    </w:p>
    <w:bookmarkEnd w:id="113"/>
    <w:bookmarkStart w:name="z377" w:id="114"/>
    <w:p>
      <w:pPr>
        <w:spacing w:after="0"/>
        <w:ind w:left="0"/>
        <w:jc w:val="both"/>
      </w:pPr>
      <w:r>
        <w:rPr>
          <w:rFonts w:ascii="Times New Roman"/>
          <w:b w:val="false"/>
          <w:i w:val="false"/>
          <w:color w:val="000000"/>
          <w:sz w:val="28"/>
        </w:rPr>
        <w:t>
      27. Информация по исполнению мероприятий, направленных на профилактику нарушений поставщиками при оказании медицинской помощи, предоставляется местными органами государственного управления здравоохранением областей, городов республиканского значения и столицы в фонд, по мере исполнения.</w:t>
      </w:r>
    </w:p>
    <w:bookmarkEnd w:id="114"/>
    <w:bookmarkStart w:name="z378" w:id="115"/>
    <w:p>
      <w:pPr>
        <w:spacing w:after="0"/>
        <w:ind w:left="0"/>
        <w:jc w:val="both"/>
      </w:pPr>
      <w:r>
        <w:rPr>
          <w:rFonts w:ascii="Times New Roman"/>
          <w:b w:val="false"/>
          <w:i w:val="false"/>
          <w:color w:val="000000"/>
          <w:sz w:val="28"/>
        </w:rPr>
        <w:t>
      28. Фонд ежеквартально, до 30 числа следующего за отчетным периодом, направляет в государственный орган в сфере оказания медицинских услуг (помощи) информацию по выявленным нарушениям, приведшим к неблагоприятным исходам у пациентов после оказания специализированной, в том числе высокотехнологичной медицинской помощи, требующих мер административного воздействия на поставщика.</w:t>
      </w:r>
    </w:p>
    <w:bookmarkEnd w:id="115"/>
    <w:bookmarkStart w:name="z379" w:id="116"/>
    <w:p>
      <w:pPr>
        <w:spacing w:after="0"/>
        <w:ind w:left="0"/>
        <w:jc w:val="left"/>
      </w:pPr>
      <w:r>
        <w:rPr>
          <w:rFonts w:ascii="Times New Roman"/>
          <w:b/>
          <w:i w:val="false"/>
          <w:color w:val="000000"/>
        </w:rPr>
        <w:t xml:space="preserve"> Параграф 2. Текущий мониторинг</w:t>
      </w:r>
    </w:p>
    <w:bookmarkEnd w:id="116"/>
    <w:bookmarkStart w:name="z380" w:id="117"/>
    <w:p>
      <w:pPr>
        <w:spacing w:after="0"/>
        <w:ind w:left="0"/>
        <w:jc w:val="both"/>
      </w:pPr>
      <w:r>
        <w:rPr>
          <w:rFonts w:ascii="Times New Roman"/>
          <w:b w:val="false"/>
          <w:i w:val="false"/>
          <w:color w:val="000000"/>
          <w:sz w:val="28"/>
        </w:rPr>
        <w:t>
      29. Мониторинг качества и объема медицинских услуг (помощи) осуществляется:</w:t>
      </w:r>
    </w:p>
    <w:bookmarkEnd w:id="117"/>
    <w:bookmarkStart w:name="z381" w:id="118"/>
    <w:p>
      <w:pPr>
        <w:spacing w:after="0"/>
        <w:ind w:left="0"/>
        <w:jc w:val="both"/>
      </w:pPr>
      <w:r>
        <w:rPr>
          <w:rFonts w:ascii="Times New Roman"/>
          <w:b w:val="false"/>
          <w:i w:val="false"/>
          <w:color w:val="000000"/>
          <w:sz w:val="28"/>
        </w:rPr>
        <w:t>
      1) в МИС с присвоением дефектов из ЕКД оказанных медицинских услуг (помощи);</w:t>
      </w:r>
    </w:p>
    <w:bookmarkEnd w:id="118"/>
    <w:bookmarkStart w:name="z382" w:id="119"/>
    <w:p>
      <w:pPr>
        <w:spacing w:after="0"/>
        <w:ind w:left="0"/>
        <w:jc w:val="both"/>
      </w:pPr>
      <w:r>
        <w:rPr>
          <w:rFonts w:ascii="Times New Roman"/>
          <w:b w:val="false"/>
          <w:i w:val="false"/>
          <w:color w:val="000000"/>
          <w:sz w:val="28"/>
        </w:rPr>
        <w:t>
      2) в МИС путем мониторинга исполнения объема медицинских услуг (помощи) поставщиком за отчетный период;</w:t>
      </w:r>
    </w:p>
    <w:bookmarkEnd w:id="119"/>
    <w:bookmarkStart w:name="z383" w:id="120"/>
    <w:p>
      <w:pPr>
        <w:spacing w:after="0"/>
        <w:ind w:left="0"/>
        <w:jc w:val="both"/>
      </w:pPr>
      <w:r>
        <w:rPr>
          <w:rFonts w:ascii="Times New Roman"/>
          <w:b w:val="false"/>
          <w:i w:val="false"/>
          <w:color w:val="000000"/>
          <w:sz w:val="28"/>
        </w:rPr>
        <w:t>
      3) с посещением поставщика для изучения первичной медицинской документации на бумажных носителях, осуществления сверки медицинской информации, внесенной в МИС, с первичной медицинской документацией и иных мероприятий в целях обеспечения мер по исполнению договорных обязательств.</w:t>
      </w:r>
    </w:p>
    <w:bookmarkEnd w:id="120"/>
    <w:bookmarkStart w:name="z384" w:id="121"/>
    <w:p>
      <w:pPr>
        <w:spacing w:after="0"/>
        <w:ind w:left="0"/>
        <w:jc w:val="both"/>
      </w:pPr>
      <w:r>
        <w:rPr>
          <w:rFonts w:ascii="Times New Roman"/>
          <w:b w:val="false"/>
          <w:i w:val="false"/>
          <w:color w:val="000000"/>
          <w:sz w:val="28"/>
        </w:rPr>
        <w:t>
      30. Фонд при текущем мониторинге проводит в МИС оценку качества и объема оказанных медицинских услуг (помощи) поставщиком, с подтверждением или отклонением дефектов, установленных ФЛК, а также присвоением дефектов из ЕКД, а также оценку по надлежащему исполнению договора закупа услуг.</w:t>
      </w:r>
    </w:p>
    <w:bookmarkEnd w:id="121"/>
    <w:bookmarkStart w:name="z385" w:id="122"/>
    <w:p>
      <w:pPr>
        <w:spacing w:after="0"/>
        <w:ind w:left="0"/>
        <w:jc w:val="both"/>
      </w:pPr>
      <w:r>
        <w:rPr>
          <w:rFonts w:ascii="Times New Roman"/>
          <w:b w:val="false"/>
          <w:i w:val="false"/>
          <w:color w:val="000000"/>
          <w:sz w:val="28"/>
        </w:rPr>
        <w:t>
      31. Мониторинг исполнения объема медицинских услуг (помощи) за отчетный период проводится согласно помесячному распределению сумм на оказание медицинских услуг (помощи).</w:t>
      </w:r>
    </w:p>
    <w:bookmarkEnd w:id="122"/>
    <w:bookmarkStart w:name="z386" w:id="123"/>
    <w:p>
      <w:pPr>
        <w:spacing w:after="0"/>
        <w:ind w:left="0"/>
        <w:jc w:val="both"/>
      </w:pPr>
      <w:r>
        <w:rPr>
          <w:rFonts w:ascii="Times New Roman"/>
          <w:b w:val="false"/>
          <w:i w:val="false"/>
          <w:color w:val="000000"/>
          <w:sz w:val="28"/>
        </w:rPr>
        <w:t>
      При неисполнении условий договора закупа услуг выносятся заключения с учетом:</w:t>
      </w:r>
    </w:p>
    <w:bookmarkEnd w:id="123"/>
    <w:bookmarkStart w:name="z387" w:id="124"/>
    <w:p>
      <w:pPr>
        <w:spacing w:after="0"/>
        <w:ind w:left="0"/>
        <w:jc w:val="both"/>
      </w:pPr>
      <w:r>
        <w:rPr>
          <w:rFonts w:ascii="Times New Roman"/>
          <w:b w:val="false"/>
          <w:i w:val="false"/>
          <w:color w:val="000000"/>
          <w:sz w:val="28"/>
        </w:rPr>
        <w:t>
      1) приоритетных направлений развития здравоохранения;</w:t>
      </w:r>
    </w:p>
    <w:bookmarkEnd w:id="124"/>
    <w:bookmarkStart w:name="z388" w:id="125"/>
    <w:p>
      <w:pPr>
        <w:spacing w:after="0"/>
        <w:ind w:left="0"/>
        <w:jc w:val="both"/>
      </w:pPr>
      <w:r>
        <w:rPr>
          <w:rFonts w:ascii="Times New Roman"/>
          <w:b w:val="false"/>
          <w:i w:val="false"/>
          <w:color w:val="000000"/>
          <w:sz w:val="28"/>
        </w:rPr>
        <w:t>
      2) оценки потребности населения в медицинской помощи;</w:t>
      </w:r>
    </w:p>
    <w:bookmarkEnd w:id="125"/>
    <w:bookmarkStart w:name="z389" w:id="126"/>
    <w:p>
      <w:pPr>
        <w:spacing w:after="0"/>
        <w:ind w:left="0"/>
        <w:jc w:val="both"/>
      </w:pPr>
      <w:r>
        <w:rPr>
          <w:rFonts w:ascii="Times New Roman"/>
          <w:b w:val="false"/>
          <w:i w:val="false"/>
          <w:color w:val="000000"/>
          <w:sz w:val="28"/>
        </w:rPr>
        <w:t>
      3) целевых показателей фонда.</w:t>
      </w:r>
    </w:p>
    <w:bookmarkEnd w:id="126"/>
    <w:bookmarkStart w:name="z390" w:id="127"/>
    <w:p>
      <w:pPr>
        <w:spacing w:after="0"/>
        <w:ind w:left="0"/>
        <w:jc w:val="both"/>
      </w:pPr>
      <w:r>
        <w:rPr>
          <w:rFonts w:ascii="Times New Roman"/>
          <w:b w:val="false"/>
          <w:i w:val="false"/>
          <w:color w:val="000000"/>
          <w:sz w:val="28"/>
        </w:rPr>
        <w:t>
      По итогам исполнения заключения выносится решение о применении неустойки.</w:t>
      </w:r>
    </w:p>
    <w:bookmarkEnd w:id="127"/>
    <w:bookmarkStart w:name="z391" w:id="128"/>
    <w:p>
      <w:pPr>
        <w:spacing w:after="0"/>
        <w:ind w:left="0"/>
        <w:jc w:val="both"/>
      </w:pPr>
      <w:r>
        <w:rPr>
          <w:rFonts w:ascii="Times New Roman"/>
          <w:b w:val="false"/>
          <w:i w:val="false"/>
          <w:color w:val="000000"/>
          <w:sz w:val="28"/>
        </w:rPr>
        <w:t>
      По результатам мониторинга фонд 2 раза в год осуществляет сверку исполнения объемов медицинских услуг (помощи) и финансовых обязательств по договорам закупа услуг с формированием соответствующего акта сверки.</w:t>
      </w:r>
    </w:p>
    <w:bookmarkEnd w:id="128"/>
    <w:bookmarkStart w:name="z392" w:id="129"/>
    <w:p>
      <w:pPr>
        <w:spacing w:after="0"/>
        <w:ind w:left="0"/>
        <w:jc w:val="both"/>
      </w:pPr>
      <w:r>
        <w:rPr>
          <w:rFonts w:ascii="Times New Roman"/>
          <w:b w:val="false"/>
          <w:i w:val="false"/>
          <w:color w:val="000000"/>
          <w:sz w:val="28"/>
        </w:rPr>
        <w:t>
      32. При проведении текущего мониторинга, заключение не формируется, за исключением:</w:t>
      </w:r>
    </w:p>
    <w:bookmarkEnd w:id="129"/>
    <w:bookmarkStart w:name="z393" w:id="130"/>
    <w:p>
      <w:pPr>
        <w:spacing w:after="0"/>
        <w:ind w:left="0"/>
        <w:jc w:val="both"/>
      </w:pPr>
      <w:r>
        <w:rPr>
          <w:rFonts w:ascii="Times New Roman"/>
          <w:b w:val="false"/>
          <w:i w:val="false"/>
          <w:color w:val="000000"/>
          <w:sz w:val="28"/>
        </w:rPr>
        <w:t>
      1) услуг по заготовке, переработке, хранению и реализацию крови и ее компонентов, производства препаратов крови;</w:t>
      </w:r>
    </w:p>
    <w:bookmarkEnd w:id="130"/>
    <w:bookmarkStart w:name="z394" w:id="131"/>
    <w:p>
      <w:pPr>
        <w:spacing w:after="0"/>
        <w:ind w:left="0"/>
        <w:jc w:val="both"/>
      </w:pPr>
      <w:r>
        <w:rPr>
          <w:rFonts w:ascii="Times New Roman"/>
          <w:b w:val="false"/>
          <w:i w:val="false"/>
          <w:color w:val="000000"/>
          <w:sz w:val="28"/>
        </w:rPr>
        <w:t>
      2) услуг медико-социальной помощи зараженным ВИЧ-инфекцией;</w:t>
      </w:r>
    </w:p>
    <w:bookmarkEnd w:id="131"/>
    <w:bookmarkStart w:name="z395" w:id="132"/>
    <w:p>
      <w:pPr>
        <w:spacing w:after="0"/>
        <w:ind w:left="0"/>
        <w:jc w:val="both"/>
      </w:pPr>
      <w:r>
        <w:rPr>
          <w:rFonts w:ascii="Times New Roman"/>
          <w:b w:val="false"/>
          <w:i w:val="false"/>
          <w:color w:val="000000"/>
          <w:sz w:val="28"/>
        </w:rPr>
        <w:t>
      3) услуг патологоанатомической диагностики;</w:t>
      </w:r>
    </w:p>
    <w:bookmarkEnd w:id="132"/>
    <w:bookmarkStart w:name="z396" w:id="133"/>
    <w:p>
      <w:pPr>
        <w:spacing w:after="0"/>
        <w:ind w:left="0"/>
        <w:jc w:val="both"/>
      </w:pPr>
      <w:r>
        <w:rPr>
          <w:rFonts w:ascii="Times New Roman"/>
          <w:b w:val="false"/>
          <w:i w:val="false"/>
          <w:color w:val="000000"/>
          <w:sz w:val="28"/>
        </w:rPr>
        <w:t>
      4) случаев летальности и смертности.</w:t>
      </w:r>
    </w:p>
    <w:bookmarkEnd w:id="133"/>
    <w:bookmarkStart w:name="z397" w:id="134"/>
    <w:p>
      <w:pPr>
        <w:spacing w:after="0"/>
        <w:ind w:left="0"/>
        <w:jc w:val="both"/>
      </w:pPr>
      <w:r>
        <w:rPr>
          <w:rFonts w:ascii="Times New Roman"/>
          <w:b w:val="false"/>
          <w:i w:val="false"/>
          <w:color w:val="000000"/>
          <w:sz w:val="28"/>
        </w:rPr>
        <w:t>
      33. Текущий мониторинг договорных обязательств по качеству и объему медицинских услуг (помощи) проводится на постоянной основе.</w:t>
      </w:r>
    </w:p>
    <w:bookmarkEnd w:id="134"/>
    <w:bookmarkStart w:name="z398" w:id="135"/>
    <w:p>
      <w:pPr>
        <w:spacing w:after="0"/>
        <w:ind w:left="0"/>
        <w:jc w:val="both"/>
      </w:pPr>
      <w:r>
        <w:rPr>
          <w:rFonts w:ascii="Times New Roman"/>
          <w:b w:val="false"/>
          <w:i w:val="false"/>
          <w:color w:val="000000"/>
          <w:sz w:val="28"/>
        </w:rPr>
        <w:t>
      34. В случае отсутствия и (или) ограниченного доступа к МИС, в том числе связанный с обновлениями в информационных системах, текущий мониторинг проводится с момента возобновления доступа к МИС.</w:t>
      </w:r>
    </w:p>
    <w:bookmarkEnd w:id="135"/>
    <w:bookmarkStart w:name="z399" w:id="136"/>
    <w:p>
      <w:pPr>
        <w:spacing w:after="0"/>
        <w:ind w:left="0"/>
        <w:jc w:val="both"/>
      </w:pPr>
      <w:r>
        <w:rPr>
          <w:rFonts w:ascii="Times New Roman"/>
          <w:b w:val="false"/>
          <w:i w:val="false"/>
          <w:color w:val="000000"/>
          <w:sz w:val="28"/>
        </w:rPr>
        <w:t>
      35. Мониторинг случаев летальности и смертности проводится на постоянной основе в рамках текущего мониторинга.</w:t>
      </w:r>
    </w:p>
    <w:bookmarkEnd w:id="136"/>
    <w:bookmarkStart w:name="z400" w:id="137"/>
    <w:p>
      <w:pPr>
        <w:spacing w:after="0"/>
        <w:ind w:left="0"/>
        <w:jc w:val="both"/>
      </w:pPr>
      <w:r>
        <w:rPr>
          <w:rFonts w:ascii="Times New Roman"/>
          <w:b w:val="false"/>
          <w:i w:val="false"/>
          <w:color w:val="000000"/>
          <w:sz w:val="28"/>
        </w:rPr>
        <w:t>
      36. Мониторинг случаев летальности и смертности осуществляется с использованием МИС, с запросом дополнительной медицинской документации в случае еҰ отсутствия в МИС.</w:t>
      </w:r>
    </w:p>
    <w:bookmarkEnd w:id="137"/>
    <w:bookmarkStart w:name="z401" w:id="138"/>
    <w:p>
      <w:pPr>
        <w:spacing w:after="0"/>
        <w:ind w:left="0"/>
        <w:jc w:val="both"/>
      </w:pPr>
      <w:r>
        <w:rPr>
          <w:rFonts w:ascii="Times New Roman"/>
          <w:b w:val="false"/>
          <w:i w:val="false"/>
          <w:color w:val="000000"/>
          <w:sz w:val="28"/>
        </w:rPr>
        <w:t>
      37. Мониторингу случаев летальности и смертности подлежат все случаи с летальным исходом в стационарных и стационарозамещающих условиях, кроме случаев материнской смертности, экспертиза которых проводится государственным органом в сфере оказания медицинских услуг (помощи).</w:t>
      </w:r>
    </w:p>
    <w:bookmarkEnd w:id="138"/>
    <w:bookmarkStart w:name="z402" w:id="139"/>
    <w:p>
      <w:pPr>
        <w:spacing w:after="0"/>
        <w:ind w:left="0"/>
        <w:jc w:val="both"/>
      </w:pPr>
      <w:r>
        <w:rPr>
          <w:rFonts w:ascii="Times New Roman"/>
          <w:b w:val="false"/>
          <w:i w:val="false"/>
          <w:color w:val="000000"/>
          <w:sz w:val="28"/>
        </w:rPr>
        <w:t>
      38. Мониторингу случаев летальности и смертности подлежат все случаи смертности пациентов детского возраста до 5 (пяти) лет, произошедших в течение отчетного периода (за исключением несчастных случаев) и предотвратимых на уровне ПМСП, для участия указанных случаев в расчете суммы средств стимулирующего компонента комплексного подушевого норматива.</w:t>
      </w:r>
    </w:p>
    <w:bookmarkEnd w:id="139"/>
    <w:bookmarkStart w:name="z403" w:id="140"/>
    <w:p>
      <w:pPr>
        <w:spacing w:after="0"/>
        <w:ind w:left="0"/>
        <w:jc w:val="both"/>
      </w:pPr>
      <w:r>
        <w:rPr>
          <w:rFonts w:ascii="Times New Roman"/>
          <w:b w:val="false"/>
          <w:i w:val="false"/>
          <w:color w:val="000000"/>
          <w:sz w:val="28"/>
        </w:rPr>
        <w:t>
      При этом субъекты здравоохранения предоставляют первичную документацию в течение 14 календарных дней со дня регистрации смерти пациента, для участия указанных случаев в расчете суммы средств стимулирующего компонента комплексного подушевого норматива.</w:t>
      </w:r>
    </w:p>
    <w:bookmarkEnd w:id="140"/>
    <w:bookmarkStart w:name="z404" w:id="141"/>
    <w:p>
      <w:pPr>
        <w:spacing w:after="0"/>
        <w:ind w:left="0"/>
        <w:jc w:val="both"/>
      </w:pPr>
      <w:r>
        <w:rPr>
          <w:rFonts w:ascii="Times New Roman"/>
          <w:b w:val="false"/>
          <w:i w:val="false"/>
          <w:color w:val="000000"/>
          <w:sz w:val="28"/>
        </w:rPr>
        <w:t>
      39. Для проведения мониторинга случаев летальности и смертности фонд использует выгрузку летальных случаев из МИС, кроме материнской смертности.</w:t>
      </w:r>
    </w:p>
    <w:bookmarkEnd w:id="141"/>
    <w:bookmarkStart w:name="z405" w:id="142"/>
    <w:p>
      <w:pPr>
        <w:spacing w:after="0"/>
        <w:ind w:left="0"/>
        <w:jc w:val="both"/>
      </w:pPr>
      <w:r>
        <w:rPr>
          <w:rFonts w:ascii="Times New Roman"/>
          <w:b w:val="false"/>
          <w:i w:val="false"/>
          <w:color w:val="000000"/>
          <w:sz w:val="28"/>
        </w:rPr>
        <w:t>
      40. Результаты мониторинга случаев летальности и смертности детей до 5 (пяти) лет вносятся в МИС и учитываются при проведении оплаты.</w:t>
      </w:r>
    </w:p>
    <w:bookmarkEnd w:id="142"/>
    <w:bookmarkStart w:name="z406" w:id="143"/>
    <w:p>
      <w:pPr>
        <w:spacing w:after="0"/>
        <w:ind w:left="0"/>
        <w:jc w:val="both"/>
      </w:pPr>
      <w:r>
        <w:rPr>
          <w:rFonts w:ascii="Times New Roman"/>
          <w:b w:val="false"/>
          <w:i w:val="false"/>
          <w:color w:val="000000"/>
          <w:sz w:val="28"/>
        </w:rPr>
        <w:t>
      41. При проведении мониторинга случаев летальности и смертности учитываются результаты патологоанатомической диагностики и судебно-медицинской экспертизы.</w:t>
      </w:r>
    </w:p>
    <w:bookmarkEnd w:id="143"/>
    <w:bookmarkStart w:name="z407" w:id="144"/>
    <w:p>
      <w:pPr>
        <w:spacing w:after="0"/>
        <w:ind w:left="0"/>
        <w:jc w:val="both"/>
      </w:pPr>
      <w:r>
        <w:rPr>
          <w:rFonts w:ascii="Times New Roman"/>
          <w:b w:val="false"/>
          <w:i w:val="false"/>
          <w:color w:val="000000"/>
          <w:sz w:val="28"/>
        </w:rPr>
        <w:t xml:space="preserve">
      42. По результатам мониторинга случаев летальности и смертности фондом формируется заключение по результатам мониторинга случаев летальности и смертности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 на каждый случай летального исхода и смертности, за исключением случаев материнской смертности.</w:t>
      </w:r>
    </w:p>
    <w:bookmarkEnd w:id="144"/>
    <w:bookmarkStart w:name="z408" w:id="145"/>
    <w:p>
      <w:pPr>
        <w:spacing w:after="0"/>
        <w:ind w:left="0"/>
        <w:jc w:val="both"/>
      </w:pPr>
      <w:r>
        <w:rPr>
          <w:rFonts w:ascii="Times New Roman"/>
          <w:b w:val="false"/>
          <w:i w:val="false"/>
          <w:color w:val="000000"/>
          <w:sz w:val="28"/>
        </w:rPr>
        <w:t xml:space="preserve">
      Заключение по форме согласно приложению 6 к настоящим Правилам формируется и при наличии экспертного заключения и (или) заключения согласно </w:t>
      </w:r>
      <w:r>
        <w:rPr>
          <w:rFonts w:ascii="Times New Roman"/>
          <w:b w:val="false"/>
          <w:i w:val="false"/>
          <w:color w:val="000000"/>
          <w:sz w:val="28"/>
        </w:rPr>
        <w:t>приложению 3</w:t>
      </w:r>
      <w:r>
        <w:rPr>
          <w:rFonts w:ascii="Times New Roman"/>
          <w:b w:val="false"/>
          <w:i w:val="false"/>
          <w:color w:val="000000"/>
          <w:sz w:val="28"/>
        </w:rPr>
        <w:t xml:space="preserve"> к Правилам организации и проведения внутренней и внешней экспертиз качества медицинских услуг (помощи), утвержденными приказом Министра здравоохранения Республики Казахстан от 3 декабря 2020 года № ҚР ДСМ-230/2020 (зарегистрирован в Реестре государственной регистрации нормативных правовых актов под № 21727) (далее – Правила экспертизы).</w:t>
      </w:r>
    </w:p>
    <w:bookmarkEnd w:id="145"/>
    <w:bookmarkStart w:name="z409" w:id="146"/>
    <w:p>
      <w:pPr>
        <w:spacing w:after="0"/>
        <w:ind w:left="0"/>
        <w:jc w:val="both"/>
      </w:pPr>
      <w:r>
        <w:rPr>
          <w:rFonts w:ascii="Times New Roman"/>
          <w:b w:val="false"/>
          <w:i w:val="false"/>
          <w:color w:val="000000"/>
          <w:sz w:val="28"/>
        </w:rPr>
        <w:t xml:space="preserve">
      Заключение по результатам мониторинга случаев летальности и смертности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 подписывается экспертом (экспертами), проводившим (проводившими) мониторинг и направляется поставщику в течение двух рабочих дней с даты подписания для ознакомления одним из следующих способов:</w:t>
      </w:r>
    </w:p>
    <w:bookmarkEnd w:id="146"/>
    <w:bookmarkStart w:name="z410" w:id="147"/>
    <w:p>
      <w:pPr>
        <w:spacing w:after="0"/>
        <w:ind w:left="0"/>
        <w:jc w:val="both"/>
      </w:pPr>
      <w:r>
        <w:rPr>
          <w:rFonts w:ascii="Times New Roman"/>
          <w:b w:val="false"/>
          <w:i w:val="false"/>
          <w:color w:val="000000"/>
          <w:sz w:val="28"/>
        </w:rPr>
        <w:t>
      1) в электронном виде в МИС;</w:t>
      </w:r>
    </w:p>
    <w:bookmarkEnd w:id="147"/>
    <w:bookmarkStart w:name="z411" w:id="148"/>
    <w:p>
      <w:pPr>
        <w:spacing w:after="0"/>
        <w:ind w:left="0"/>
        <w:jc w:val="both"/>
      </w:pPr>
      <w:r>
        <w:rPr>
          <w:rFonts w:ascii="Times New Roman"/>
          <w:b w:val="false"/>
          <w:i w:val="false"/>
          <w:color w:val="000000"/>
          <w:sz w:val="28"/>
        </w:rPr>
        <w:t>
      2) в электронном виде посредством электронного документооборота или по электронной почты с уведомлением о получении;</w:t>
      </w:r>
    </w:p>
    <w:bookmarkEnd w:id="148"/>
    <w:bookmarkStart w:name="z412" w:id="149"/>
    <w:p>
      <w:pPr>
        <w:spacing w:after="0"/>
        <w:ind w:left="0"/>
        <w:jc w:val="both"/>
      </w:pPr>
      <w:r>
        <w:rPr>
          <w:rFonts w:ascii="Times New Roman"/>
          <w:b w:val="false"/>
          <w:i w:val="false"/>
          <w:color w:val="000000"/>
          <w:sz w:val="28"/>
        </w:rPr>
        <w:t>
      3) в бумажном виде нарочно или курьеру поставщика;</w:t>
      </w:r>
    </w:p>
    <w:bookmarkEnd w:id="149"/>
    <w:bookmarkStart w:name="z413" w:id="150"/>
    <w:p>
      <w:pPr>
        <w:spacing w:after="0"/>
        <w:ind w:left="0"/>
        <w:jc w:val="both"/>
      </w:pPr>
      <w:r>
        <w:rPr>
          <w:rFonts w:ascii="Times New Roman"/>
          <w:b w:val="false"/>
          <w:i w:val="false"/>
          <w:color w:val="000000"/>
          <w:sz w:val="28"/>
        </w:rPr>
        <w:t>
      4) в бумажном виде по почте заказным письмом с уведомлением.</w:t>
      </w:r>
    </w:p>
    <w:bookmarkEnd w:id="150"/>
    <w:bookmarkStart w:name="z414" w:id="151"/>
    <w:p>
      <w:pPr>
        <w:spacing w:after="0"/>
        <w:ind w:left="0"/>
        <w:jc w:val="both"/>
      </w:pPr>
      <w:r>
        <w:rPr>
          <w:rFonts w:ascii="Times New Roman"/>
          <w:b w:val="false"/>
          <w:i w:val="false"/>
          <w:color w:val="000000"/>
          <w:sz w:val="28"/>
        </w:rPr>
        <w:t>
      43. Независимым экспертом формируется экспертное заключение в соответствии с приложением 3 к Правилам экспертизы, на каждый пролеченный случай в двух экземплярах, один из которых вручается руководителю поставщика.</w:t>
      </w:r>
    </w:p>
    <w:bookmarkEnd w:id="151"/>
    <w:bookmarkStart w:name="z415" w:id="152"/>
    <w:p>
      <w:pPr>
        <w:spacing w:after="0"/>
        <w:ind w:left="0"/>
        <w:jc w:val="left"/>
      </w:pPr>
      <w:r>
        <w:rPr>
          <w:rFonts w:ascii="Times New Roman"/>
          <w:b/>
          <w:i w:val="false"/>
          <w:color w:val="000000"/>
        </w:rPr>
        <w:t xml:space="preserve"> Параграф 3. Внеплановый мониторинг</w:t>
      </w:r>
    </w:p>
    <w:bookmarkEnd w:id="152"/>
    <w:bookmarkStart w:name="z416" w:id="153"/>
    <w:p>
      <w:pPr>
        <w:spacing w:after="0"/>
        <w:ind w:left="0"/>
        <w:jc w:val="both"/>
      </w:pPr>
      <w:r>
        <w:rPr>
          <w:rFonts w:ascii="Times New Roman"/>
          <w:b w:val="false"/>
          <w:i w:val="false"/>
          <w:color w:val="000000"/>
          <w:sz w:val="28"/>
        </w:rPr>
        <w:t>
      44. Внеплановый мониторинг качества медицинских услуг (помощи) проводится в следующих случаях:</w:t>
      </w:r>
    </w:p>
    <w:bookmarkEnd w:id="153"/>
    <w:bookmarkStart w:name="z417" w:id="154"/>
    <w:p>
      <w:pPr>
        <w:spacing w:after="0"/>
        <w:ind w:left="0"/>
        <w:jc w:val="both"/>
      </w:pPr>
      <w:r>
        <w:rPr>
          <w:rFonts w:ascii="Times New Roman"/>
          <w:b w:val="false"/>
          <w:i w:val="false"/>
          <w:color w:val="000000"/>
          <w:sz w:val="28"/>
        </w:rPr>
        <w:t>
      1) выявления фактов неподтвержденных случаев оказания медицинских услуг (помощи);</w:t>
      </w:r>
    </w:p>
    <w:bookmarkEnd w:id="154"/>
    <w:bookmarkStart w:name="z418" w:id="155"/>
    <w:p>
      <w:pPr>
        <w:spacing w:after="0"/>
        <w:ind w:left="0"/>
        <w:jc w:val="both"/>
      </w:pPr>
      <w:r>
        <w:rPr>
          <w:rFonts w:ascii="Times New Roman"/>
          <w:b w:val="false"/>
          <w:i w:val="false"/>
          <w:color w:val="000000"/>
          <w:sz w:val="28"/>
        </w:rPr>
        <w:t>
      2) поступления обращений от потребителей медицинских услуг (помощи) и (или) юридических лиц;</w:t>
      </w:r>
    </w:p>
    <w:bookmarkEnd w:id="155"/>
    <w:bookmarkStart w:name="z419" w:id="156"/>
    <w:p>
      <w:pPr>
        <w:spacing w:after="0"/>
        <w:ind w:left="0"/>
        <w:jc w:val="both"/>
      </w:pPr>
      <w:r>
        <w:rPr>
          <w:rFonts w:ascii="Times New Roman"/>
          <w:b w:val="false"/>
          <w:i w:val="false"/>
          <w:color w:val="000000"/>
          <w:sz w:val="28"/>
        </w:rPr>
        <w:t>
      3) выявления случаев нарушения требований нормативных правовых актов в области здравоохранения поставщиком, в том числе по информации, полученной в результате мониторинга электронных информационных ресурсов казахстанского сегмента Интернета;</w:t>
      </w:r>
    </w:p>
    <w:bookmarkEnd w:id="156"/>
    <w:bookmarkStart w:name="z420" w:id="157"/>
    <w:p>
      <w:pPr>
        <w:spacing w:after="0"/>
        <w:ind w:left="0"/>
        <w:jc w:val="both"/>
      </w:pPr>
      <w:r>
        <w:rPr>
          <w:rFonts w:ascii="Times New Roman"/>
          <w:b w:val="false"/>
          <w:i w:val="false"/>
          <w:color w:val="000000"/>
          <w:sz w:val="28"/>
        </w:rPr>
        <w:t>
      4) поступлении обращения от уполномоченного органа, касательно необходимости проведения мониторинга качества медицинских услуг (помощи);</w:t>
      </w:r>
    </w:p>
    <w:bookmarkEnd w:id="157"/>
    <w:bookmarkStart w:name="z421" w:id="158"/>
    <w:p>
      <w:pPr>
        <w:spacing w:after="0"/>
        <w:ind w:left="0"/>
        <w:jc w:val="both"/>
      </w:pPr>
      <w:r>
        <w:rPr>
          <w:rFonts w:ascii="Times New Roman"/>
          <w:b w:val="false"/>
          <w:i w:val="false"/>
          <w:color w:val="000000"/>
          <w:sz w:val="28"/>
        </w:rPr>
        <w:t>
      5) по результату анализа реестра поставщиков и определения риска неисполнения или ненадлежащего исполнения условий договора закупа услуг;</w:t>
      </w:r>
    </w:p>
    <w:bookmarkEnd w:id="158"/>
    <w:bookmarkStart w:name="z422" w:id="159"/>
    <w:p>
      <w:pPr>
        <w:spacing w:after="0"/>
        <w:ind w:left="0"/>
        <w:jc w:val="both"/>
      </w:pPr>
      <w:r>
        <w:rPr>
          <w:rFonts w:ascii="Times New Roman"/>
          <w:b w:val="false"/>
          <w:i w:val="false"/>
          <w:color w:val="000000"/>
          <w:sz w:val="28"/>
        </w:rPr>
        <w:t>
      6) выявления фактов нарушений условий договора закупа услуг.</w:t>
      </w:r>
    </w:p>
    <w:bookmarkEnd w:id="159"/>
    <w:bookmarkStart w:name="z423" w:id="160"/>
    <w:p>
      <w:pPr>
        <w:spacing w:after="0"/>
        <w:ind w:left="0"/>
        <w:jc w:val="both"/>
      </w:pPr>
      <w:r>
        <w:rPr>
          <w:rFonts w:ascii="Times New Roman"/>
          <w:b w:val="false"/>
          <w:i w:val="false"/>
          <w:color w:val="000000"/>
          <w:sz w:val="28"/>
        </w:rPr>
        <w:t>
      45. Внеплановый мониторинг объема медицинских услуг (помощи) проводится в следующих случаях:</w:t>
      </w:r>
    </w:p>
    <w:bookmarkEnd w:id="160"/>
    <w:bookmarkStart w:name="z424" w:id="161"/>
    <w:p>
      <w:pPr>
        <w:spacing w:after="0"/>
        <w:ind w:left="0"/>
        <w:jc w:val="both"/>
      </w:pPr>
      <w:r>
        <w:rPr>
          <w:rFonts w:ascii="Times New Roman"/>
          <w:b w:val="false"/>
          <w:i w:val="false"/>
          <w:color w:val="000000"/>
          <w:sz w:val="28"/>
        </w:rPr>
        <w:t>
      1) поступлении обращения от поставщика о необходимости дополнительного объема оплаты услуг;</w:t>
      </w:r>
    </w:p>
    <w:bookmarkEnd w:id="161"/>
    <w:bookmarkStart w:name="z425" w:id="162"/>
    <w:p>
      <w:pPr>
        <w:spacing w:after="0"/>
        <w:ind w:left="0"/>
        <w:jc w:val="both"/>
      </w:pPr>
      <w:r>
        <w:rPr>
          <w:rFonts w:ascii="Times New Roman"/>
          <w:b w:val="false"/>
          <w:i w:val="false"/>
          <w:color w:val="000000"/>
          <w:sz w:val="28"/>
        </w:rPr>
        <w:t>
      2) поступлении обращения от уполномоченного органа, касательно необходимости проведения мониторинга объема медицинских услуг (помощи).</w:t>
      </w:r>
    </w:p>
    <w:bookmarkEnd w:id="162"/>
    <w:bookmarkStart w:name="z426" w:id="163"/>
    <w:p>
      <w:pPr>
        <w:spacing w:after="0"/>
        <w:ind w:left="0"/>
        <w:jc w:val="both"/>
      </w:pPr>
      <w:r>
        <w:rPr>
          <w:rFonts w:ascii="Times New Roman"/>
          <w:b w:val="false"/>
          <w:i w:val="false"/>
          <w:color w:val="000000"/>
          <w:sz w:val="28"/>
        </w:rPr>
        <w:t xml:space="preserve">
      46. Внеплановый мониторинг по причине обращений от потребителей медицинских услуг (помощи) и (или) юридических лиц, проводится в рамках обращения и по фактам нарушения порядка оказания медицинских услуг (помощи). Результаты мониторинга, содержащие сведения, которые составляют тайну медицинского работника, предоставляются заявителю в соответствии со </w:t>
      </w:r>
      <w:r>
        <w:rPr>
          <w:rFonts w:ascii="Times New Roman"/>
          <w:b w:val="false"/>
          <w:i w:val="false"/>
          <w:color w:val="000000"/>
          <w:sz w:val="28"/>
        </w:rPr>
        <w:t>статьей 273</w:t>
      </w:r>
      <w:r>
        <w:rPr>
          <w:rFonts w:ascii="Times New Roman"/>
          <w:b w:val="false"/>
          <w:i w:val="false"/>
          <w:color w:val="000000"/>
          <w:sz w:val="28"/>
        </w:rPr>
        <w:t xml:space="preserve"> Кодекса.</w:t>
      </w:r>
    </w:p>
    <w:bookmarkEnd w:id="163"/>
    <w:bookmarkStart w:name="z427" w:id="164"/>
    <w:p>
      <w:pPr>
        <w:spacing w:after="0"/>
        <w:ind w:left="0"/>
        <w:jc w:val="both"/>
      </w:pPr>
      <w:r>
        <w:rPr>
          <w:rFonts w:ascii="Times New Roman"/>
          <w:b w:val="false"/>
          <w:i w:val="false"/>
          <w:color w:val="000000"/>
          <w:sz w:val="28"/>
        </w:rPr>
        <w:t>
      47. Внеплановый мониторинг не проводится в случаях:</w:t>
      </w:r>
    </w:p>
    <w:bookmarkEnd w:id="164"/>
    <w:bookmarkStart w:name="z428" w:id="165"/>
    <w:p>
      <w:pPr>
        <w:spacing w:after="0"/>
        <w:ind w:left="0"/>
        <w:jc w:val="both"/>
      </w:pPr>
      <w:r>
        <w:rPr>
          <w:rFonts w:ascii="Times New Roman"/>
          <w:b w:val="false"/>
          <w:i w:val="false"/>
          <w:color w:val="000000"/>
          <w:sz w:val="28"/>
        </w:rPr>
        <w:t>
      1) анонимного обращения;</w:t>
      </w:r>
    </w:p>
    <w:bookmarkEnd w:id="165"/>
    <w:bookmarkStart w:name="z429" w:id="166"/>
    <w:p>
      <w:pPr>
        <w:spacing w:after="0"/>
        <w:ind w:left="0"/>
        <w:jc w:val="both"/>
      </w:pPr>
      <w:r>
        <w:rPr>
          <w:rFonts w:ascii="Times New Roman"/>
          <w:b w:val="false"/>
          <w:i w:val="false"/>
          <w:color w:val="000000"/>
          <w:sz w:val="28"/>
        </w:rPr>
        <w:t>
      2) обращения, в котором не изложена суть вопроса.</w:t>
      </w:r>
    </w:p>
    <w:bookmarkEnd w:id="166"/>
    <w:bookmarkStart w:name="z430" w:id="167"/>
    <w:p>
      <w:pPr>
        <w:spacing w:after="0"/>
        <w:ind w:left="0"/>
        <w:jc w:val="left"/>
      </w:pPr>
      <w:r>
        <w:rPr>
          <w:rFonts w:ascii="Times New Roman"/>
          <w:b/>
          <w:i w:val="false"/>
          <w:color w:val="000000"/>
        </w:rPr>
        <w:t xml:space="preserve"> Параграф 4. Мониторинг надлежащего исполнения договора закупа услуг</w:t>
      </w:r>
    </w:p>
    <w:bookmarkEnd w:id="167"/>
    <w:bookmarkStart w:name="z431" w:id="168"/>
    <w:p>
      <w:pPr>
        <w:spacing w:after="0"/>
        <w:ind w:left="0"/>
        <w:jc w:val="both"/>
      </w:pPr>
      <w:r>
        <w:rPr>
          <w:rFonts w:ascii="Times New Roman"/>
          <w:b w:val="false"/>
          <w:i w:val="false"/>
          <w:color w:val="000000"/>
          <w:sz w:val="28"/>
        </w:rPr>
        <w:t>
      48. Мониторинг надлежащего исполнения договора закупа услуг проводится в МИС, а также с посещением поставщика для изучения первичной медицинской документации на бумажных носителях, осуществления сверки медицинской информации, внесенной в МИС, с первичной медицинской документацией и иных мероприятий в целях обеспечения мер по исполнению договорных обязательств.</w:t>
      </w:r>
    </w:p>
    <w:bookmarkEnd w:id="168"/>
    <w:bookmarkStart w:name="z432" w:id="169"/>
    <w:p>
      <w:pPr>
        <w:spacing w:after="0"/>
        <w:ind w:left="0"/>
        <w:jc w:val="both"/>
      </w:pPr>
      <w:r>
        <w:rPr>
          <w:rFonts w:ascii="Times New Roman"/>
          <w:b w:val="false"/>
          <w:i w:val="false"/>
          <w:color w:val="000000"/>
          <w:sz w:val="28"/>
        </w:rPr>
        <w:t>
      49. Мониторинг надлежащего исполнения договора закупа услуг проводится в соответствии с планами, которые размещаются на сайте фонда.</w:t>
      </w:r>
    </w:p>
    <w:bookmarkEnd w:id="169"/>
    <w:bookmarkStart w:name="z433" w:id="170"/>
    <w:p>
      <w:pPr>
        <w:spacing w:after="0"/>
        <w:ind w:left="0"/>
        <w:jc w:val="both"/>
      </w:pPr>
      <w:r>
        <w:rPr>
          <w:rFonts w:ascii="Times New Roman"/>
          <w:b w:val="false"/>
          <w:i w:val="false"/>
          <w:color w:val="000000"/>
          <w:sz w:val="28"/>
        </w:rPr>
        <w:t>
      Планы посещения поставщиков формируются с учетом анализа реестра поставщиков по итогам мониторингов за прошлый год и (или) по результатам оценки деятельности медицинских организаций.</w:t>
      </w:r>
    </w:p>
    <w:bookmarkEnd w:id="170"/>
    <w:bookmarkStart w:name="z434" w:id="171"/>
    <w:p>
      <w:pPr>
        <w:spacing w:after="0"/>
        <w:ind w:left="0"/>
        <w:jc w:val="both"/>
      </w:pPr>
      <w:r>
        <w:rPr>
          <w:rFonts w:ascii="Times New Roman"/>
          <w:b w:val="false"/>
          <w:i w:val="false"/>
          <w:color w:val="000000"/>
          <w:sz w:val="28"/>
        </w:rPr>
        <w:t xml:space="preserve">
      50. По итогам мониторинга надлежащего исполнения договора закупа услуг формируется заключение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1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проведения</w:t>
            </w:r>
            <w:r>
              <w:br/>
            </w:r>
            <w:r>
              <w:rPr>
                <w:rFonts w:ascii="Times New Roman"/>
                <w:b w:val="false"/>
                <w:i w:val="false"/>
                <w:color w:val="000000"/>
                <w:sz w:val="20"/>
              </w:rPr>
              <w:t>мониторинга исполнения</w:t>
            </w:r>
            <w:r>
              <w:br/>
            </w:r>
            <w:r>
              <w:rPr>
                <w:rFonts w:ascii="Times New Roman"/>
                <w:b w:val="false"/>
                <w:i w:val="false"/>
                <w:color w:val="000000"/>
                <w:sz w:val="20"/>
              </w:rPr>
              <w:t>условий договора закупа</w:t>
            </w:r>
            <w:r>
              <w:br/>
            </w:r>
            <w:r>
              <w:rPr>
                <w:rFonts w:ascii="Times New Roman"/>
                <w:b w:val="false"/>
                <w:i w:val="false"/>
                <w:color w:val="000000"/>
                <w:sz w:val="20"/>
              </w:rPr>
              <w:t>медицинских услуг у субъектов</w:t>
            </w:r>
            <w:r>
              <w:br/>
            </w:r>
            <w:r>
              <w:rPr>
                <w:rFonts w:ascii="Times New Roman"/>
                <w:b w:val="false"/>
                <w:i w:val="false"/>
                <w:color w:val="000000"/>
                <w:sz w:val="20"/>
              </w:rPr>
              <w:t>здравоохранения в рамках</w:t>
            </w:r>
            <w:r>
              <w:br/>
            </w:r>
            <w:r>
              <w:rPr>
                <w:rFonts w:ascii="Times New Roman"/>
                <w:b w:val="false"/>
                <w:i w:val="false"/>
                <w:color w:val="000000"/>
                <w:sz w:val="20"/>
              </w:rPr>
              <w:t>гарантированного объема</w:t>
            </w:r>
            <w:r>
              <w:br/>
            </w:r>
            <w:r>
              <w:rPr>
                <w:rFonts w:ascii="Times New Roman"/>
                <w:b w:val="false"/>
                <w:i w:val="false"/>
                <w:color w:val="000000"/>
                <w:sz w:val="20"/>
              </w:rPr>
              <w:t>бесплатной медицинской</w:t>
            </w:r>
            <w:r>
              <w:br/>
            </w:r>
            <w:r>
              <w:rPr>
                <w:rFonts w:ascii="Times New Roman"/>
                <w:b w:val="false"/>
                <w:i w:val="false"/>
                <w:color w:val="000000"/>
                <w:sz w:val="20"/>
              </w:rPr>
              <w:t>помощи 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p>
        </w:tc>
      </w:tr>
    </w:tbl>
    <w:bookmarkStart w:name="z213" w:id="172"/>
    <w:p>
      <w:pPr>
        <w:spacing w:after="0"/>
        <w:ind w:left="0"/>
        <w:jc w:val="left"/>
      </w:pPr>
      <w:r>
        <w:rPr>
          <w:rFonts w:ascii="Times New Roman"/>
          <w:b/>
          <w:i w:val="false"/>
          <w:color w:val="000000"/>
        </w:rPr>
        <w:t xml:space="preserve"> Единый классификатор дефектов</w:t>
      </w:r>
    </w:p>
    <w:bookmarkEnd w:id="1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дефекта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дефекта</w:t>
            </w:r>
          </w:p>
          <w:p>
            <w:pPr>
              <w:spacing w:after="20"/>
              <w:ind w:left="20"/>
              <w:jc w:val="both"/>
            </w:pPr>
            <w:r>
              <w:rPr>
                <w:rFonts w:ascii="Times New Roman"/>
                <w:b w:val="false"/>
                <w:i w:val="false"/>
                <w:color w:val="000000"/>
                <w:sz w:val="20"/>
              </w:rPr>
              <w:t>(вид нарушения)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помощь в амбулаторных условиях</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помощь в стационарных и стационарозамещающих условиях, в приемных покоях (от стоимости пролеченного случая/случаев приемного покоя)</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Скорая медицинская помощь (1-4 категория) (в кратности подушевого норматива скорой помощи на 1 человека в месяц)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базовому комплексному подушевому нормативу (в кратности базового комплексного подушевого норматива на 1 человека в месяц (далее – БКПН)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по которым не учитываются при оплате по комплексному подушевому нормативу (от стоимости услуги)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Необоснованное оказание медицинской помощи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КПН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ПН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Госпитализация пациента при отсутствии медицинских показаний / необоснованное направление на госпитализацию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Необоснованное оказание консультативно – диагностических услуг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Необоснованное направление на оказание консультативно-диагностических услуг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медицинской помощи без разрешительных документов (лицензия/приложения к лицензии, сертификаты)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Дефекты оформления медицинской документации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Дефекты оформления и ведения медицинской документации (в том числе отсутствие информированного согласия, результатов обследований, осмотров, консультаций специалистов, дневниковых записей, позволяющих оценить динамику состояния здоровья пациента, объем, характер, условия предоставления медицинской помощи при наличии других подтверждающих документов)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Некорректное/несвоевременное/некачественное введение данных в информационные системы здравоохранения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Несвоевременная регистрация сведений смерти, позднее 10 дней с момента смерти пациента / несвоевременное / необоснованное снятие с учета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Необоснованное завышение объема оказанной медицинской помощи/услуг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КПН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Необоснованное увеличение количества проведения лечебных и диагностических услуг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Удорожание стоимости клинико-диагностических услуг путем оказания более дорогих услуг при наличии альтернатив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Завышение уровня весового коэффициента клинико-затратной группы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Необоснованное удорожание стоимости оказанной медицинской помощи (койко-дни)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Необоснованная повторная госпитализация (30 календарных дней со дня завершения лечения в стационаре), кроме поставщиков, оказывающих услуги паллиативной медицинской помощи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Неподтвержденный случай оказания медицинской помощи (услуги)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КПН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ПН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счет-реестр на оплату посещений, койко - дней, неподтвержденных случаев оказания медицинской помощи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счет-реестр на оплату неподтвержденных случаев медицинской услуги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Неподтвержденный случай выдачи ЛС и медицинского изделия, в том числе по АЛО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Прикрепление к другой организации ПМСП без уведомления и согласия потребителя медицинских услуг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Необоснованное взятие на учет пациента в регистры ИС здравоохранения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Необоснованное отклонение лечебно-диагностических мероприятий, оказания услуг от стандартов, правил в области здравоохранения/ клинических протоколов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КПН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Несвоевременное и (или) ненадлежащее выполнение диагностических / лечебных мероприятий, приведших в исходе лечения к осложнениям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Несвоевременное и (или) ненадлежащее выполнение диагностических / лечебных мероприятий, приведших в исходе лечения к ухудшениям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Несвоевременное и (или) ненадлежащее выполнение диагностических / лечебных мероприятий, с исходом лечения без перемен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Несоблюдение стандартов оказания медицинской помощи /положения о деятельности организаций здравоохранения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Несоблюдение правил проведения профилактических медицинских осмотров целевых групп населения (скрининг)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Несоблюдение правил проведения профилактических прививок согласно Национального календаря прививок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Несвоевременное обеспечение препаратами, МИ в соответствии с клиническими протоколами и по перечню ЛС и МИ в рамках ГОБМП/ОСМС, в том числе по АЛО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Необоснованное назначение/выписка лекарственных средств и медицинских изделий при отсутствии показаний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Несоблюдение медицинской организацией обязательств социального контракта по ПУЗ /УПМП (несоответствие стандарта динамического наблюдения)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медицинской помощи при наличии противопоказаний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Несвоевременный доезд бригады скорой медицинской помощи по категориям вызова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Повторный вызов скорой помощи в течение 24 часов к одному и тому же пациенту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Несвоевременное или неполное обеспечение потребности субъектов здравоохранения в компонентах крови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Полипрагмазия при оказании медицинской помощи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Длительность ожидания медицинских услуг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КПН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Длительность ожидания услуг более 15 рабочих дней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Обоснованные жалобы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КПН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ПН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Жалобы на качество и объем медицинской помощи (услуг)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Жалобы на доступность медицинской помощи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Летальный исход, не подлежащий оплате на уровне стационара/Смерть на уровне АПП/скорой помощи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КПН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ПН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расхождения клинического диагноза с морфологическим или патологоанатомическим диагнозами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КПН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ВТМУ и по перечню медицинских услуг, не включенные в договор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КПН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Привлечение денежных средств пациента при оказании медицинской помощи, входящей в ГОБМП/ОСМС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КПН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ПН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Привлечение лекарственных средств, медицинских изделий пациента при оказании медицинской помощи, входящей в ГОБМП/ОСМС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Оказании медицинской помощи, входящей в ГОБМП/ОСМС, на платной основе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Необоснованный отказ в госпитализации на уровне приемного отделения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214" w:id="173"/>
    <w:p>
      <w:pPr>
        <w:spacing w:after="0"/>
        <w:ind w:left="0"/>
        <w:jc w:val="both"/>
      </w:pPr>
      <w:r>
        <w:rPr>
          <w:rFonts w:ascii="Times New Roman"/>
          <w:b w:val="false"/>
          <w:i w:val="false"/>
          <w:color w:val="000000"/>
          <w:sz w:val="28"/>
        </w:rPr>
        <w:t>
      продолжение таблицы</w:t>
      </w:r>
    </w:p>
    <w:bookmarkEnd w:id="1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помощь сельскому населению (в кратности базового комплексного подушевого норматива на 1 жителя села в месяц (БКПН)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Медико-социальная помощь</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Патологоанатомическая диагностика (от стоимости услуги)</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заготовке, переработке, хранению и реализацию крови и ее компонентов, производству препаратов крови (от стоимости услуги)</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Градация видов нарушений по оказанию медицинских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Лицам с психическими и поведенческими расстройствами (с заболеваниями) (кратность комплексного тарифа (КТ)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Больным туберкулезом (кратность комплексного тарифа (КТ)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Зараженным ВИЧ-инфекцией (кратность комплексного тарифа (КТ) / от стоимости услуги)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КПН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КТ / 100 %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значительные нарушения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значительные нарушения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значительные нарушения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значительные нарушения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значительные нарушения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значительные нарушения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значительные нарушения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значительные нарушения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значительные нарушения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КПН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КТ / 100 %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значительные нарушения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значительные нарушения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значительные нарушения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значительные нарушения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значительные нарушения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КПН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значительные нарушения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КПН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КТ / 300 %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значительные нарушения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значительные нарушения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значительные нарушения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значительные нарушения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значительные нарушения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значительные нарушения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КПН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значительные нарушения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значительные нарушения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значительные нарушения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значительные нарушения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значительные нарушения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значительные нарушения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значительные нарушения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значительные нарушения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значительные нарушения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значительные нарушения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значительные нарушения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значительные нарушения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значительные нарушения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значительные нарушения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значительные нарушения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КПН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значительные нарушения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значительные нарушения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КПН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значительные нарушения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значительные нарушения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значительные нарушения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КПН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значительные нарушения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КПН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значительные нарушения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КПН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КТ / 100 %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значительные нарушения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значительные нарушения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значительные нарушения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КПН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значительные нарушения</w:t>
            </w:r>
          </w:p>
        </w:tc>
      </w:tr>
    </w:tbl>
    <w:p>
      <w:pPr>
        <w:spacing w:after="0"/>
        <w:ind w:left="0"/>
        <w:jc w:val="both"/>
      </w:pPr>
      <w:bookmarkStart w:name="z215" w:id="174"/>
      <w:r>
        <w:rPr>
          <w:rFonts w:ascii="Times New Roman"/>
          <w:b w:val="false"/>
          <w:i w:val="false"/>
          <w:color w:val="000000"/>
          <w:sz w:val="28"/>
        </w:rPr>
        <w:t>
      Примечание:</w:t>
      </w:r>
    </w:p>
    <w:bookmarkEnd w:id="174"/>
    <w:p>
      <w:pPr>
        <w:spacing w:after="0"/>
        <w:ind w:left="0"/>
        <w:jc w:val="both"/>
      </w:pPr>
      <w:r>
        <w:rPr>
          <w:rFonts w:ascii="Times New Roman"/>
          <w:b w:val="false"/>
          <w:i w:val="false"/>
          <w:color w:val="000000"/>
          <w:sz w:val="28"/>
        </w:rPr>
        <w:t>Знак "+" - данные коды и подкоды дефектов применяются для данной формы/вида медицинской помощи;</w:t>
      </w:r>
    </w:p>
    <w:p>
      <w:pPr>
        <w:spacing w:after="0"/>
        <w:ind w:left="0"/>
        <w:jc w:val="both"/>
      </w:pPr>
      <w:r>
        <w:rPr>
          <w:rFonts w:ascii="Times New Roman"/>
          <w:b w:val="false"/>
          <w:i w:val="false"/>
          <w:color w:val="000000"/>
          <w:sz w:val="28"/>
        </w:rPr>
        <w:t>знак "-" - данные коды и подкоды дефектов не применяются для данной формы/вида медицинской помощи</w:t>
      </w:r>
    </w:p>
    <w:p>
      <w:pPr>
        <w:spacing w:after="0"/>
        <w:ind w:left="0"/>
        <w:jc w:val="both"/>
      </w:pPr>
      <w:r>
        <w:rPr>
          <w:rFonts w:ascii="Times New Roman"/>
          <w:b w:val="false"/>
          <w:i w:val="false"/>
          <w:color w:val="000000"/>
          <w:sz w:val="28"/>
        </w:rPr>
        <w:t>Список сокращений:</w:t>
      </w:r>
    </w:p>
    <w:p>
      <w:pPr>
        <w:spacing w:after="0"/>
        <w:ind w:left="0"/>
        <w:jc w:val="both"/>
      </w:pPr>
      <w:r>
        <w:rPr>
          <w:rFonts w:ascii="Times New Roman"/>
          <w:b w:val="false"/>
          <w:i w:val="false"/>
          <w:color w:val="000000"/>
          <w:sz w:val="28"/>
        </w:rPr>
        <w:t>БКПН – базовый комплексный подушевой норматив;</w:t>
      </w:r>
    </w:p>
    <w:p>
      <w:pPr>
        <w:spacing w:after="0"/>
        <w:ind w:left="0"/>
        <w:jc w:val="both"/>
      </w:pPr>
      <w:r>
        <w:rPr>
          <w:rFonts w:ascii="Times New Roman"/>
          <w:b w:val="false"/>
          <w:i w:val="false"/>
          <w:color w:val="000000"/>
          <w:sz w:val="28"/>
        </w:rPr>
        <w:t>КПН – комплексный подушевой норматив;</w:t>
      </w:r>
    </w:p>
    <w:p>
      <w:pPr>
        <w:spacing w:after="0"/>
        <w:ind w:left="0"/>
        <w:jc w:val="both"/>
      </w:pPr>
      <w:r>
        <w:rPr>
          <w:rFonts w:ascii="Times New Roman"/>
          <w:b w:val="false"/>
          <w:i w:val="false"/>
          <w:color w:val="000000"/>
          <w:sz w:val="28"/>
        </w:rPr>
        <w:t>ПУЗ – программа управлениями заболеваниями;</w:t>
      </w:r>
    </w:p>
    <w:p>
      <w:pPr>
        <w:spacing w:after="0"/>
        <w:ind w:left="0"/>
        <w:jc w:val="both"/>
      </w:pPr>
      <w:r>
        <w:rPr>
          <w:rFonts w:ascii="Times New Roman"/>
          <w:b w:val="false"/>
          <w:i w:val="false"/>
          <w:color w:val="000000"/>
          <w:sz w:val="28"/>
        </w:rPr>
        <w:t>УПМП – универсальная прогрессивная модель патронажа;</w:t>
      </w:r>
    </w:p>
    <w:p>
      <w:pPr>
        <w:spacing w:after="0"/>
        <w:ind w:left="0"/>
        <w:jc w:val="both"/>
      </w:pPr>
      <w:r>
        <w:rPr>
          <w:rFonts w:ascii="Times New Roman"/>
          <w:b w:val="false"/>
          <w:i w:val="false"/>
          <w:color w:val="000000"/>
          <w:sz w:val="28"/>
        </w:rPr>
        <w:t>КТ – комплексный тариф;</w:t>
      </w:r>
    </w:p>
    <w:p>
      <w:pPr>
        <w:spacing w:after="0"/>
        <w:ind w:left="0"/>
        <w:jc w:val="both"/>
      </w:pPr>
      <w:r>
        <w:rPr>
          <w:rFonts w:ascii="Times New Roman"/>
          <w:b w:val="false"/>
          <w:i w:val="false"/>
          <w:color w:val="000000"/>
          <w:sz w:val="28"/>
        </w:rPr>
        <w:t>ПН – подушевой норматив;</w:t>
      </w:r>
    </w:p>
    <w:p>
      <w:pPr>
        <w:spacing w:after="0"/>
        <w:ind w:left="0"/>
        <w:jc w:val="both"/>
      </w:pPr>
      <w:r>
        <w:rPr>
          <w:rFonts w:ascii="Times New Roman"/>
          <w:b w:val="false"/>
          <w:i w:val="false"/>
          <w:color w:val="000000"/>
          <w:sz w:val="28"/>
        </w:rPr>
        <w:t>ЛС – лекарственные средства;</w:t>
      </w:r>
    </w:p>
    <w:p>
      <w:pPr>
        <w:spacing w:after="0"/>
        <w:ind w:left="0"/>
        <w:jc w:val="both"/>
      </w:pPr>
      <w:r>
        <w:rPr>
          <w:rFonts w:ascii="Times New Roman"/>
          <w:b w:val="false"/>
          <w:i w:val="false"/>
          <w:color w:val="000000"/>
          <w:sz w:val="28"/>
        </w:rPr>
        <w:t>АЛО – амбулаторное лекарственное обеспечение;</w:t>
      </w:r>
    </w:p>
    <w:p>
      <w:pPr>
        <w:spacing w:after="0"/>
        <w:ind w:left="0"/>
        <w:jc w:val="both"/>
      </w:pPr>
      <w:r>
        <w:rPr>
          <w:rFonts w:ascii="Times New Roman"/>
          <w:b w:val="false"/>
          <w:i w:val="false"/>
          <w:color w:val="000000"/>
          <w:sz w:val="28"/>
        </w:rPr>
        <w:t>АПП – амбулаторно – поликлиническая помощь;</w:t>
      </w:r>
    </w:p>
    <w:p>
      <w:pPr>
        <w:spacing w:after="0"/>
        <w:ind w:left="0"/>
        <w:jc w:val="both"/>
      </w:pPr>
      <w:r>
        <w:rPr>
          <w:rFonts w:ascii="Times New Roman"/>
          <w:b w:val="false"/>
          <w:i w:val="false"/>
          <w:color w:val="000000"/>
          <w:sz w:val="28"/>
        </w:rPr>
        <w:t>ПМСП – первичная медико–санитарная помощь;</w:t>
      </w:r>
    </w:p>
    <w:p>
      <w:pPr>
        <w:spacing w:after="0"/>
        <w:ind w:left="0"/>
        <w:jc w:val="both"/>
      </w:pPr>
      <w:r>
        <w:rPr>
          <w:rFonts w:ascii="Times New Roman"/>
          <w:b w:val="false"/>
          <w:i w:val="false"/>
          <w:color w:val="000000"/>
          <w:sz w:val="28"/>
        </w:rPr>
        <w:t>ИС – информационная система;</w:t>
      </w:r>
    </w:p>
    <w:p>
      <w:pPr>
        <w:spacing w:after="0"/>
        <w:ind w:left="0"/>
        <w:jc w:val="both"/>
      </w:pPr>
      <w:r>
        <w:rPr>
          <w:rFonts w:ascii="Times New Roman"/>
          <w:b w:val="false"/>
          <w:i w:val="false"/>
          <w:color w:val="000000"/>
          <w:sz w:val="28"/>
        </w:rPr>
        <w:t>МИ – медицинские изделия;</w:t>
      </w:r>
    </w:p>
    <w:p>
      <w:pPr>
        <w:spacing w:after="0"/>
        <w:ind w:left="0"/>
        <w:jc w:val="both"/>
      </w:pPr>
      <w:r>
        <w:rPr>
          <w:rFonts w:ascii="Times New Roman"/>
          <w:b w:val="false"/>
          <w:i w:val="false"/>
          <w:color w:val="000000"/>
          <w:sz w:val="28"/>
        </w:rPr>
        <w:t>ГОБМП – гарантированный объем бесплатной медицинской помощи;</w:t>
      </w:r>
    </w:p>
    <w:p>
      <w:pPr>
        <w:spacing w:after="0"/>
        <w:ind w:left="0"/>
        <w:jc w:val="both"/>
      </w:pPr>
      <w:r>
        <w:rPr>
          <w:rFonts w:ascii="Times New Roman"/>
          <w:b w:val="false"/>
          <w:i w:val="false"/>
          <w:color w:val="000000"/>
          <w:sz w:val="28"/>
        </w:rPr>
        <w:t>ОСМС – обязательное социальное медицинское страхование.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проведения</w:t>
            </w:r>
            <w:r>
              <w:br/>
            </w:r>
            <w:r>
              <w:rPr>
                <w:rFonts w:ascii="Times New Roman"/>
                <w:b w:val="false"/>
                <w:i w:val="false"/>
                <w:color w:val="000000"/>
                <w:sz w:val="20"/>
              </w:rPr>
              <w:t>мониторинга исполнения</w:t>
            </w:r>
            <w:r>
              <w:br/>
            </w:r>
            <w:r>
              <w:rPr>
                <w:rFonts w:ascii="Times New Roman"/>
                <w:b w:val="false"/>
                <w:i w:val="false"/>
                <w:color w:val="000000"/>
                <w:sz w:val="20"/>
              </w:rPr>
              <w:t>условий договора закупа</w:t>
            </w:r>
            <w:r>
              <w:br/>
            </w:r>
            <w:r>
              <w:rPr>
                <w:rFonts w:ascii="Times New Roman"/>
                <w:b w:val="false"/>
                <w:i w:val="false"/>
                <w:color w:val="000000"/>
                <w:sz w:val="20"/>
              </w:rPr>
              <w:t>медицинских услуг у субъектов</w:t>
            </w:r>
            <w:r>
              <w:br/>
            </w:r>
            <w:r>
              <w:rPr>
                <w:rFonts w:ascii="Times New Roman"/>
                <w:b w:val="false"/>
                <w:i w:val="false"/>
                <w:color w:val="000000"/>
                <w:sz w:val="20"/>
              </w:rPr>
              <w:t>здравоохранения в рамках</w:t>
            </w:r>
            <w:r>
              <w:br/>
            </w:r>
            <w:r>
              <w:rPr>
                <w:rFonts w:ascii="Times New Roman"/>
                <w:b w:val="false"/>
                <w:i w:val="false"/>
                <w:color w:val="000000"/>
                <w:sz w:val="20"/>
              </w:rPr>
              <w:t>гарантированного объема</w:t>
            </w:r>
            <w:r>
              <w:br/>
            </w:r>
            <w:r>
              <w:rPr>
                <w:rFonts w:ascii="Times New Roman"/>
                <w:b w:val="false"/>
                <w:i w:val="false"/>
                <w:color w:val="000000"/>
                <w:sz w:val="20"/>
              </w:rPr>
              <w:t>бесплатной медицинской помощи</w:t>
            </w:r>
            <w:r>
              <w:br/>
            </w:r>
            <w:r>
              <w:rPr>
                <w:rFonts w:ascii="Times New Roman"/>
                <w:b w:val="false"/>
                <w:i w:val="false"/>
                <w:color w:val="000000"/>
                <w:sz w:val="20"/>
              </w:rPr>
              <w:t>и (или) в системе обязательного</w:t>
            </w:r>
            <w:r>
              <w:br/>
            </w:r>
            <w:r>
              <w:rPr>
                <w:rFonts w:ascii="Times New Roman"/>
                <w:b w:val="false"/>
                <w:i w:val="false"/>
                <w:color w:val="000000"/>
                <w:sz w:val="20"/>
              </w:rPr>
              <w:t>социального медицинского</w:t>
            </w:r>
            <w:r>
              <w:br/>
            </w:r>
            <w:r>
              <w:rPr>
                <w:rFonts w:ascii="Times New Roman"/>
                <w:b w:val="false"/>
                <w:i w:val="false"/>
                <w:color w:val="000000"/>
                <w:sz w:val="20"/>
              </w:rPr>
              <w:t>страхования</w:t>
            </w:r>
          </w:p>
        </w:tc>
      </w:tr>
    </w:tbl>
    <w:bookmarkStart w:name="z217" w:id="175"/>
    <w:p>
      <w:pPr>
        <w:spacing w:after="0"/>
        <w:ind w:left="0"/>
        <w:jc w:val="left"/>
      </w:pPr>
      <w:r>
        <w:rPr>
          <w:rFonts w:ascii="Times New Roman"/>
          <w:b/>
          <w:i w:val="false"/>
          <w:color w:val="000000"/>
        </w:rPr>
        <w:t xml:space="preserve"> Заключение по мониторингу качества и объема медицинских услуг</w:t>
      </w:r>
      <w:r>
        <w:br/>
      </w:r>
      <w:r>
        <w:rPr>
          <w:rFonts w:ascii="Times New Roman"/>
          <w:b/>
          <w:i w:val="false"/>
          <w:color w:val="000000"/>
        </w:rPr>
        <w:t>№____/____ от "_____" _______________ 202_ года</w:t>
      </w:r>
    </w:p>
    <w:bookmarkEnd w:id="175"/>
    <w:bookmarkStart w:name="z218" w:id="176"/>
    <w:p>
      <w:pPr>
        <w:spacing w:after="0"/>
        <w:ind w:left="0"/>
        <w:jc w:val="both"/>
      </w:pPr>
      <w:r>
        <w:rPr>
          <w:rFonts w:ascii="Times New Roman"/>
          <w:b w:val="false"/>
          <w:i w:val="false"/>
          <w:color w:val="000000"/>
          <w:sz w:val="28"/>
        </w:rPr>
        <w:t>
      1. Наименование филиала фонда: _______________________________________</w:t>
      </w:r>
    </w:p>
    <w:bookmarkEnd w:id="176"/>
    <w:p>
      <w:pPr>
        <w:spacing w:after="0"/>
        <w:ind w:left="0"/>
        <w:jc w:val="both"/>
      </w:pPr>
      <w:bookmarkStart w:name="z436" w:id="177"/>
      <w:r>
        <w:rPr>
          <w:rFonts w:ascii="Times New Roman"/>
          <w:b w:val="false"/>
          <w:i w:val="false"/>
          <w:color w:val="000000"/>
          <w:sz w:val="28"/>
        </w:rPr>
        <w:t>
      2. Наименование поставщика: __________________________________________</w:t>
      </w:r>
    </w:p>
    <w:bookmarkEnd w:id="177"/>
    <w:p>
      <w:pPr>
        <w:spacing w:after="0"/>
        <w:ind w:left="0"/>
        <w:jc w:val="both"/>
      </w:pPr>
      <w:r>
        <w:rPr>
          <w:rFonts w:ascii="Times New Roman"/>
          <w:b w:val="false"/>
          <w:i w:val="false"/>
          <w:color w:val="000000"/>
          <w:sz w:val="28"/>
        </w:rPr>
        <w:t>(полное наименование поставщика)</w:t>
      </w:r>
    </w:p>
    <w:p>
      <w:pPr>
        <w:spacing w:after="0"/>
        <w:ind w:left="0"/>
        <w:jc w:val="both"/>
      </w:pPr>
      <w:bookmarkStart w:name="z437" w:id="178"/>
      <w:r>
        <w:rPr>
          <w:rFonts w:ascii="Times New Roman"/>
          <w:b w:val="false"/>
          <w:i w:val="false"/>
          <w:color w:val="000000"/>
          <w:sz w:val="28"/>
        </w:rPr>
        <w:t>
      3. Вид медицинской помощи:</w:t>
      </w:r>
    </w:p>
    <w:bookmarkEnd w:id="178"/>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bookmarkStart w:name="z438" w:id="179"/>
      <w:r>
        <w:rPr>
          <w:rFonts w:ascii="Times New Roman"/>
          <w:b w:val="false"/>
          <w:i w:val="false"/>
          <w:color w:val="000000"/>
          <w:sz w:val="28"/>
        </w:rPr>
        <w:t>
      4. Основание для мониторинга:</w:t>
      </w:r>
    </w:p>
    <w:bookmarkEnd w:id="179"/>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bookmarkStart w:name="z439" w:id="180"/>
      <w:r>
        <w:rPr>
          <w:rFonts w:ascii="Times New Roman"/>
          <w:b w:val="false"/>
          <w:i w:val="false"/>
          <w:color w:val="000000"/>
          <w:sz w:val="28"/>
        </w:rPr>
        <w:t>
      5. Вид мониторинга: текущий /внеплановый/надлежащего исполнения договора</w:t>
      </w:r>
    </w:p>
    <w:bookmarkEnd w:id="180"/>
    <w:p>
      <w:pPr>
        <w:spacing w:after="0"/>
        <w:ind w:left="0"/>
        <w:jc w:val="both"/>
      </w:pPr>
      <w:r>
        <w:rPr>
          <w:rFonts w:ascii="Times New Roman"/>
          <w:b w:val="false"/>
          <w:i w:val="false"/>
          <w:color w:val="000000"/>
          <w:sz w:val="28"/>
        </w:rPr>
        <w:t>закупа услуг (нужное подчеркнуть)</w:t>
      </w:r>
    </w:p>
    <w:p>
      <w:pPr>
        <w:spacing w:after="0"/>
        <w:ind w:left="0"/>
        <w:jc w:val="both"/>
      </w:pPr>
      <w:bookmarkStart w:name="z440" w:id="181"/>
      <w:r>
        <w:rPr>
          <w:rFonts w:ascii="Times New Roman"/>
          <w:b w:val="false"/>
          <w:i w:val="false"/>
          <w:color w:val="000000"/>
          <w:sz w:val="28"/>
        </w:rPr>
        <w:t>
      6. Фамилия, имя, отчество (при его наличии) /должность специалиста фонда:</w:t>
      </w:r>
    </w:p>
    <w:bookmarkEnd w:id="181"/>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bookmarkStart w:name="z441" w:id="182"/>
      <w:r>
        <w:rPr>
          <w:rFonts w:ascii="Times New Roman"/>
          <w:b w:val="false"/>
          <w:i w:val="false"/>
          <w:color w:val="000000"/>
          <w:sz w:val="28"/>
        </w:rPr>
        <w:t>
      7. Период проведения мониторинга: __________________________________.</w:t>
      </w:r>
    </w:p>
    <w:bookmarkEnd w:id="182"/>
    <w:p>
      <w:pPr>
        <w:spacing w:after="0"/>
        <w:ind w:left="0"/>
        <w:jc w:val="both"/>
      </w:pPr>
      <w:r>
        <w:rPr>
          <w:rFonts w:ascii="Times New Roman"/>
          <w:b w:val="false"/>
          <w:i w:val="false"/>
          <w:color w:val="000000"/>
          <w:sz w:val="28"/>
        </w:rPr>
        <w:t>(указать за какой период)</w:t>
      </w:r>
    </w:p>
    <w:p>
      <w:pPr>
        <w:spacing w:after="0"/>
        <w:ind w:left="0"/>
        <w:jc w:val="both"/>
      </w:pPr>
      <w:bookmarkStart w:name="z442" w:id="183"/>
      <w:r>
        <w:rPr>
          <w:rFonts w:ascii="Times New Roman"/>
          <w:b w:val="false"/>
          <w:i w:val="false"/>
          <w:color w:val="000000"/>
          <w:sz w:val="28"/>
        </w:rPr>
        <w:t>
      8. Сроки проведения мониторинга: с "____" ________ 202__ года</w:t>
      </w:r>
    </w:p>
    <w:bookmarkEnd w:id="183"/>
    <w:p>
      <w:pPr>
        <w:spacing w:after="0"/>
        <w:ind w:left="0"/>
        <w:jc w:val="both"/>
      </w:pPr>
      <w:r>
        <w:rPr>
          <w:rFonts w:ascii="Times New Roman"/>
          <w:b w:val="false"/>
          <w:i w:val="false"/>
          <w:color w:val="000000"/>
          <w:sz w:val="28"/>
        </w:rPr>
        <w:t>по "____" _______202___года.</w:t>
      </w:r>
    </w:p>
    <w:bookmarkStart w:name="z443" w:id="184"/>
    <w:p>
      <w:pPr>
        <w:spacing w:after="0"/>
        <w:ind w:left="0"/>
        <w:jc w:val="both"/>
      </w:pPr>
      <w:r>
        <w:rPr>
          <w:rFonts w:ascii="Times New Roman"/>
          <w:b w:val="false"/>
          <w:i w:val="false"/>
          <w:color w:val="000000"/>
          <w:sz w:val="28"/>
        </w:rPr>
        <w:t>
      9. Результаты мониторинга:</w:t>
      </w:r>
    </w:p>
    <w:bookmarkEnd w:id="1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медицинской карты/ код услуги по тарификатору / номер рецепта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 (ИИН)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выписки /Дата оказания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Выявленные коды дефектов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количество дефектов: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27" w:id="185"/>
      <w:r>
        <w:rPr>
          <w:rFonts w:ascii="Times New Roman"/>
          <w:b w:val="false"/>
          <w:i w:val="false"/>
          <w:color w:val="000000"/>
          <w:sz w:val="28"/>
        </w:rPr>
        <w:t>
      10. Выводы и рекомендации:</w:t>
      </w:r>
    </w:p>
    <w:bookmarkEnd w:id="185"/>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bookmarkStart w:name="z445" w:id="186"/>
      <w:r>
        <w:rPr>
          <w:rFonts w:ascii="Times New Roman"/>
          <w:b w:val="false"/>
          <w:i w:val="false"/>
          <w:color w:val="000000"/>
          <w:sz w:val="28"/>
        </w:rPr>
        <w:t>
      1 Подчеркивается при мониторинге:</w:t>
      </w:r>
    </w:p>
    <w:bookmarkEnd w:id="186"/>
    <w:p>
      <w:pPr>
        <w:spacing w:after="0"/>
        <w:ind w:left="0"/>
        <w:jc w:val="both"/>
      </w:pPr>
      <w:r>
        <w:rPr>
          <w:rFonts w:ascii="Times New Roman"/>
          <w:b w:val="false"/>
          <w:i w:val="false"/>
          <w:color w:val="000000"/>
          <w:sz w:val="28"/>
        </w:rPr>
        <w:t>1) услуг по заготовке, переработке, хранению и реализацию крови</w:t>
      </w:r>
    </w:p>
    <w:p>
      <w:pPr>
        <w:spacing w:after="0"/>
        <w:ind w:left="0"/>
        <w:jc w:val="both"/>
      </w:pPr>
      <w:r>
        <w:rPr>
          <w:rFonts w:ascii="Times New Roman"/>
          <w:b w:val="false"/>
          <w:i w:val="false"/>
          <w:color w:val="000000"/>
          <w:sz w:val="28"/>
        </w:rPr>
        <w:t>и ее компонентов, производства препаратов крови;</w:t>
      </w:r>
    </w:p>
    <w:p>
      <w:pPr>
        <w:spacing w:after="0"/>
        <w:ind w:left="0"/>
        <w:jc w:val="both"/>
      </w:pPr>
      <w:r>
        <w:rPr>
          <w:rFonts w:ascii="Times New Roman"/>
          <w:b w:val="false"/>
          <w:i w:val="false"/>
          <w:color w:val="000000"/>
          <w:sz w:val="28"/>
        </w:rPr>
        <w:t>2) услуг медико-социальной помощи зараженным ВИЧ-инфекцией;</w:t>
      </w:r>
    </w:p>
    <w:p>
      <w:pPr>
        <w:spacing w:after="0"/>
        <w:ind w:left="0"/>
        <w:jc w:val="both"/>
      </w:pPr>
      <w:r>
        <w:rPr>
          <w:rFonts w:ascii="Times New Roman"/>
          <w:b w:val="false"/>
          <w:i w:val="false"/>
          <w:color w:val="000000"/>
          <w:sz w:val="28"/>
        </w:rPr>
        <w:t>3) услуг патологоанатомической диагностики;</w:t>
      </w:r>
    </w:p>
    <w:p>
      <w:pPr>
        <w:spacing w:after="0"/>
        <w:ind w:left="0"/>
        <w:jc w:val="both"/>
      </w:pPr>
      <w:r>
        <w:rPr>
          <w:rFonts w:ascii="Times New Roman"/>
          <w:b w:val="false"/>
          <w:i w:val="false"/>
          <w:color w:val="000000"/>
          <w:sz w:val="28"/>
        </w:rPr>
        <w:t>4) случаев летальности и смертности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 w:id="187"/>
          <w:p>
            <w:pPr>
              <w:spacing w:after="20"/>
              <w:ind w:left="20"/>
              <w:jc w:val="both"/>
            </w:pPr>
            <w:r>
              <w:rPr>
                <w:rFonts w:ascii="Times New Roman"/>
                <w:b w:val="false"/>
                <w:i w:val="false"/>
                <w:color w:val="000000"/>
                <w:sz w:val="20"/>
              </w:rPr>
              <w:t>
</w:t>
            </w:r>
            <w:r>
              <w:rPr>
                <w:rFonts w:ascii="Times New Roman"/>
                <w:b w:val="false"/>
                <w:i w:val="false"/>
                <w:color w:val="000000"/>
                <w:sz w:val="20"/>
              </w:rPr>
              <w:t>Эксперт (эксперты)/</w:t>
            </w:r>
          </w:p>
          <w:bookmarkEnd w:id="187"/>
          <w:p>
            <w:pPr>
              <w:spacing w:after="20"/>
              <w:ind w:left="20"/>
              <w:jc w:val="both"/>
            </w:pPr>
            <w:r>
              <w:rPr>
                <w:rFonts w:ascii="Times New Roman"/>
                <w:b w:val="false"/>
                <w:i w:val="false"/>
                <w:color w:val="000000"/>
                <w:sz w:val="20"/>
              </w:rPr>
              <w:t>работник (работники) фонда: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Ознакомлен без возражений/с возражениями</w:t>
            </w:r>
          </w:p>
          <w:p>
            <w:pPr>
              <w:spacing w:after="20"/>
              <w:ind w:left="20"/>
              <w:jc w:val="both"/>
            </w:pPr>
            <w:r>
              <w:rPr>
                <w:rFonts w:ascii="Times New Roman"/>
                <w:b w:val="false"/>
                <w:i w:val="false"/>
                <w:color w:val="000000"/>
                <w:sz w:val="20"/>
              </w:rPr>
              <w:t>(нужное подчеркнуть)</w:t>
            </w:r>
          </w:p>
          <w:p>
            <w:pPr>
              <w:spacing w:after="20"/>
              <w:ind w:left="20"/>
              <w:jc w:val="both"/>
            </w:pPr>
            <w:r>
              <w:rPr>
                <w:rFonts w:ascii="Times New Roman"/>
                <w:b w:val="false"/>
                <w:i w:val="false"/>
                <w:color w:val="000000"/>
                <w:sz w:val="20"/>
              </w:rPr>
              <w:t>первый руководитель/уполномоченное лицо поставщика: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188"/>
          <w:p>
            <w:pPr>
              <w:spacing w:after="20"/>
              <w:ind w:left="20"/>
              <w:jc w:val="both"/>
            </w:pPr>
            <w:r>
              <w:rPr>
                <w:rFonts w:ascii="Times New Roman"/>
                <w:b w:val="false"/>
                <w:i w:val="false"/>
                <w:color w:val="000000"/>
                <w:sz w:val="20"/>
              </w:rPr>
              <w:t>
</w:t>
            </w:r>
            <w:r>
              <w:rPr>
                <w:rFonts w:ascii="Times New Roman"/>
                <w:b w:val="false"/>
                <w:i w:val="false"/>
                <w:color w:val="000000"/>
                <w:sz w:val="20"/>
              </w:rPr>
              <w:t>(Фамилия, имя, отчество</w:t>
            </w:r>
          </w:p>
          <w:bookmarkEnd w:id="188"/>
          <w:p>
            <w:pPr>
              <w:spacing w:after="20"/>
              <w:ind w:left="20"/>
              <w:jc w:val="both"/>
            </w:pPr>
            <w:r>
              <w:rPr>
                <w:rFonts w:ascii="Times New Roman"/>
                <w:b w:val="false"/>
                <w:i w:val="false"/>
                <w:color w:val="000000"/>
                <w:sz w:val="20"/>
              </w:rPr>
              <w:t>(при его наличии)/подпись)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наличии)/подпись)</w:t>
            </w:r>
          </w:p>
          <w:p>
            <w:pPr>
              <w:spacing w:after="20"/>
              <w:ind w:left="20"/>
              <w:jc w:val="both"/>
            </w:pPr>
            <w:r>
              <w:rPr>
                <w:rFonts w:ascii="Times New Roman"/>
                <w:b w:val="false"/>
                <w:i w:val="false"/>
                <w:color w:val="000000"/>
                <w:sz w:val="20"/>
              </w:rPr>
              <w:t>МП (при наличии)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 описать перечень возражений (заполняется</w:t>
            </w:r>
          </w:p>
          <w:p>
            <w:pPr>
              <w:spacing w:after="20"/>
              <w:ind w:left="20"/>
              <w:jc w:val="both"/>
            </w:pPr>
            <w:r>
              <w:rPr>
                <w:rFonts w:ascii="Times New Roman"/>
                <w:b w:val="false"/>
                <w:i w:val="false"/>
                <w:color w:val="000000"/>
                <w:sz w:val="20"/>
              </w:rPr>
              <w:t>первым руководителем/уполномоченным лицом поставщика).</w:t>
            </w:r>
          </w:p>
          <w:p>
            <w:pPr>
              <w:spacing w:after="20"/>
              <w:ind w:left="20"/>
              <w:jc w:val="both"/>
            </w:pPr>
            <w:r>
              <w:rPr>
                <w:rFonts w:ascii="Times New Roman"/>
                <w:b w:val="false"/>
                <w:i w:val="false"/>
                <w:color w:val="000000"/>
                <w:sz w:val="20"/>
              </w:rPr>
              <w:t>1. ______________________________________</w:t>
            </w:r>
          </w:p>
          <w:p>
            <w:pPr>
              <w:spacing w:after="20"/>
              <w:ind w:left="20"/>
              <w:jc w:val="both"/>
            </w:pPr>
            <w:r>
              <w:rPr>
                <w:rFonts w:ascii="Times New Roman"/>
                <w:b w:val="false"/>
                <w:i w:val="false"/>
                <w:color w:val="000000"/>
                <w:sz w:val="20"/>
              </w:rPr>
              <w:t>2. ______________________________________</w:t>
            </w:r>
          </w:p>
          <w:p>
            <w:pPr>
              <w:spacing w:after="20"/>
              <w:ind w:left="20"/>
              <w:jc w:val="both"/>
            </w:pPr>
            <w:r>
              <w:rPr>
                <w:rFonts w:ascii="Times New Roman"/>
                <w:b w:val="false"/>
                <w:i w:val="false"/>
                <w:color w:val="000000"/>
                <w:sz w:val="20"/>
              </w:rPr>
              <w:t>3. ______________________________________</w:t>
            </w:r>
          </w:p>
          <w:p>
            <w:pPr>
              <w:spacing w:after="20"/>
              <w:ind w:left="20"/>
              <w:jc w:val="both"/>
            </w:pPr>
            <w:r>
              <w:rPr>
                <w:rFonts w:ascii="Times New Roman"/>
                <w:b w:val="false"/>
                <w:i w:val="false"/>
                <w:color w:val="000000"/>
                <w:sz w:val="20"/>
              </w:rPr>
              <w:t>4. ______________________________________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проведения</w:t>
            </w:r>
            <w:r>
              <w:br/>
            </w:r>
            <w:r>
              <w:rPr>
                <w:rFonts w:ascii="Times New Roman"/>
                <w:b w:val="false"/>
                <w:i w:val="false"/>
                <w:color w:val="000000"/>
                <w:sz w:val="20"/>
              </w:rPr>
              <w:t>мониторинга исполнения</w:t>
            </w:r>
            <w:r>
              <w:br/>
            </w:r>
            <w:r>
              <w:rPr>
                <w:rFonts w:ascii="Times New Roman"/>
                <w:b w:val="false"/>
                <w:i w:val="false"/>
                <w:color w:val="000000"/>
                <w:sz w:val="20"/>
              </w:rPr>
              <w:t>условий договора закупа</w:t>
            </w:r>
            <w:r>
              <w:br/>
            </w:r>
            <w:r>
              <w:rPr>
                <w:rFonts w:ascii="Times New Roman"/>
                <w:b w:val="false"/>
                <w:i w:val="false"/>
                <w:color w:val="000000"/>
                <w:sz w:val="20"/>
              </w:rPr>
              <w:t>медицинских услуг у субъектов</w:t>
            </w:r>
            <w:r>
              <w:br/>
            </w:r>
            <w:r>
              <w:rPr>
                <w:rFonts w:ascii="Times New Roman"/>
                <w:b w:val="false"/>
                <w:i w:val="false"/>
                <w:color w:val="000000"/>
                <w:sz w:val="20"/>
              </w:rPr>
              <w:t>здравоохранения в рамках</w:t>
            </w:r>
            <w:r>
              <w:br/>
            </w:r>
            <w:r>
              <w:rPr>
                <w:rFonts w:ascii="Times New Roman"/>
                <w:b w:val="false"/>
                <w:i w:val="false"/>
                <w:color w:val="000000"/>
                <w:sz w:val="20"/>
              </w:rPr>
              <w:t>гарантированного объема</w:t>
            </w:r>
            <w:r>
              <w:br/>
            </w:r>
            <w:r>
              <w:rPr>
                <w:rFonts w:ascii="Times New Roman"/>
                <w:b w:val="false"/>
                <w:i w:val="false"/>
                <w:color w:val="000000"/>
                <w:sz w:val="20"/>
              </w:rPr>
              <w:t>бесплатной медицинской помощи</w:t>
            </w:r>
            <w:r>
              <w:br/>
            </w:r>
            <w:r>
              <w:rPr>
                <w:rFonts w:ascii="Times New Roman"/>
                <w:b w:val="false"/>
                <w:i w:val="false"/>
                <w:color w:val="000000"/>
                <w:sz w:val="20"/>
              </w:rPr>
              <w:t>и (или) в системе обязательного</w:t>
            </w:r>
            <w:r>
              <w:br/>
            </w:r>
            <w:r>
              <w:rPr>
                <w:rFonts w:ascii="Times New Roman"/>
                <w:b w:val="false"/>
                <w:i w:val="false"/>
                <w:color w:val="000000"/>
                <w:sz w:val="20"/>
              </w:rPr>
              <w:t>социального медицинского</w:t>
            </w:r>
            <w:r>
              <w:br/>
            </w:r>
            <w:r>
              <w:rPr>
                <w:rFonts w:ascii="Times New Roman"/>
                <w:b w:val="false"/>
                <w:i w:val="false"/>
                <w:color w:val="000000"/>
                <w:sz w:val="20"/>
              </w:rPr>
              <w:t>страхования</w:t>
            </w:r>
          </w:p>
        </w:tc>
      </w:tr>
    </w:tbl>
    <w:bookmarkStart w:name="z230" w:id="189"/>
    <w:p>
      <w:pPr>
        <w:spacing w:after="0"/>
        <w:ind w:left="0"/>
        <w:jc w:val="left"/>
      </w:pPr>
      <w:r>
        <w:rPr>
          <w:rFonts w:ascii="Times New Roman"/>
          <w:b/>
          <w:i w:val="false"/>
          <w:color w:val="000000"/>
        </w:rPr>
        <w:t xml:space="preserve"> Заключение по надлежащему исполнению условий договора закупа медицинских услуг</w:t>
      </w:r>
      <w:r>
        <w:br/>
      </w:r>
      <w:r>
        <w:rPr>
          <w:rFonts w:ascii="Times New Roman"/>
          <w:b/>
          <w:i w:val="false"/>
          <w:color w:val="000000"/>
        </w:rPr>
        <w:t>____/____ от "____" _______________ 202_ года</w:t>
      </w:r>
    </w:p>
    <w:bookmarkEnd w:id="189"/>
    <w:bookmarkStart w:name="z231" w:id="190"/>
    <w:p>
      <w:pPr>
        <w:spacing w:after="0"/>
        <w:ind w:left="0"/>
        <w:jc w:val="both"/>
      </w:pPr>
      <w:r>
        <w:rPr>
          <w:rFonts w:ascii="Times New Roman"/>
          <w:b w:val="false"/>
          <w:i w:val="false"/>
          <w:color w:val="000000"/>
          <w:sz w:val="28"/>
        </w:rPr>
        <w:t>
      1. Наименование филиала фонда: __________________________________________</w:t>
      </w:r>
    </w:p>
    <w:bookmarkEnd w:id="190"/>
    <w:p>
      <w:pPr>
        <w:spacing w:after="0"/>
        <w:ind w:left="0"/>
        <w:jc w:val="both"/>
      </w:pPr>
      <w:bookmarkStart w:name="z456" w:id="191"/>
      <w:r>
        <w:rPr>
          <w:rFonts w:ascii="Times New Roman"/>
          <w:b w:val="false"/>
          <w:i w:val="false"/>
          <w:color w:val="000000"/>
          <w:sz w:val="28"/>
        </w:rPr>
        <w:t>
      2. Наименование поставщика: _____________________________________________</w:t>
      </w:r>
    </w:p>
    <w:bookmarkEnd w:id="191"/>
    <w:p>
      <w:pPr>
        <w:spacing w:after="0"/>
        <w:ind w:left="0"/>
        <w:jc w:val="both"/>
      </w:pPr>
      <w:r>
        <w:rPr>
          <w:rFonts w:ascii="Times New Roman"/>
          <w:b w:val="false"/>
          <w:i w:val="false"/>
          <w:color w:val="000000"/>
          <w:sz w:val="28"/>
        </w:rPr>
        <w:t>(полное наименование поставщика)</w:t>
      </w:r>
    </w:p>
    <w:bookmarkStart w:name="z457" w:id="192"/>
    <w:p>
      <w:pPr>
        <w:spacing w:after="0"/>
        <w:ind w:left="0"/>
        <w:jc w:val="both"/>
      </w:pPr>
      <w:r>
        <w:rPr>
          <w:rFonts w:ascii="Times New Roman"/>
          <w:b w:val="false"/>
          <w:i w:val="false"/>
          <w:color w:val="000000"/>
          <w:sz w:val="28"/>
        </w:rPr>
        <w:t>
      3. Вид медицинской помощи: _____________________________________________</w:t>
      </w:r>
    </w:p>
    <w:bookmarkEnd w:id="192"/>
    <w:bookmarkStart w:name="z458" w:id="193"/>
    <w:p>
      <w:pPr>
        <w:spacing w:after="0"/>
        <w:ind w:left="0"/>
        <w:jc w:val="both"/>
      </w:pPr>
      <w:r>
        <w:rPr>
          <w:rFonts w:ascii="Times New Roman"/>
          <w:b w:val="false"/>
          <w:i w:val="false"/>
          <w:color w:val="000000"/>
          <w:sz w:val="28"/>
        </w:rPr>
        <w:t>
      4. Основание для мониторинга: ___________________________________________</w:t>
      </w:r>
    </w:p>
    <w:bookmarkEnd w:id="193"/>
    <w:p>
      <w:pPr>
        <w:spacing w:after="0"/>
        <w:ind w:left="0"/>
        <w:jc w:val="both"/>
      </w:pPr>
      <w:bookmarkStart w:name="z459" w:id="194"/>
      <w:r>
        <w:rPr>
          <w:rFonts w:ascii="Times New Roman"/>
          <w:b w:val="false"/>
          <w:i w:val="false"/>
          <w:color w:val="000000"/>
          <w:sz w:val="28"/>
        </w:rPr>
        <w:t>
      5. Фамилия, имя, отчество (при его наличии) /должность специалиста фонда:</w:t>
      </w:r>
    </w:p>
    <w:bookmarkEnd w:id="194"/>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6. Период проведения мониторинга: _______________________________________</w:t>
      </w:r>
    </w:p>
    <w:p>
      <w:pPr>
        <w:spacing w:after="0"/>
        <w:ind w:left="0"/>
        <w:jc w:val="both"/>
      </w:pPr>
      <w:r>
        <w:rPr>
          <w:rFonts w:ascii="Times New Roman"/>
          <w:b w:val="false"/>
          <w:i w:val="false"/>
          <w:color w:val="000000"/>
          <w:sz w:val="28"/>
        </w:rPr>
        <w:t>(указать за какой период (год)</w:t>
      </w:r>
    </w:p>
    <w:p>
      <w:pPr>
        <w:spacing w:after="0"/>
        <w:ind w:left="0"/>
        <w:jc w:val="both"/>
      </w:pPr>
      <w:bookmarkStart w:name="z460" w:id="195"/>
      <w:r>
        <w:rPr>
          <w:rFonts w:ascii="Times New Roman"/>
          <w:b w:val="false"/>
          <w:i w:val="false"/>
          <w:color w:val="000000"/>
          <w:sz w:val="28"/>
        </w:rPr>
        <w:t>
      7. Сроки проведения мониторинга: с "_____"__________ 202___ года</w:t>
      </w:r>
    </w:p>
    <w:bookmarkEnd w:id="195"/>
    <w:p>
      <w:pPr>
        <w:spacing w:after="0"/>
        <w:ind w:left="0"/>
        <w:jc w:val="both"/>
      </w:pPr>
      <w:r>
        <w:rPr>
          <w:rFonts w:ascii="Times New Roman"/>
          <w:b w:val="false"/>
          <w:i w:val="false"/>
          <w:color w:val="000000"/>
          <w:sz w:val="28"/>
        </w:rPr>
        <w:t>по "_____" ___________ 202___ года.</w:t>
      </w:r>
    </w:p>
    <w:bookmarkStart w:name="z461" w:id="196"/>
    <w:p>
      <w:pPr>
        <w:spacing w:after="0"/>
        <w:ind w:left="0"/>
        <w:jc w:val="both"/>
      </w:pPr>
      <w:r>
        <w:rPr>
          <w:rFonts w:ascii="Times New Roman"/>
          <w:b w:val="false"/>
          <w:i w:val="false"/>
          <w:color w:val="000000"/>
          <w:sz w:val="28"/>
        </w:rPr>
        <w:t>
      8. Результаты мониторинга договорных обязательств:</w:t>
      </w:r>
    </w:p>
    <w:bookmarkEnd w:id="1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197"/>
          <w:p>
            <w:pPr>
              <w:spacing w:after="20"/>
              <w:ind w:left="20"/>
              <w:jc w:val="both"/>
            </w:pPr>
            <w:r>
              <w:rPr>
                <w:rFonts w:ascii="Times New Roman"/>
                <w:b w:val="false"/>
                <w:i w:val="false"/>
                <w:color w:val="000000"/>
                <w:sz w:val="20"/>
              </w:rPr>
              <w:t>
</w:t>
            </w:r>
            <w:r>
              <w:rPr>
                <w:rFonts w:ascii="Times New Roman"/>
                <w:b w:val="false"/>
                <w:i w:val="false"/>
                <w:color w:val="000000"/>
                <w:sz w:val="20"/>
              </w:rPr>
              <w:t>№ договора и дата</w:t>
            </w:r>
          </w:p>
          <w:bookmarkEnd w:id="19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Неисполненный пункт договора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неисполнения условий договора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 w:id="198"/>
          <w:p>
            <w:pPr>
              <w:spacing w:after="20"/>
              <w:ind w:left="20"/>
              <w:jc w:val="both"/>
            </w:pPr>
            <w:r>
              <w:rPr>
                <w:rFonts w:ascii="Times New Roman"/>
                <w:b w:val="false"/>
                <w:i w:val="false"/>
                <w:color w:val="000000"/>
                <w:sz w:val="20"/>
              </w:rPr>
              <w:t>
</w:t>
            </w:r>
            <w:r>
              <w:rPr>
                <w:rFonts w:ascii="Times New Roman"/>
                <w:b w:val="false"/>
                <w:i w:val="false"/>
                <w:color w:val="000000"/>
                <w:sz w:val="20"/>
              </w:rPr>
              <w:t>ИТОГО, количество неисполненных пунктов договора</w:t>
            </w:r>
          </w:p>
          <w:bookmarkEnd w:id="19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81" w:id="199"/>
      <w:r>
        <w:rPr>
          <w:rFonts w:ascii="Times New Roman"/>
          <w:b w:val="false"/>
          <w:i w:val="false"/>
          <w:color w:val="000000"/>
          <w:sz w:val="28"/>
        </w:rPr>
        <w:t>
      9. Выводы и рекомендации: _______________________________________</w:t>
      </w:r>
    </w:p>
    <w:bookmarkEnd w:id="199"/>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200"/>
          <w:p>
            <w:pPr>
              <w:spacing w:after="20"/>
              <w:ind w:left="20"/>
              <w:jc w:val="both"/>
            </w:pPr>
            <w:r>
              <w:rPr>
                <w:rFonts w:ascii="Times New Roman"/>
                <w:b w:val="false"/>
                <w:i w:val="false"/>
                <w:color w:val="000000"/>
                <w:sz w:val="20"/>
              </w:rPr>
              <w:t>
</w:t>
            </w:r>
            <w:r>
              <w:rPr>
                <w:rFonts w:ascii="Times New Roman"/>
                <w:b w:val="false"/>
                <w:i w:val="false"/>
                <w:color w:val="000000"/>
                <w:sz w:val="20"/>
              </w:rPr>
              <w:t>Эксперт (эксперты)/работник (работники) фонда:</w:t>
            </w:r>
          </w:p>
          <w:bookmarkEnd w:id="20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Ознакомлен без возражений/с возражениями</w:t>
            </w:r>
          </w:p>
          <w:p>
            <w:pPr>
              <w:spacing w:after="20"/>
              <w:ind w:left="20"/>
              <w:jc w:val="both"/>
            </w:pPr>
            <w:r>
              <w:rPr>
                <w:rFonts w:ascii="Times New Roman"/>
                <w:b w:val="false"/>
                <w:i w:val="false"/>
                <w:color w:val="000000"/>
                <w:sz w:val="20"/>
              </w:rPr>
              <w:t>(нужное подчеркнуть)</w:t>
            </w:r>
          </w:p>
          <w:p>
            <w:pPr>
              <w:spacing w:after="20"/>
              <w:ind w:left="20"/>
              <w:jc w:val="both"/>
            </w:pPr>
            <w:r>
              <w:rPr>
                <w:rFonts w:ascii="Times New Roman"/>
                <w:b w:val="false"/>
                <w:i w:val="false"/>
                <w:color w:val="000000"/>
                <w:sz w:val="20"/>
              </w:rPr>
              <w:t>первый руководитель/уполномоченное лицо поставщика: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201"/>
          <w:p>
            <w:pPr>
              <w:spacing w:after="20"/>
              <w:ind w:left="20"/>
              <w:jc w:val="both"/>
            </w:pPr>
            <w:r>
              <w:rPr>
                <w:rFonts w:ascii="Times New Roman"/>
                <w:b w:val="false"/>
                <w:i w:val="false"/>
                <w:color w:val="000000"/>
                <w:sz w:val="20"/>
              </w:rPr>
              <w:t>
</w:t>
            </w:r>
            <w:r>
              <w:rPr>
                <w:rFonts w:ascii="Times New Roman"/>
                <w:b w:val="false"/>
                <w:i w:val="false"/>
                <w:color w:val="000000"/>
                <w:sz w:val="20"/>
              </w:rPr>
              <w:t>(Фамилия, имя, отчество (при его наличии)/подпись)</w:t>
            </w:r>
          </w:p>
          <w:bookmarkEnd w:id="20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наличии)/подпись)</w:t>
            </w:r>
          </w:p>
          <w:p>
            <w:pPr>
              <w:spacing w:after="20"/>
              <w:ind w:left="20"/>
              <w:jc w:val="both"/>
            </w:pPr>
            <w:r>
              <w:rPr>
                <w:rFonts w:ascii="Times New Roman"/>
                <w:b w:val="false"/>
                <w:i w:val="false"/>
                <w:color w:val="000000"/>
                <w:sz w:val="20"/>
              </w:rPr>
              <w:t>МП (при наличии)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 описать перечень возражений</w:t>
            </w:r>
          </w:p>
          <w:p>
            <w:pPr>
              <w:spacing w:after="20"/>
              <w:ind w:left="20"/>
              <w:jc w:val="both"/>
            </w:pPr>
            <w:r>
              <w:rPr>
                <w:rFonts w:ascii="Times New Roman"/>
                <w:b w:val="false"/>
                <w:i w:val="false"/>
                <w:color w:val="000000"/>
                <w:sz w:val="20"/>
              </w:rPr>
              <w:t>(заполняется первым руководителем/уполномоченным лицом поставщика).</w:t>
            </w:r>
          </w:p>
          <w:p>
            <w:pPr>
              <w:spacing w:after="20"/>
              <w:ind w:left="20"/>
              <w:jc w:val="both"/>
            </w:pPr>
            <w:r>
              <w:rPr>
                <w:rFonts w:ascii="Times New Roman"/>
                <w:b w:val="false"/>
                <w:i w:val="false"/>
                <w:color w:val="000000"/>
                <w:sz w:val="20"/>
              </w:rPr>
              <w:t>1. ______________________________________</w:t>
            </w:r>
          </w:p>
          <w:p>
            <w:pPr>
              <w:spacing w:after="20"/>
              <w:ind w:left="20"/>
              <w:jc w:val="both"/>
            </w:pPr>
            <w:r>
              <w:rPr>
                <w:rFonts w:ascii="Times New Roman"/>
                <w:b w:val="false"/>
                <w:i w:val="false"/>
                <w:color w:val="000000"/>
                <w:sz w:val="20"/>
              </w:rPr>
              <w:t>2. ______________________________________</w:t>
            </w:r>
          </w:p>
          <w:p>
            <w:pPr>
              <w:spacing w:after="20"/>
              <w:ind w:left="20"/>
              <w:jc w:val="both"/>
            </w:pPr>
            <w:r>
              <w:rPr>
                <w:rFonts w:ascii="Times New Roman"/>
                <w:b w:val="false"/>
                <w:i w:val="false"/>
                <w:color w:val="000000"/>
                <w:sz w:val="20"/>
              </w:rPr>
              <w:t>3. ______________________________________</w:t>
            </w:r>
          </w:p>
          <w:p>
            <w:pPr>
              <w:spacing w:after="20"/>
              <w:ind w:left="20"/>
              <w:jc w:val="both"/>
            </w:pPr>
            <w:r>
              <w:rPr>
                <w:rFonts w:ascii="Times New Roman"/>
                <w:b w:val="false"/>
                <w:i w:val="false"/>
                <w:color w:val="000000"/>
                <w:sz w:val="20"/>
              </w:rPr>
              <w:t xml:space="preserve">4. ______________________________________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проведения</w:t>
            </w:r>
            <w:r>
              <w:br/>
            </w:r>
            <w:r>
              <w:rPr>
                <w:rFonts w:ascii="Times New Roman"/>
                <w:b w:val="false"/>
                <w:i w:val="false"/>
                <w:color w:val="000000"/>
                <w:sz w:val="20"/>
              </w:rPr>
              <w:t>мониторинга исполнения</w:t>
            </w:r>
            <w:r>
              <w:br/>
            </w:r>
            <w:r>
              <w:rPr>
                <w:rFonts w:ascii="Times New Roman"/>
                <w:b w:val="false"/>
                <w:i w:val="false"/>
                <w:color w:val="000000"/>
                <w:sz w:val="20"/>
              </w:rPr>
              <w:t>условий договора закупа</w:t>
            </w:r>
            <w:r>
              <w:br/>
            </w:r>
            <w:r>
              <w:rPr>
                <w:rFonts w:ascii="Times New Roman"/>
                <w:b w:val="false"/>
                <w:i w:val="false"/>
                <w:color w:val="000000"/>
                <w:sz w:val="20"/>
              </w:rPr>
              <w:t>медицинских услуг у субъектов</w:t>
            </w:r>
            <w:r>
              <w:br/>
            </w:r>
            <w:r>
              <w:rPr>
                <w:rFonts w:ascii="Times New Roman"/>
                <w:b w:val="false"/>
                <w:i w:val="false"/>
                <w:color w:val="000000"/>
                <w:sz w:val="20"/>
              </w:rPr>
              <w:t>здравоохранения в рамках</w:t>
            </w:r>
            <w:r>
              <w:br/>
            </w:r>
            <w:r>
              <w:rPr>
                <w:rFonts w:ascii="Times New Roman"/>
                <w:b w:val="false"/>
                <w:i w:val="false"/>
                <w:color w:val="000000"/>
                <w:sz w:val="20"/>
              </w:rPr>
              <w:t>гарантированного объема</w:t>
            </w:r>
            <w:r>
              <w:br/>
            </w:r>
            <w:r>
              <w:rPr>
                <w:rFonts w:ascii="Times New Roman"/>
                <w:b w:val="false"/>
                <w:i w:val="false"/>
                <w:color w:val="000000"/>
                <w:sz w:val="20"/>
              </w:rPr>
              <w:t>бесплатной медицинской</w:t>
            </w:r>
            <w:r>
              <w:br/>
            </w:r>
            <w:r>
              <w:rPr>
                <w:rFonts w:ascii="Times New Roman"/>
                <w:b w:val="false"/>
                <w:i w:val="false"/>
                <w:color w:val="000000"/>
                <w:sz w:val="20"/>
              </w:rPr>
              <w:t>помощи 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p>
        </w:tc>
      </w:tr>
    </w:tbl>
    <w:bookmarkStart w:name="z241" w:id="202"/>
    <w:p>
      <w:pPr>
        <w:spacing w:after="0"/>
        <w:ind w:left="0"/>
        <w:jc w:val="left"/>
      </w:pPr>
      <w:r>
        <w:rPr>
          <w:rFonts w:ascii="Times New Roman"/>
          <w:b/>
          <w:i w:val="false"/>
          <w:color w:val="000000"/>
        </w:rPr>
        <w:t xml:space="preserve"> Заключение по мониторингу качества и объема медицинских услуг (помощи),</w:t>
      </w:r>
      <w:r>
        <w:br/>
      </w:r>
      <w:r>
        <w:rPr>
          <w:rFonts w:ascii="Times New Roman"/>
          <w:b/>
          <w:i w:val="false"/>
          <w:color w:val="000000"/>
        </w:rPr>
        <w:t>в случае выявления нарушениям качества оказываемых медицинских услуг поставщиками</w:t>
      </w:r>
      <w:r>
        <w:br/>
      </w:r>
      <w:r>
        <w:rPr>
          <w:rFonts w:ascii="Times New Roman"/>
          <w:b/>
          <w:i w:val="false"/>
          <w:color w:val="000000"/>
        </w:rPr>
        <w:t>по коду дефекта 5.0 с поддефектами единого классификатора дефектов № ____/____ от "____" __________ 202_ года</w:t>
      </w:r>
    </w:p>
    <w:bookmarkEnd w:id="202"/>
    <w:bookmarkStart w:name="z242" w:id="203"/>
    <w:p>
      <w:pPr>
        <w:spacing w:after="0"/>
        <w:ind w:left="0"/>
        <w:jc w:val="both"/>
      </w:pPr>
      <w:r>
        <w:rPr>
          <w:rFonts w:ascii="Times New Roman"/>
          <w:b w:val="false"/>
          <w:i w:val="false"/>
          <w:color w:val="000000"/>
          <w:sz w:val="28"/>
        </w:rPr>
        <w:t>
      1. Наименование филиала фонда: ____________________________________________</w:t>
      </w:r>
    </w:p>
    <w:bookmarkEnd w:id="203"/>
    <w:p>
      <w:pPr>
        <w:spacing w:after="0"/>
        <w:ind w:left="0"/>
        <w:jc w:val="both"/>
      </w:pPr>
      <w:bookmarkStart w:name="z492" w:id="204"/>
      <w:r>
        <w:rPr>
          <w:rFonts w:ascii="Times New Roman"/>
          <w:b w:val="false"/>
          <w:i w:val="false"/>
          <w:color w:val="000000"/>
          <w:sz w:val="28"/>
        </w:rPr>
        <w:t>
      2. Наименование поставщика: _______________________________________________</w:t>
      </w:r>
    </w:p>
    <w:bookmarkEnd w:id="204"/>
    <w:p>
      <w:pPr>
        <w:spacing w:after="0"/>
        <w:ind w:left="0"/>
        <w:jc w:val="both"/>
      </w:pPr>
      <w:r>
        <w:rPr>
          <w:rFonts w:ascii="Times New Roman"/>
          <w:b w:val="false"/>
          <w:i w:val="false"/>
          <w:color w:val="000000"/>
          <w:sz w:val="28"/>
        </w:rPr>
        <w:t>(полное наименование поставщика)</w:t>
      </w:r>
    </w:p>
    <w:bookmarkStart w:name="z493" w:id="205"/>
    <w:p>
      <w:pPr>
        <w:spacing w:after="0"/>
        <w:ind w:left="0"/>
        <w:jc w:val="both"/>
      </w:pPr>
      <w:r>
        <w:rPr>
          <w:rFonts w:ascii="Times New Roman"/>
          <w:b w:val="false"/>
          <w:i w:val="false"/>
          <w:color w:val="000000"/>
          <w:sz w:val="28"/>
        </w:rPr>
        <w:t>
      _________________________________________________________________________</w:t>
      </w:r>
    </w:p>
    <w:bookmarkEnd w:id="205"/>
    <w:p>
      <w:pPr>
        <w:spacing w:after="0"/>
        <w:ind w:left="0"/>
        <w:jc w:val="both"/>
      </w:pPr>
      <w:bookmarkStart w:name="z494" w:id="206"/>
      <w:r>
        <w:rPr>
          <w:rFonts w:ascii="Times New Roman"/>
          <w:b w:val="false"/>
          <w:i w:val="false"/>
          <w:color w:val="000000"/>
          <w:sz w:val="28"/>
        </w:rPr>
        <w:t>
      2.1 Справка о государственной регистрации (перерегистрации) юридического лица</w:t>
      </w:r>
    </w:p>
    <w:bookmarkEnd w:id="206"/>
    <w:p>
      <w:pPr>
        <w:spacing w:after="0"/>
        <w:ind w:left="0"/>
        <w:jc w:val="both"/>
      </w:pPr>
      <w:r>
        <w:rPr>
          <w:rFonts w:ascii="Times New Roman"/>
          <w:b w:val="false"/>
          <w:i w:val="false"/>
          <w:color w:val="000000"/>
          <w:sz w:val="28"/>
        </w:rPr>
        <w:t>или справка об учетной регистрации (перерегистрации) филиала (представительства)</w:t>
      </w:r>
    </w:p>
    <w:p>
      <w:pPr>
        <w:spacing w:after="0"/>
        <w:ind w:left="0"/>
        <w:jc w:val="both"/>
      </w:pPr>
      <w:r>
        <w:rPr>
          <w:rFonts w:ascii="Times New Roman"/>
          <w:b w:val="false"/>
          <w:i w:val="false"/>
          <w:color w:val="000000"/>
          <w:sz w:val="28"/>
        </w:rPr>
        <w:t>номер, дата выдачи (при его наличии);</w:t>
      </w:r>
    </w:p>
    <w:p>
      <w:pPr>
        <w:spacing w:after="0"/>
        <w:ind w:left="0"/>
        <w:jc w:val="both"/>
      </w:pPr>
      <w:bookmarkStart w:name="z495" w:id="207"/>
      <w:r>
        <w:rPr>
          <w:rFonts w:ascii="Times New Roman"/>
          <w:b w:val="false"/>
          <w:i w:val="false"/>
          <w:color w:val="000000"/>
          <w:sz w:val="28"/>
        </w:rPr>
        <w:t>
      2.2 ФИО (при его наличии) руководителя;</w:t>
      </w:r>
    </w:p>
    <w:bookmarkEnd w:id="207"/>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bookmarkStart w:name="z496" w:id="208"/>
      <w:r>
        <w:rPr>
          <w:rFonts w:ascii="Times New Roman"/>
          <w:b w:val="false"/>
          <w:i w:val="false"/>
          <w:color w:val="000000"/>
          <w:sz w:val="28"/>
        </w:rPr>
        <w:t>
      2.3 Реквизиты налогоплательщика;</w:t>
      </w:r>
    </w:p>
    <w:bookmarkEnd w:id="208"/>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bookmarkStart w:name="z497" w:id="209"/>
      <w:r>
        <w:rPr>
          <w:rFonts w:ascii="Times New Roman"/>
          <w:b w:val="false"/>
          <w:i w:val="false"/>
          <w:color w:val="000000"/>
          <w:sz w:val="28"/>
        </w:rPr>
        <w:t>
      2.4 Бизнес-идентификационный номер (БИН);</w:t>
      </w:r>
    </w:p>
    <w:bookmarkEnd w:id="209"/>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bookmarkStart w:name="z498" w:id="210"/>
      <w:r>
        <w:rPr>
          <w:rFonts w:ascii="Times New Roman"/>
          <w:b w:val="false"/>
          <w:i w:val="false"/>
          <w:color w:val="000000"/>
          <w:sz w:val="28"/>
        </w:rPr>
        <w:t>
      2.5 Почтовый адрес поставщика и его производственных баз.</w:t>
      </w:r>
    </w:p>
    <w:bookmarkEnd w:id="210"/>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bookmarkStart w:name="z499" w:id="211"/>
      <w:r>
        <w:rPr>
          <w:rFonts w:ascii="Times New Roman"/>
          <w:b w:val="false"/>
          <w:i w:val="false"/>
          <w:color w:val="000000"/>
          <w:sz w:val="28"/>
        </w:rPr>
        <w:t>
      2.6 Номер и дата выдачи медицинской лицензии и приложения к ней по виду</w:t>
      </w:r>
    </w:p>
    <w:bookmarkEnd w:id="211"/>
    <w:p>
      <w:pPr>
        <w:spacing w:after="0"/>
        <w:ind w:left="0"/>
        <w:jc w:val="both"/>
      </w:pPr>
      <w:r>
        <w:rPr>
          <w:rFonts w:ascii="Times New Roman"/>
          <w:b w:val="false"/>
          <w:i w:val="false"/>
          <w:color w:val="000000"/>
          <w:sz w:val="28"/>
        </w:rPr>
        <w:t>медицинской помощи (на какой вид помощи указать), по которой проведен мониторинг.</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bookmarkStart w:name="z500" w:id="212"/>
      <w:r>
        <w:rPr>
          <w:rFonts w:ascii="Times New Roman"/>
          <w:b w:val="false"/>
          <w:i w:val="false"/>
          <w:color w:val="000000"/>
          <w:sz w:val="28"/>
        </w:rPr>
        <w:t>
      2.7 Номера расчетных банковских счетов.</w:t>
      </w:r>
    </w:p>
    <w:bookmarkEnd w:id="212"/>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bookmarkStart w:name="z501" w:id="213"/>
      <w:r>
        <w:rPr>
          <w:rFonts w:ascii="Times New Roman"/>
          <w:b w:val="false"/>
          <w:i w:val="false"/>
          <w:color w:val="000000"/>
          <w:sz w:val="28"/>
        </w:rPr>
        <w:t>
      2.8 Номер договора закупа услуг с фондом (включая дополнительные соглашения</w:t>
      </w:r>
    </w:p>
    <w:bookmarkEnd w:id="213"/>
    <w:p>
      <w:pPr>
        <w:spacing w:after="0"/>
        <w:ind w:left="0"/>
        <w:jc w:val="both"/>
      </w:pPr>
      <w:r>
        <w:rPr>
          <w:rFonts w:ascii="Times New Roman"/>
          <w:b w:val="false"/>
          <w:i w:val="false"/>
          <w:color w:val="000000"/>
          <w:sz w:val="28"/>
        </w:rPr>
        <w:t>к договору закупа услуг) с указанием суммы.</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bookmarkStart w:name="z502" w:id="214"/>
      <w:r>
        <w:rPr>
          <w:rFonts w:ascii="Times New Roman"/>
          <w:b w:val="false"/>
          <w:i w:val="false"/>
          <w:color w:val="000000"/>
          <w:sz w:val="28"/>
        </w:rPr>
        <w:t>
      3. Вид медицинской помощи:</w:t>
      </w:r>
    </w:p>
    <w:bookmarkEnd w:id="214"/>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bookmarkStart w:name="z503" w:id="215"/>
      <w:r>
        <w:rPr>
          <w:rFonts w:ascii="Times New Roman"/>
          <w:b w:val="false"/>
          <w:i w:val="false"/>
          <w:color w:val="000000"/>
          <w:sz w:val="28"/>
        </w:rPr>
        <w:t>
      4. Основание для мониторинга:</w:t>
      </w:r>
    </w:p>
    <w:bookmarkEnd w:id="215"/>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bookmarkStart w:name="z504" w:id="216"/>
      <w:r>
        <w:rPr>
          <w:rFonts w:ascii="Times New Roman"/>
          <w:b w:val="false"/>
          <w:i w:val="false"/>
          <w:color w:val="000000"/>
          <w:sz w:val="28"/>
        </w:rPr>
        <w:t>
      5. Вид мониторинга: текущий, внеплановый / надлежащего исполнения договора закупа услуг</w:t>
      </w:r>
    </w:p>
    <w:bookmarkEnd w:id="216"/>
    <w:p>
      <w:pPr>
        <w:spacing w:after="0"/>
        <w:ind w:left="0"/>
        <w:jc w:val="both"/>
      </w:pPr>
      <w:r>
        <w:rPr>
          <w:rFonts w:ascii="Times New Roman"/>
          <w:b w:val="false"/>
          <w:i w:val="false"/>
          <w:color w:val="000000"/>
          <w:sz w:val="28"/>
        </w:rPr>
        <w:t>(нужное подчеркнуть)</w:t>
      </w:r>
    </w:p>
    <w:p>
      <w:pPr>
        <w:spacing w:after="0"/>
        <w:ind w:left="0"/>
        <w:jc w:val="both"/>
      </w:pPr>
      <w:bookmarkStart w:name="z505" w:id="217"/>
      <w:r>
        <w:rPr>
          <w:rFonts w:ascii="Times New Roman"/>
          <w:b w:val="false"/>
          <w:i w:val="false"/>
          <w:color w:val="000000"/>
          <w:sz w:val="28"/>
        </w:rPr>
        <w:t>
      6. Фамилия, имя, отчество (при его наличии) /должность специалиста фонда</w:t>
      </w:r>
    </w:p>
    <w:bookmarkEnd w:id="217"/>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bookmarkStart w:name="z506" w:id="218"/>
      <w:r>
        <w:rPr>
          <w:rFonts w:ascii="Times New Roman"/>
          <w:b w:val="false"/>
          <w:i w:val="false"/>
          <w:color w:val="000000"/>
          <w:sz w:val="28"/>
        </w:rPr>
        <w:t>
      7. Период проведения мониторинга: _________________________________________</w:t>
      </w:r>
    </w:p>
    <w:bookmarkEnd w:id="218"/>
    <w:p>
      <w:pPr>
        <w:spacing w:after="0"/>
        <w:ind w:left="0"/>
        <w:jc w:val="both"/>
      </w:pPr>
      <w:r>
        <w:rPr>
          <w:rFonts w:ascii="Times New Roman"/>
          <w:b w:val="false"/>
          <w:i w:val="false"/>
          <w:color w:val="000000"/>
          <w:sz w:val="28"/>
        </w:rPr>
        <w:t>(указать за какой период проводился мониторинг)</w:t>
      </w:r>
    </w:p>
    <w:bookmarkStart w:name="z507" w:id="219"/>
    <w:p>
      <w:pPr>
        <w:spacing w:after="0"/>
        <w:ind w:left="0"/>
        <w:jc w:val="both"/>
      </w:pPr>
      <w:r>
        <w:rPr>
          <w:rFonts w:ascii="Times New Roman"/>
          <w:b w:val="false"/>
          <w:i w:val="false"/>
          <w:color w:val="000000"/>
          <w:sz w:val="28"/>
        </w:rPr>
        <w:t>
      8. Сроки проведения мониторинга: с "____" __________ по "_____" __________ 202___ года.</w:t>
      </w:r>
    </w:p>
    <w:bookmarkEnd w:id="219"/>
    <w:bookmarkStart w:name="z508" w:id="220"/>
    <w:p>
      <w:pPr>
        <w:spacing w:after="0"/>
        <w:ind w:left="0"/>
        <w:jc w:val="both"/>
      </w:pPr>
      <w:r>
        <w:rPr>
          <w:rFonts w:ascii="Times New Roman"/>
          <w:b w:val="false"/>
          <w:i w:val="false"/>
          <w:color w:val="000000"/>
          <w:sz w:val="28"/>
        </w:rPr>
        <w:t>
      9. Результаты мониторинга:</w:t>
      </w:r>
    </w:p>
    <w:bookmarkEnd w:id="2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 w:id="221"/>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2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медицинской карты/ код 5.0 и (или)</w:t>
            </w:r>
          </w:p>
          <w:p>
            <w:pPr>
              <w:spacing w:after="20"/>
              <w:ind w:left="20"/>
              <w:jc w:val="both"/>
            </w:pPr>
            <w:r>
              <w:rPr>
                <w:rFonts w:ascii="Times New Roman"/>
                <w:b w:val="false"/>
                <w:i w:val="false"/>
                <w:color w:val="000000"/>
                <w:sz w:val="20"/>
              </w:rPr>
              <w:t>с поддефектом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 (ИИН)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выписки /</w:t>
            </w:r>
          </w:p>
          <w:p>
            <w:pPr>
              <w:spacing w:after="20"/>
              <w:ind w:left="20"/>
              <w:jc w:val="both"/>
            </w:pPr>
            <w:r>
              <w:rPr>
                <w:rFonts w:ascii="Times New Roman"/>
                <w:b w:val="false"/>
                <w:i w:val="false"/>
                <w:color w:val="000000"/>
                <w:sz w:val="20"/>
              </w:rPr>
              <w:t>Дата оказания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дефекта, поддефект</w:t>
            </w:r>
          </w:p>
          <w:p>
            <w:pPr>
              <w:spacing w:after="20"/>
              <w:ind w:left="20"/>
              <w:jc w:val="both"/>
            </w:pPr>
            <w:r>
              <w:rPr>
                <w:rFonts w:ascii="Times New Roman"/>
                <w:b w:val="false"/>
                <w:i w:val="false"/>
                <w:color w:val="000000"/>
                <w:sz w:val="20"/>
              </w:rPr>
              <w:t>(указывается код 5.0 без или с поддефектом)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выявленного нарушения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 w:id="222"/>
          <w:p>
            <w:pPr>
              <w:spacing w:after="20"/>
              <w:ind w:left="20"/>
              <w:jc w:val="both"/>
            </w:pPr>
            <w:r>
              <w:rPr>
                <w:rFonts w:ascii="Times New Roman"/>
                <w:b w:val="false"/>
                <w:i w:val="false"/>
                <w:color w:val="000000"/>
                <w:sz w:val="20"/>
              </w:rPr>
              <w:t>
</w:t>
            </w:r>
            <w:r>
              <w:rPr>
                <w:rFonts w:ascii="Times New Roman"/>
                <w:b w:val="false"/>
                <w:i w:val="false"/>
                <w:color w:val="000000"/>
                <w:sz w:val="20"/>
              </w:rPr>
              <w:t>ИТОГО, количество дефектов:</w:t>
            </w:r>
          </w:p>
          <w:bookmarkEnd w:id="22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41" w:id="223"/>
      <w:r>
        <w:rPr>
          <w:rFonts w:ascii="Times New Roman"/>
          <w:b w:val="false"/>
          <w:i w:val="false"/>
          <w:color w:val="000000"/>
          <w:sz w:val="28"/>
        </w:rPr>
        <w:t>
      10. Выводы и рекомендации: ________________________________________________</w:t>
      </w:r>
    </w:p>
    <w:bookmarkEnd w:id="223"/>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 w:id="224"/>
          <w:p>
            <w:pPr>
              <w:spacing w:after="20"/>
              <w:ind w:left="20"/>
              <w:jc w:val="both"/>
            </w:pPr>
            <w:r>
              <w:rPr>
                <w:rFonts w:ascii="Times New Roman"/>
                <w:b w:val="false"/>
                <w:i w:val="false"/>
                <w:color w:val="000000"/>
                <w:sz w:val="20"/>
              </w:rPr>
              <w:t>
</w:t>
            </w:r>
            <w:r>
              <w:rPr>
                <w:rFonts w:ascii="Times New Roman"/>
                <w:b w:val="false"/>
                <w:i w:val="false"/>
                <w:color w:val="000000"/>
                <w:sz w:val="20"/>
              </w:rPr>
              <w:t>Эксперт (эксперты)/работник (работники) фонда:</w:t>
            </w:r>
          </w:p>
          <w:bookmarkEnd w:id="22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Ознакомлен без возражений/с возражениями</w:t>
            </w:r>
          </w:p>
          <w:p>
            <w:pPr>
              <w:spacing w:after="20"/>
              <w:ind w:left="20"/>
              <w:jc w:val="both"/>
            </w:pPr>
            <w:r>
              <w:rPr>
                <w:rFonts w:ascii="Times New Roman"/>
                <w:b w:val="false"/>
                <w:i w:val="false"/>
                <w:color w:val="000000"/>
                <w:sz w:val="20"/>
              </w:rPr>
              <w:t>(нужное подчеркнуть)</w:t>
            </w:r>
          </w:p>
          <w:p>
            <w:pPr>
              <w:spacing w:after="20"/>
              <w:ind w:left="20"/>
              <w:jc w:val="both"/>
            </w:pPr>
            <w:r>
              <w:rPr>
                <w:rFonts w:ascii="Times New Roman"/>
                <w:b w:val="false"/>
                <w:i w:val="false"/>
                <w:color w:val="000000"/>
                <w:sz w:val="20"/>
              </w:rPr>
              <w:t>Первый руководитель/уполномоченное лицо поставщика: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 w:id="225"/>
          <w:p>
            <w:pPr>
              <w:spacing w:after="20"/>
              <w:ind w:left="20"/>
              <w:jc w:val="both"/>
            </w:pPr>
            <w:r>
              <w:rPr>
                <w:rFonts w:ascii="Times New Roman"/>
                <w:b w:val="false"/>
                <w:i w:val="false"/>
                <w:color w:val="000000"/>
                <w:sz w:val="20"/>
              </w:rPr>
              <w:t>
</w:t>
            </w:r>
            <w:r>
              <w:rPr>
                <w:rFonts w:ascii="Times New Roman"/>
                <w:b w:val="false"/>
                <w:i w:val="false"/>
                <w:color w:val="000000"/>
                <w:sz w:val="20"/>
              </w:rPr>
              <w:t>(Фамилия, имя, отчество (при его наличии)/подпись)</w:t>
            </w:r>
          </w:p>
          <w:bookmarkEnd w:id="22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наличии)/подпись)</w:t>
            </w:r>
          </w:p>
          <w:p>
            <w:pPr>
              <w:spacing w:after="20"/>
              <w:ind w:left="20"/>
              <w:jc w:val="both"/>
            </w:pPr>
            <w:r>
              <w:rPr>
                <w:rFonts w:ascii="Times New Roman"/>
                <w:b w:val="false"/>
                <w:i w:val="false"/>
                <w:color w:val="000000"/>
                <w:sz w:val="20"/>
              </w:rPr>
              <w:t>МП (при наличии)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 описать перечень возражений</w:t>
            </w:r>
          </w:p>
          <w:p>
            <w:pPr>
              <w:spacing w:after="20"/>
              <w:ind w:left="20"/>
              <w:jc w:val="both"/>
            </w:pPr>
            <w:r>
              <w:rPr>
                <w:rFonts w:ascii="Times New Roman"/>
                <w:b w:val="false"/>
                <w:i w:val="false"/>
                <w:color w:val="000000"/>
                <w:sz w:val="20"/>
              </w:rPr>
              <w:t>(заполняется первым руководителем/уполномоченным лицом поставщика).</w:t>
            </w:r>
          </w:p>
          <w:p>
            <w:pPr>
              <w:spacing w:after="20"/>
              <w:ind w:left="20"/>
              <w:jc w:val="both"/>
            </w:pPr>
            <w:r>
              <w:rPr>
                <w:rFonts w:ascii="Times New Roman"/>
                <w:b w:val="false"/>
                <w:i w:val="false"/>
                <w:color w:val="000000"/>
                <w:sz w:val="20"/>
              </w:rPr>
              <w:t>1. _____________________________________</w:t>
            </w:r>
          </w:p>
          <w:p>
            <w:pPr>
              <w:spacing w:after="20"/>
              <w:ind w:left="20"/>
              <w:jc w:val="both"/>
            </w:pPr>
            <w:r>
              <w:rPr>
                <w:rFonts w:ascii="Times New Roman"/>
                <w:b w:val="false"/>
                <w:i w:val="false"/>
                <w:color w:val="000000"/>
                <w:sz w:val="20"/>
              </w:rPr>
              <w:t>2. _____________________________________</w:t>
            </w:r>
          </w:p>
          <w:p>
            <w:pPr>
              <w:spacing w:after="20"/>
              <w:ind w:left="20"/>
              <w:jc w:val="both"/>
            </w:pPr>
            <w:r>
              <w:rPr>
                <w:rFonts w:ascii="Times New Roman"/>
                <w:b w:val="false"/>
                <w:i w:val="false"/>
                <w:color w:val="000000"/>
                <w:sz w:val="20"/>
              </w:rPr>
              <w:t>3. _____________________________________</w:t>
            </w:r>
          </w:p>
          <w:p>
            <w:pPr>
              <w:spacing w:after="20"/>
              <w:ind w:left="20"/>
              <w:jc w:val="both"/>
            </w:pPr>
            <w:r>
              <w:rPr>
                <w:rFonts w:ascii="Times New Roman"/>
                <w:b w:val="false"/>
                <w:i w:val="false"/>
                <w:color w:val="000000"/>
                <w:sz w:val="20"/>
              </w:rPr>
              <w:t>4. _____________________________________</w:t>
            </w:r>
          </w:p>
        </w:tc>
      </w:tr>
    </w:tbl>
    <w:p>
      <w:pPr>
        <w:spacing w:after="0"/>
        <w:ind w:left="0"/>
        <w:jc w:val="both"/>
      </w:pPr>
      <w:bookmarkStart w:name="z551" w:id="226"/>
      <w:r>
        <w:rPr>
          <w:rFonts w:ascii="Times New Roman"/>
          <w:b w:val="false"/>
          <w:i w:val="false"/>
          <w:color w:val="000000"/>
          <w:sz w:val="28"/>
        </w:rPr>
        <w:t>
      Примечание: заключение направляется поставщику в течение двух рабочих дней,</w:t>
      </w:r>
    </w:p>
    <w:bookmarkEnd w:id="226"/>
    <w:p>
      <w:pPr>
        <w:spacing w:after="0"/>
        <w:ind w:left="0"/>
        <w:jc w:val="both"/>
      </w:pPr>
      <w:r>
        <w:rPr>
          <w:rFonts w:ascii="Times New Roman"/>
          <w:b w:val="false"/>
          <w:i w:val="false"/>
          <w:color w:val="000000"/>
          <w:sz w:val="28"/>
        </w:rPr>
        <w:t>с даты подписания экспертом (экспертами/работником (работниками) фонда.</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bookmarkStart w:name="z552" w:id="227"/>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Подчеркивается при мониторинге:</w:t>
      </w:r>
    </w:p>
    <w:bookmarkEnd w:id="227"/>
    <w:p>
      <w:pPr>
        <w:spacing w:after="0"/>
        <w:ind w:left="0"/>
        <w:jc w:val="both"/>
      </w:pPr>
      <w:r>
        <w:rPr>
          <w:rFonts w:ascii="Times New Roman"/>
          <w:b w:val="false"/>
          <w:i w:val="false"/>
          <w:color w:val="000000"/>
          <w:sz w:val="28"/>
        </w:rPr>
        <w:t>1) услуг по заготовке, переработке, хранению и реализацию крови и ее компонентов,</w:t>
      </w:r>
    </w:p>
    <w:p>
      <w:pPr>
        <w:spacing w:after="0"/>
        <w:ind w:left="0"/>
        <w:jc w:val="both"/>
      </w:pPr>
      <w:r>
        <w:rPr>
          <w:rFonts w:ascii="Times New Roman"/>
          <w:b w:val="false"/>
          <w:i w:val="false"/>
          <w:color w:val="000000"/>
          <w:sz w:val="28"/>
        </w:rPr>
        <w:t>производства препаратов крови;</w:t>
      </w:r>
    </w:p>
    <w:p>
      <w:pPr>
        <w:spacing w:after="0"/>
        <w:ind w:left="0"/>
        <w:jc w:val="both"/>
      </w:pPr>
      <w:r>
        <w:rPr>
          <w:rFonts w:ascii="Times New Roman"/>
          <w:b w:val="false"/>
          <w:i w:val="false"/>
          <w:color w:val="000000"/>
          <w:sz w:val="28"/>
        </w:rPr>
        <w:t>2) услуг медико-социальной помощи зараженным ВИЧ-инфекцией;</w:t>
      </w:r>
    </w:p>
    <w:p>
      <w:pPr>
        <w:spacing w:after="0"/>
        <w:ind w:left="0"/>
        <w:jc w:val="both"/>
      </w:pPr>
      <w:r>
        <w:rPr>
          <w:rFonts w:ascii="Times New Roman"/>
          <w:b w:val="false"/>
          <w:i w:val="false"/>
          <w:color w:val="000000"/>
          <w:sz w:val="28"/>
        </w:rPr>
        <w:t>3) услуг патологоанатомической диагностики;</w:t>
      </w:r>
    </w:p>
    <w:p>
      <w:pPr>
        <w:spacing w:after="0"/>
        <w:ind w:left="0"/>
        <w:jc w:val="both"/>
      </w:pPr>
      <w:r>
        <w:rPr>
          <w:rFonts w:ascii="Times New Roman"/>
          <w:b w:val="false"/>
          <w:i w:val="false"/>
          <w:color w:val="000000"/>
          <w:sz w:val="28"/>
        </w:rPr>
        <w:t>4) случаев летальности и смертности.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проведения</w:t>
            </w:r>
            <w:r>
              <w:br/>
            </w:r>
            <w:r>
              <w:rPr>
                <w:rFonts w:ascii="Times New Roman"/>
                <w:b w:val="false"/>
                <w:i w:val="false"/>
                <w:color w:val="000000"/>
                <w:sz w:val="20"/>
              </w:rPr>
              <w:t>мониторинга исполнения</w:t>
            </w:r>
            <w:r>
              <w:br/>
            </w:r>
            <w:r>
              <w:rPr>
                <w:rFonts w:ascii="Times New Roman"/>
                <w:b w:val="false"/>
                <w:i w:val="false"/>
                <w:color w:val="000000"/>
                <w:sz w:val="20"/>
              </w:rPr>
              <w:t>условий договора закупа</w:t>
            </w:r>
            <w:r>
              <w:br/>
            </w:r>
            <w:r>
              <w:rPr>
                <w:rFonts w:ascii="Times New Roman"/>
                <w:b w:val="false"/>
                <w:i w:val="false"/>
                <w:color w:val="000000"/>
                <w:sz w:val="20"/>
              </w:rPr>
              <w:t>медицинских услуг у субъектов</w:t>
            </w:r>
            <w:r>
              <w:br/>
            </w:r>
            <w:r>
              <w:rPr>
                <w:rFonts w:ascii="Times New Roman"/>
                <w:b w:val="false"/>
                <w:i w:val="false"/>
                <w:color w:val="000000"/>
                <w:sz w:val="20"/>
              </w:rPr>
              <w:t>здравоохранения в рамках</w:t>
            </w:r>
            <w:r>
              <w:br/>
            </w:r>
            <w:r>
              <w:rPr>
                <w:rFonts w:ascii="Times New Roman"/>
                <w:b w:val="false"/>
                <w:i w:val="false"/>
                <w:color w:val="000000"/>
                <w:sz w:val="20"/>
              </w:rPr>
              <w:t>гарантированного объема</w:t>
            </w:r>
            <w:r>
              <w:br/>
            </w:r>
            <w:r>
              <w:rPr>
                <w:rFonts w:ascii="Times New Roman"/>
                <w:b w:val="false"/>
                <w:i w:val="false"/>
                <w:color w:val="000000"/>
                <w:sz w:val="20"/>
              </w:rPr>
              <w:t>бесплатной медицинской</w:t>
            </w:r>
            <w:r>
              <w:br/>
            </w:r>
            <w:r>
              <w:rPr>
                <w:rFonts w:ascii="Times New Roman"/>
                <w:b w:val="false"/>
                <w:i w:val="false"/>
                <w:color w:val="000000"/>
                <w:sz w:val="20"/>
              </w:rPr>
              <w:t>помощи 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p>
        </w:tc>
      </w:tr>
    </w:tbl>
    <w:bookmarkStart w:name="z261" w:id="228"/>
    <w:p>
      <w:pPr>
        <w:spacing w:after="0"/>
        <w:ind w:left="0"/>
        <w:jc w:val="left"/>
      </w:pPr>
      <w:r>
        <w:rPr>
          <w:rFonts w:ascii="Times New Roman"/>
          <w:b/>
          <w:i w:val="false"/>
          <w:color w:val="000000"/>
        </w:rPr>
        <w:t xml:space="preserve"> Реестр поставщиков об итогах проведенных мониторингов исполнения условий договора</w:t>
      </w:r>
      <w:r>
        <w:br/>
      </w:r>
      <w:r>
        <w:rPr>
          <w:rFonts w:ascii="Times New Roman"/>
          <w:b/>
          <w:i w:val="false"/>
          <w:color w:val="000000"/>
        </w:rPr>
        <w:t>закупа медицинских услуг у субъектов здравоохранения в рамках гарантированного объема</w:t>
      </w:r>
      <w:r>
        <w:br/>
      </w:r>
      <w:r>
        <w:rPr>
          <w:rFonts w:ascii="Times New Roman"/>
          <w:b/>
          <w:i w:val="false"/>
          <w:color w:val="000000"/>
        </w:rPr>
        <w:t>бесплатной медицинской помощи и (или) в системе обязательного социального медицинского страхования</w:t>
      </w:r>
    </w:p>
    <w:bookmarkEnd w:id="2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город республиканского значения</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поставщика</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выявленных дефектов при мониторинге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2" w:id="229"/>
    <w:p>
      <w:pPr>
        <w:spacing w:after="0"/>
        <w:ind w:left="0"/>
        <w:jc w:val="both"/>
      </w:pPr>
      <w:r>
        <w:rPr>
          <w:rFonts w:ascii="Times New Roman"/>
          <w:b w:val="false"/>
          <w:i w:val="false"/>
          <w:color w:val="000000"/>
          <w:sz w:val="28"/>
        </w:rPr>
        <w:t>
      продолжение таблицы</w:t>
      </w:r>
    </w:p>
    <w:bookmarkEnd w:id="2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выявленных дефектов при мониторинге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53" w:id="230"/>
    <w:p>
      <w:pPr>
        <w:spacing w:after="0"/>
        <w:ind w:left="0"/>
        <w:jc w:val="both"/>
      </w:pPr>
      <w:r>
        <w:rPr>
          <w:rFonts w:ascii="Times New Roman"/>
          <w:b w:val="false"/>
          <w:i w:val="false"/>
          <w:color w:val="000000"/>
          <w:sz w:val="28"/>
        </w:rPr>
        <w:t>
      продолжение таблицы</w:t>
      </w:r>
    </w:p>
    <w:bookmarkEnd w:id="2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54" w:id="231"/>
    <w:p>
      <w:pPr>
        <w:spacing w:after="0"/>
        <w:ind w:left="0"/>
        <w:jc w:val="both"/>
      </w:pPr>
      <w:r>
        <w:rPr>
          <w:rFonts w:ascii="Times New Roman"/>
          <w:b w:val="false"/>
          <w:i w:val="false"/>
          <w:color w:val="000000"/>
          <w:sz w:val="28"/>
        </w:rPr>
        <w:t>
      продолжение таблицы</w:t>
      </w:r>
    </w:p>
    <w:bookmarkEnd w:id="2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дефектов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примененной неустойки</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проведения</w:t>
            </w:r>
            <w:r>
              <w:br/>
            </w:r>
            <w:r>
              <w:rPr>
                <w:rFonts w:ascii="Times New Roman"/>
                <w:b w:val="false"/>
                <w:i w:val="false"/>
                <w:color w:val="000000"/>
                <w:sz w:val="20"/>
              </w:rPr>
              <w:t>мониторинга исполнения условий</w:t>
            </w:r>
            <w:r>
              <w:br/>
            </w:r>
            <w:r>
              <w:rPr>
                <w:rFonts w:ascii="Times New Roman"/>
                <w:b w:val="false"/>
                <w:i w:val="false"/>
                <w:color w:val="000000"/>
                <w:sz w:val="20"/>
              </w:rPr>
              <w:t>договора закупа медицинских услуг</w:t>
            </w:r>
            <w:r>
              <w:br/>
            </w:r>
            <w:r>
              <w:rPr>
                <w:rFonts w:ascii="Times New Roman"/>
                <w:b w:val="false"/>
                <w:i w:val="false"/>
                <w:color w:val="000000"/>
                <w:sz w:val="20"/>
              </w:rPr>
              <w:t>у субъектов здравоохранения</w:t>
            </w:r>
            <w:r>
              <w:br/>
            </w:r>
            <w:r>
              <w:rPr>
                <w:rFonts w:ascii="Times New Roman"/>
                <w:b w:val="false"/>
                <w:i w:val="false"/>
                <w:color w:val="000000"/>
                <w:sz w:val="20"/>
              </w:rPr>
              <w:t>в рамках гарантированного</w:t>
            </w:r>
            <w:r>
              <w:br/>
            </w:r>
            <w:r>
              <w:rPr>
                <w:rFonts w:ascii="Times New Roman"/>
                <w:b w:val="false"/>
                <w:i w:val="false"/>
                <w:color w:val="000000"/>
                <w:sz w:val="20"/>
              </w:rPr>
              <w:t>объема бесплатной медицинской</w:t>
            </w:r>
            <w:r>
              <w:br/>
            </w:r>
            <w:r>
              <w:rPr>
                <w:rFonts w:ascii="Times New Roman"/>
                <w:b w:val="false"/>
                <w:i w:val="false"/>
                <w:color w:val="000000"/>
                <w:sz w:val="20"/>
              </w:rPr>
              <w:t>помощи 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p>
        </w:tc>
      </w:tr>
    </w:tbl>
    <w:bookmarkStart w:name="z264" w:id="232"/>
    <w:p>
      <w:pPr>
        <w:spacing w:after="0"/>
        <w:ind w:left="0"/>
        <w:jc w:val="left"/>
      </w:pPr>
      <w:r>
        <w:rPr>
          <w:rFonts w:ascii="Times New Roman"/>
          <w:b/>
          <w:i w:val="false"/>
          <w:color w:val="000000"/>
        </w:rPr>
        <w:t xml:space="preserve"> Заключение по результатам мониторинга случаев летальности и смертности</w:t>
      </w:r>
    </w:p>
    <w:bookmarkEnd w:id="232"/>
    <w:p>
      <w:pPr>
        <w:spacing w:after="0"/>
        <w:ind w:left="0"/>
        <w:jc w:val="both"/>
      </w:pPr>
      <w:bookmarkStart w:name="z265" w:id="233"/>
      <w:r>
        <w:rPr>
          <w:rFonts w:ascii="Times New Roman"/>
          <w:b w:val="false"/>
          <w:i w:val="false"/>
          <w:color w:val="000000"/>
          <w:sz w:val="28"/>
        </w:rPr>
        <w:t>
      1. Фамилия, имя, отчество (при его наличии) сотрудника фонда, должность лица, проводившего экспертизу,</w:t>
      </w:r>
    </w:p>
    <w:bookmarkEnd w:id="233"/>
    <w:p>
      <w:pPr>
        <w:spacing w:after="0"/>
        <w:ind w:left="0"/>
        <w:jc w:val="both"/>
      </w:pPr>
      <w:r>
        <w:rPr>
          <w:rFonts w:ascii="Times New Roman"/>
          <w:b w:val="false"/>
          <w:i w:val="false"/>
          <w:color w:val="000000"/>
          <w:sz w:val="28"/>
        </w:rPr>
        <w:t>в том числе независимого эксперта, профильного специалиста с указанием специальности,</w:t>
      </w:r>
    </w:p>
    <w:p>
      <w:pPr>
        <w:spacing w:after="0"/>
        <w:ind w:left="0"/>
        <w:jc w:val="both"/>
      </w:pPr>
      <w:r>
        <w:rPr>
          <w:rFonts w:ascii="Times New Roman"/>
          <w:b w:val="false"/>
          <w:i w:val="false"/>
          <w:color w:val="000000"/>
          <w:sz w:val="28"/>
        </w:rPr>
        <w:t>квалификационной категории, ученой степени, № свидетельства об аккредитации.</w:t>
      </w:r>
    </w:p>
    <w:bookmarkStart w:name="z556" w:id="234"/>
    <w:p>
      <w:pPr>
        <w:spacing w:after="0"/>
        <w:ind w:left="0"/>
        <w:jc w:val="both"/>
      </w:pPr>
      <w:r>
        <w:rPr>
          <w:rFonts w:ascii="Times New Roman"/>
          <w:b w:val="false"/>
          <w:i w:val="false"/>
          <w:color w:val="000000"/>
          <w:sz w:val="28"/>
        </w:rPr>
        <w:t>
      2. Наименование субъекта (объекта) здравоохранения, в котором проводилась экспертиза.</w:t>
      </w:r>
    </w:p>
    <w:bookmarkEnd w:id="234"/>
    <w:bookmarkStart w:name="z557" w:id="235"/>
    <w:p>
      <w:pPr>
        <w:spacing w:after="0"/>
        <w:ind w:left="0"/>
        <w:jc w:val="both"/>
      </w:pPr>
      <w:r>
        <w:rPr>
          <w:rFonts w:ascii="Times New Roman"/>
          <w:b w:val="false"/>
          <w:i w:val="false"/>
          <w:color w:val="000000"/>
          <w:sz w:val="28"/>
        </w:rPr>
        <w:t>
      3. Период проведения мониторинга летального случая.</w:t>
      </w:r>
    </w:p>
    <w:bookmarkEnd w:id="235"/>
    <w:bookmarkStart w:name="z558" w:id="236"/>
    <w:p>
      <w:pPr>
        <w:spacing w:after="0"/>
        <w:ind w:left="0"/>
        <w:jc w:val="both"/>
      </w:pPr>
      <w:r>
        <w:rPr>
          <w:rFonts w:ascii="Times New Roman"/>
          <w:b w:val="false"/>
          <w:i w:val="false"/>
          <w:color w:val="000000"/>
          <w:sz w:val="28"/>
        </w:rPr>
        <w:t>
      4. Предмет мониторинга летального случая.</w:t>
      </w:r>
    </w:p>
    <w:bookmarkEnd w:id="236"/>
    <w:bookmarkStart w:name="z559" w:id="237"/>
    <w:p>
      <w:pPr>
        <w:spacing w:after="0"/>
        <w:ind w:left="0"/>
        <w:jc w:val="both"/>
      </w:pPr>
      <w:r>
        <w:rPr>
          <w:rFonts w:ascii="Times New Roman"/>
          <w:b w:val="false"/>
          <w:i w:val="false"/>
          <w:color w:val="000000"/>
          <w:sz w:val="28"/>
        </w:rPr>
        <w:t>
      5. Сведения о результатах мониторинга, в том числе о выявленных нарушениях, об их характере.</w:t>
      </w:r>
    </w:p>
    <w:bookmarkEnd w:id="237"/>
    <w:bookmarkStart w:name="z560" w:id="238"/>
    <w:p>
      <w:pPr>
        <w:spacing w:after="0"/>
        <w:ind w:left="0"/>
        <w:jc w:val="both"/>
      </w:pPr>
      <w:r>
        <w:rPr>
          <w:rFonts w:ascii="Times New Roman"/>
          <w:b w:val="false"/>
          <w:i w:val="false"/>
          <w:color w:val="000000"/>
          <w:sz w:val="28"/>
        </w:rPr>
        <w:t>
      6. Выводы.</w:t>
      </w:r>
    </w:p>
    <w:bookmarkEnd w:id="238"/>
    <w:p>
      <w:pPr>
        <w:spacing w:after="0"/>
        <w:ind w:left="0"/>
        <w:jc w:val="both"/>
      </w:pPr>
      <w:bookmarkStart w:name="z561" w:id="239"/>
      <w:r>
        <w:rPr>
          <w:rFonts w:ascii="Times New Roman"/>
          <w:b w:val="false"/>
          <w:i w:val="false"/>
          <w:color w:val="000000"/>
          <w:sz w:val="28"/>
        </w:rPr>
        <w:t>
      7. Рекомендации:</w:t>
      </w:r>
    </w:p>
    <w:bookmarkEnd w:id="239"/>
    <w:p>
      <w:pPr>
        <w:spacing w:after="0"/>
        <w:ind w:left="0"/>
        <w:jc w:val="both"/>
      </w:pPr>
      <w:r>
        <w:rPr>
          <w:rFonts w:ascii="Times New Roman"/>
          <w:b w:val="false"/>
          <w:i w:val="false"/>
          <w:color w:val="000000"/>
          <w:sz w:val="28"/>
        </w:rPr>
        <w:t>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(подпись лица, проводившего мониторинг летального случая)</w:t>
      </w:r>
    </w:p>
    <w:p>
      <w:pPr>
        <w:spacing w:after="0"/>
        <w:ind w:left="0"/>
        <w:jc w:val="both"/>
      </w:pPr>
      <w:r>
        <w:rPr>
          <w:rFonts w:ascii="Times New Roman"/>
          <w:b w:val="false"/>
          <w:i w:val="false"/>
          <w:color w:val="000000"/>
          <w:sz w:val="28"/>
        </w:rPr>
        <w:t>Дата "____" ___________ 202__ года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