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88e0" w14:textId="bbb8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34)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24 декабря 2020 года № 533. Зарегистрирован в Министерстве юстиции Республики Казахстан 25 декабря 2020 года № 21909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Единый тарифно-квалификационный справочник работ и профессий рабочих (выпуск 34)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октября 2012 года № 406-ө-м "Об утверждении Единого тарифно-квалификационного справочника работ и профессий рабочих (выпуск 34)", зарегистрирован в Реестре государственной регистрации нормативных правовых актов за№ 8105, опубликован в газете "Казахстанская правда" от 26 февраля 2013 года за № 71-72 (27345-27346).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труда и социальной защиты населения Республики Казахстан Сарбасова А. 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533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 работ и профессий рабочих (выпуск 34)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(выпуск 34) (далее - ЕТКС (выпуск 34) содержит работы по переработке нефти, нефтепродуктов, газа, сланцев, угля и обслуживание магистральных трубопроводов.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ЕТКС (выпуск 34) разработан Министерством труда и социальной защиты населения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ЕТКС (выпуск 34).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Тарифно-квалификационные характеристики профессий рабочих по разрядам на работы по переработке нефти, нефтепродуктов, газа, сланцев, угля и обслуживания магистральных трубопроводов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Приборист, 2 разряд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работ: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отключение манометрических термометров, рабочих манометров, термометров сопротивления, тягомеров, напоромеров, профильных милливольтметров, логометров, расходомеров, уровнемеров и других приборов простейших модификаций;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картограмм и рулонов.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Должен знать: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принципиальную схему установок и объектов на обслуживаемом участке;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работу аппаратов и оборудования обслуживаемых объектов;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измерения давления, расхода, уровня, температуры воды, нефтепродуктов и иное;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приборов контроля и автоматики;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основу физики и электротехники.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Приборист, 3 разряд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Характеристика работ: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приборов на "О";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регуляторов с автоматического управления на ручное;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смазкой лубрикаторов приборов расхода, уровня и исполнительных механизмов;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ревизия и устранение возникающих неисправностей в регуляторах прямого действия, редукторах и фильтрах.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Должен знать: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элементы автоматического регулирования дистанционного управления и передачи показаний на расстояние;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контрольными приборами и схема проверки;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прозвонки пирометрических трасс и опрессовки импульсных линий;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выявления дефектов в работе приборов и устранение их;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слесарное дело;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электроники.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Приборист, 4 разряд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Характеристика работ: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и наладка на процесс всех систем регуляторов на технологических установках, в насосных и компрессорных отделениях, трубопроводах;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корректировка показаний приборов в рабочих условиях;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приборов к проверке;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контрольными приборами показаний и устранение неисправностей у приборов для измерения уровня, расхода, давления, температуры.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Должен знать: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расчета и введения поправок к показаниям приборов;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расчета сменных стаканов;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монтажа приборов;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сигнализации и блокировки на обслуживаемом участке;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приборы агрегатно-унифицированной системы;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приборов качества всех систем и обслуживание их;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ремонта приборов с заменой отдельных узлов и настройкой их на процессе.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Приборист, 5 разряд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Характеристика работ: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настройка средств автоматики, смонтированных на обслуживаемых установках;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освоение и внедрение новых средств контроля и автоматического регулирования;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в лабораторных условиях анализа по определению тангенса диэлектрических потерь нефтепродуктов;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периодической проверкой приборов и сдачей их на государственную проверку;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дефектных ведомостей для текущего и капитального ремонтов;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выполненных ремонтных работ и проверка готовности приборов к пуску;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прибористов более низкой квалификации.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Должен знать: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методы ремонта, проверку и наладку обслуживания приборов контроля и автоматики;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процессы переработки нефти, газа, иных продуктов, применяемых на данном предприятии;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расчета сужающих устройств, регулирующих клапанов, сменных сосудов;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радиотехники.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Приборист, 6 разряд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Характеристика работ: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пультов управления объединенных установок и отдельных устройств телемеханики;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наладка автоматических регуляторов качества и состава;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каскадных схем регулирования, в том числе с анализаторами состава;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выполнением графика периодической проверки приборов и средств автоматизации;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прибористами более низкой квалификации по наладке и ремонту приборов агрегатно-унифицированных систем, автоматических анализаторов качества, каскадных систем регулирования;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технической документации по эксплуатации приборов;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пуске технологических установок.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Должен знать: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схемы установки на обслуживаемом участке;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государственных стандартов к качеству нефтепродуктов на установках с автоматическими анализаторами качества;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аппаратуры телемеханики, способы ее наладки и регулировки;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 каналов связи, используемых для телеизмерения и телеуправления;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процессы нефтепереработки на предприятии;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расчета приборов и исполнительных механизмов и наладки схем взаимосвязанного регулирования;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радиотехники, телемеханики.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Требуется техническое и профессиональное (среднее специальное, среднее профессиональное) образование.</w:t>
      </w:r>
    </w:p>
    <w:bookmarkEnd w:id="85"/>
    <w:bookmarkStart w:name="z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Оператор газораспределительной станции, 4 разряд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Характеристика работ: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аппаратов, приборов, регулирования, измерения и учета газа, систем автоматического оборудования, установок очистки и одоризации газа и коммуникаций трубопроводов на неавтоматизированных газораспределительных станциях или контрольно-распределительных пунктах с суточной производительностью газа до 1 миллиона метров кубических;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заданного режима подачи газа потребителям;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необходимых переключений приборов, арматуры и аппаратов в соответствии с установленным режимом работы;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утечки газа и неисправностей в работе приборов, арматуры и аппаратов;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проверка работы регуляторов давления и приборов учета;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картограмм регистрирующих приборов и подсчет количества газа, передаваемого потребителям;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приборов к сдаче на государственную поверку;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и участие в проведении среднего ремонта оборудования и коммуникаций газораспределительных станциях и контрольно-распределительных пунктах;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чистоте оборудования, коммуникации, помещения и территории газораспределительных станций и контрольно-распределительных пунктов;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одоранта и масла для пылеуловителей.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Должен знать: 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газораспределительных станций и контрольно-распределительных пунктов, коммуникаций, обвязки приборов и аппаратов;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оборудования, приборов регулирования, учета и контроля аппаратов, работающих под давлением;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обращения с одорантом и нормы одоризации газа; 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 регуляторов давления и приборов учета газа.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на неавтоматизированных газораспределительных станциях и контрольно-распределительных пунктах с суточной производительностью газа свыше 1 миллиона метров кубических или при работе на автоматизированных газораспределительных станциях и контрольно-распределительных пунктах со всеми видами обслуживания суточной производительностью газа до 1 миллиона метров кубических – 5 разряд.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на автоматизированных газораспределительных станциях и контрольно-распределительных пунктах со всеми видами обслуживания с суточной производительностью газа свыше 1 миллиона метров кубических – 6 разряд.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Требуется техническое и профессиональное (среднее специальное, среднее профессиональное) образование.</w:t>
      </w:r>
    </w:p>
    <w:bookmarkEnd w:id="105"/>
    <w:bookmarkStart w:name="z11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Обходчик линейный, 3 разряд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Характеристика работ: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обход и обслуживание однониточного участка трубопровода без устройств электрической защиты от почвенной коррозии и блуждающих токов, водосборников, колодцев, запорной арматуры, линий связи и иных имеющихся на нем сооружений;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утечек газа, нефти и нефтепродуктов, повреждений, различных нарушений в полосе отвода и в охранной зоне немедленное сообщение в районные управления или на перекачивающую станцию;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рытье шурфов, вырубка кустарников и покос травы в полосе отвода, поправка береговых укреплений, одерновки, плетневых клеток, каменной наброски;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текущего ремонта сооружений на трассе, в том числе колодцев и зданий блок-поста;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закрепленного транспорта и ответственность за его сохранность;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журнале обходчика линейного и в журнале электрозащиты трубопровода от коррозии.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Должен знать: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закрепленный участок трассы однониточного трубопровода, расположение сооружений на нем, запорной арматуры и свечей;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технической эксплуатации магистральных трубопроводов; 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средствами связи и сигнализации; 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контрольно-измерительных приборов;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обслуживание кранов и задвижек на своем участке; 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наблюдения за полосой отвода и охранной зоной; 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слесарного дела; 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химические свойства нефти, нефтепродуктов и газа.</w:t>
      </w:r>
    </w:p>
    <w:bookmarkEnd w:id="122"/>
    <w:bookmarkStart w:name="z12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Обходчик линейный, 4 разряд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Характеристика работ: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обход и обслуживание однониточного участка трубопровода с устройствами электрической защиты от почвенной коррозии и блуждающих токов, многониточного участка трубопровода, участков трубопровода, имеющих сложные воздушные переходы через реки, водосборников, колодцев, запорной арматуры, линии связи, сигнализации и иных имеющихся на них сооружений;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надзора за контрольными пунктами телемеханики и объектами электрической химической защиты;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линий связи;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аппаратурой дистанционного контроля давления в трубопроводах.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Должен знать: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закрепленный участок трассы однониточного или многониточного трубопровода и расположение сооружений на нем;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контрольных пунктов телемеханики и объектов электрической химической защиты;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переключения на многониточных переходах рек и колодцев;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End w:id="133"/>
    <w:bookmarkStart w:name="z14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Трубопроводчик линейный, 2 разряд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Характеристика работ: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вспомогательных работ при вскрытии траншей трубопроводов, сварке, продувке и испытании, при ремонте запорной арматуры, водосборников и иных устройств и сооружений на трубопроводе;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страховка работающих в загазованных колодцах и котлованах;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старой изоляции с зачисткой труб от ржавчины и дефектных покрытий; 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дренирование воды; 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засыпка траншей и приямков; 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и приведение в порядок территории и помещения; 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ограждении мест аварий, восстановительных и погрузочно-разгрузочных работ.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Должен знать: 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магистральных трубопроводов и его сооружений; 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магистральной запорной арматурой; 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выполнения земляных работ; 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подключения к линии связи телефонного аппарата и порядок пользования средствами связи; 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подъемно-такелажных приспособлений; 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выполнения погрузочно-разгрузочных работах.</w:t>
      </w:r>
    </w:p>
    <w:bookmarkEnd w:id="149"/>
    <w:bookmarkStart w:name="z15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Трубопроводчик линейный, 3 разряд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Характеристика работ: 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восстановительных работах на трубопроводе; 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центровка труб; 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гнутье труб диаметром менее 200 миллиметров;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концов труб; 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газовая резка и сварка металла;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кромок труб и отработка после газовой резки и сварки;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подъемно-такелажных приспособлений для перемещения труб, звеньев, узлов и оборудования; 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грунта; 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планировка траншеи для укладки трубопровода; 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плотницких работ при креплении стенок траншей и котлованов с оттеской бревен, брусков, досок, простых малярных работ вручную при ремонте сооружений магистральных трубопроводов с приготовлением грунтовочных и окрасочных составов, несложных штукатурных работ на сооруженных магистральных трубопроводах, а также торкретировании и гидроизоляции колодцев; 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ковка деталей по эскизам и шаблонам;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простых кузнечных, строительных инструментов и изготовление крепежных деталей и несложных изделий; 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открытие и закрытие кранов и задвижек; 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стравливание газа через свечи; 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резиновых шаров и глиняных пробок в трубопроводе;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работе по установке и замене запорной арматуры; 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поверхности труб для нанесения антикоррозийной изоляции;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грунтовки и битумной мастики; 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трубы изоляции.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Должен знать: 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 концов труб под сварку; 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расположения запорных устройств; 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установке фасонных частей и запорной арматуры; 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работы с пневматическим инструментом; 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свойства и порядок нанесения антикоррозийной изоляции на трубопровод; 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металлов и марки сталей; 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технологии сварочных работ и порядок обслуживания ацетиленовых генераторов; 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выполнения кузнечных, плотницких, штукатурных и малярных работ.</w:t>
      </w:r>
    </w:p>
    <w:bookmarkEnd w:id="179"/>
    <w:bookmarkStart w:name="z18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Трубопроводчик линейный, 4 разряд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Характеристика работ: 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узлов на трубопроводе; 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центровка труб; 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гнутье труб диаметром свыше 200 миллиметров;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и установка арматуры и фасонных частей по эскизам; 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ревизия и ремонт запорной и предохранительной арматуры высокого давления; 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опрессовка запорной арматуры, узлов и отдельных участков трубопроводов; 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утечек газа, нефти и нефтепродуктов на трубопроводе и арматуре; 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набивка и подтяжка сальников у задвижек; 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ревизия конденсатосборников; 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восстановительные работы на сетях водо- и паропроводов, демонтаж, ремонт и монтаж установленной на них арматуры; 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трактором при транспортировке грузов и металлоконструкций с применением прицепных приспособлений или устройств, бульдозером при выполнении землянах работ; 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деталей, труб; 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нарезка резьбы; 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Должен знать: 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устройство запорной арматуры трубопровода; 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расположения и устройство конденсатосборников; 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и порядок обнаружения и устранения утечек газа и нефти;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гидропрессов; 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способы слесарной обработки деталей; 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металлов и марки сталей;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и текущий ремонт тракторов и бульдозеров.</w:t>
      </w:r>
    </w:p>
    <w:bookmarkEnd w:id="203"/>
    <w:bookmarkStart w:name="z210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Трубопроводчик линейный, 5 разряд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Характеристика работ: 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монтажных и восстановительных работ на трубопроводах;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ревизия и ремонт задвижек и кранов;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и установка контрольно-измерительных приборов;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продувка и опрессовка участков трубопровода и монтажных узлов, монтаж переходов, захлестов и катушек; 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машиной для резки труб (труборезом), устройством для врезки под давлением и иными приспособлениями, выполнение их ремонта;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для различного рода врезок, отводов арматуры;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конденсанта в пониженных местах трубопровода;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ревизия и ремонт оборудования нефтепродуктоперекачивающих, газораспределительных станций (пунктов) и аварийно-ремонтных пунктов.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Должен знать: 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и устройство всех сооружений трубопроводов;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монтажу переходов, захлестов и катушек;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продувки и опрессовки трубопроводов; 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на испытание трубопроводов, сосудов и узлов переключения;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расположения трубопроводов и устройство оборудования, нефтепродуктоперекачивающих, газораспределительных станций (пунктов) и аварийно-ремонтных пунктов;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 и эскизов.</w:t>
      </w:r>
    </w:p>
    <w:bookmarkEnd w:id="220"/>
    <w:bookmarkStart w:name="z227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Трубопроводчик линейный, 6 разряд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Характеристика работ: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особо сложных монтажных и аварийно-восстановительных работ на магистральных нефтепроводах;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ревизия и ремонт запорной арматуры, редукторов отечественного и импортного производства;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монтаж переходов, захлестов, катушек, обводок;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с отечественными и импортными станками для резки труб, устройствами для врезки под давлением и иными приспособлениями, обслуживание их и ремонт.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Должен знать 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и устройство сооружений магистрального нефтепровода, нефтесперекачивющих станций, аварийно-ремонтных пунктов;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 и эскизов;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на испытание трубопроводов.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работах по выявлению устранению неполодок во время эксплуатации машин и механизмов оборудования типов "ПНА", "ЦА" и "УДС-114", приспособлений сварочного оборудования, а также электрических машин ипередвижных электростанций – 7 разряд.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Для присвоения 6 и 7 разрядов требуется техническое и профессиональное (среднее специальное, среднее профессиональное) образование.</w:t>
      </w:r>
    </w:p>
    <w:bookmarkEnd w:id="232"/>
    <w:bookmarkStart w:name="z239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Оператор подземных газогенераторов, 5 разряд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Характеристика работ: 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получения газа на подземных газогенераторах, работающих на твердом топливе, поддержание заданного режима их работы; 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скважин, скрубберов, насосов, промывателей, очистительных устройств и управление их работой; 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по каналам газификации потоков дутья и газа; 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осмотр, включение и отключение скважин;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скважин и герметичностью головок скважин, панельных коммуникаций и газовых коллекторов; 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дутья, отвода газа и подачи воды для охлаждения газа; 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и подземный ремонт скважин; 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чистка коммуникаций; 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спуск и подъем электродов; 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уровнем подземных вод в газогенераторе, их откачка и дренаж;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отсекающих заглушек; 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аппаратуры и оборудования.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Должен знать: 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подземных газогенераторов, буровых станков, головок скважин, запорной арматуры, центробежных насосов, скрубберов, промывателей и иных очистных устройств;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поверхностных коммуникаций;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действия контрольно-измерительных приборов; 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горно-геологические условия залегания угольного пласта; 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дренажа подземных вод и конструкцию скважин вскрытия пласта;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End w:id="253"/>
    <w:bookmarkStart w:name="z260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Оператор подземных газогенераторов, 6 разряд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Характеристика работ: 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получения газа на подземных газогенераторах, работающих на твердом топливе и поддержание заданного режима их работы с осуществлением контроля за наличием в газе влаги, песка, смол и иных примесей, за работой устройств по очистке горючих газов и проведением мероприятий по снижению уровня подземных вод в газогенераторах; 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герметичностью газогенераторов, скважин и коммуникаций и принятие мер к снижению подземных потерь дутья, газа и к устранению их утечек в коммуникациях; 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нагрузки отдельных скважин по дутью и газу в зависимости от запасов угля, скоростей сбойки, температуры и иных условий; 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операторов, а также ремонтом оборудования и аппаратуры газогенераторов и подземным ремонтом скважин.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Должен знать: 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подземной газификации; 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снижения уровня подземных вод в газогенераторах; 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 схему осушения месторождения; 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газов; 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работы с вредными газами;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горно-геологические и гидрогеологические условия залегания угольного пласта на участке подземного газогенератора; 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дренажа подземных вод, конструкцию скважин вскрытия и условия фильтрации газов в горных породах.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Требуется техническое и профессиональное (среднее специальное, среднее профессиональное) образование.</w:t>
      </w:r>
    </w:p>
    <w:bookmarkEnd w:id="268"/>
    <w:bookmarkStart w:name="z275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Монтер по защите подземных трубопроводов от коррозии, 4 разряд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Характеристика работ: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эксплуатация и ремонт конструктивных элементов электрозащиты подземных трубопроводов;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электрических измерений на трассе трубопровода;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удельного сопротивления грунтов;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грунта;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регулировка, регистрация параметров и эксплуатация не автоматических станций катодной защиты, поляризованных электродренажных и протекторных установок на полупроводниковых выпрямителях.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Должен знать: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сооружений противокоррозионной защиты катодных станций, поляризованных дренажей, изолирующих фланцев;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измерений потенциального состояния подземных трубопроводов, сопротивления грунтов и отбора проб грунта;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установок катодной, электродренажной и протекторной защиты, изолирующих фланцев;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работу с переносными контрольно-измерительными приборами;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основы электротехники.</w:t>
      </w:r>
    </w:p>
    <w:bookmarkEnd w:id="281"/>
    <w:bookmarkStart w:name="z288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Монтер по защите подземных трубопроводов от коррозии, 5 разряд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Характеристика работ: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эксплуатация и ремонт автоматических станций катодной защиты и автоматических электродренажных установок;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контрольных электрических измерений на подземных трубопроводах и источниках блуждающих токов в сложных коррозионных условиях;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коррозионной активности грунта;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данных электрических измерений на трубопроводах и источниках блуждающих токов; 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построение графиков потенциалов "рельс – земля", "труба – земля";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коррозионной опасности;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изоляционных покрытий трубопровода визуальным и инструментальными методами;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необходимости дополнительной защиты для отдельных участков трубопровода;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заменой изоляции при ремонте трубопроводов;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ремонт измерительных приборов средней сложности, применяемых при противокоррозионной защите;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по термитной приварке катодных выводов к действующему трубопроводу.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Должен знать: 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и принципиальные схемы автоматических станций катодной защиты и автоматических электродренажных установок;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электрических измерений в зонах распространения блуждающих токов с большой насыщенностью подземными коммуникациями и на источниках блуждающих токов;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коррозионной активности гранул;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изоляционных покрытий и технические требования, предъявляемые к ним;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электроизмерительных регистрирующих и полупроводниковых приборов и электроустановок;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с высокоомными вольтметрами, измерителями заземлений, почвенными омметрами, универсальными коррозийно-измерительными приборами, кислотными и щелочными аккумуляторами;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термитно-сварочных работ по приварке катодных выводов к действующему трубопроводу;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End w:id="303"/>
    <w:bookmarkStart w:name="z310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Монтер по защите подземных трубопроводов от коррозии,  6 разряд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Характеристика работ: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наладка, эксплуатация и ремонт автоматических станций катодной защиты и автоматических усиленных электрических дренажей на полупроводниковых и электронных схемах;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наладка установок электрозащиты со сложными схемами коммутации по первичным и вторичным цепям и сложных заграждающих электрических фильтров;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изоляционного покрытия трубопроводов методами катодной поляризации и с помощью электронных приборов;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мест повреждений и коррозионных разрушений трубопровода без его вскрытия;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измерения по определению омической и поляризационной составляющих защитного потенциала;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выходных электрических параметров дополнительных средств защиты и мест их установки;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электрометрических работ по определению гармонических составляющих и влиянию их на систему сигнализации железных дорог;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эксплуатация установок с использованием квантовых генераторов;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ремонт сложных измерительных приборов противокоррозионной защиты;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бригадой при проведении работ по противокоррозионной защите трубопроводов.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Должен знать: 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и схемы автоматических станций катодной защиты и автоматических усиленных электрических дренажей на полупроводниковых и электронных схемах;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схемы сложных систем коммутации первичных и вторичных цепей и электрозащиты;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электрических измерений гармонических составляющих выпрямленного напряжения;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измерительных приборов противокоррозионной защиты;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схему заграждающих фильтров;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рациональное использование средств активной электрической защиты;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омической и поляризационной составляющих защитного потенциала.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с бесконтактным комплексом контроля состояния изоляционного покрытия (типа "С"–"СА") с компьтерной обработкой результатов измерений – 7 разряд.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Для присвоения 6 и 7 разрядов требуется техническое и профессиональное (среднее специальное, среднее профессиональное) образование.</w:t>
      </w:r>
    </w:p>
    <w:bookmarkEnd w:id="325"/>
    <w:bookmarkStart w:name="z332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Коксоочиститель, 3 разряд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Характеристика работ: 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от кокса и грязи труб и ретурбентов трубчатых печей, передаточных и остатковых трубопроводов, туннельных печей пневматическими турбинами; 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вручную аппаратов, реакционных камер, ректификационных колонн, испарителей и иных аппаратов; 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и закрытие двойников печей;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бойков коксоочистительных пневматических турбинок.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Должен знать: 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трубчатых печей, конденсаторов, холодильников, колонн и иных аппаратов, подвергающихся периодической чистке; 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очистки кокса с применением пневматической турбинки; 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турбинки и порядок ее ремонта;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End w:id="336"/>
    <w:bookmarkStart w:name="z343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Коксоразгрузчик, 3 разряд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Характеристика работ: 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кокса из кубов вручную или при помощи лебедок и иных механизмов; 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водой выгруженного из кубов кокса, сортировка его по количеству и размерам куска;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 кокса в вагонетки, транспортировка на склад и укладка в штабеля;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по открытию, закрытию люков и укладка стропов в кубах.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Должен знать: 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выгрузки кокса из кубов;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сортировки, погрузки, складирования и хранения кокса.</w:t>
      </w:r>
    </w:p>
    <w:bookmarkEnd w:id="345"/>
    <w:bookmarkStart w:name="z352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Оператор по сбору и очистке конденсата, 3 разряд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Характеристика работ: 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сборников конденсата, водоумягчительного оборудования и фильтров для очистки конденсата;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пробы конденсата; 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примеси нефтепродукта; 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конденсата на жесткость, щелочность, железо;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конденсата от нефтепродуктов; 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перекачка конденсата;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обслуживание и остановка насоса; 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количества конденсата; 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взрыхление и регенерация фильтров.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Должен знать: 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узлы управления и коммуникаций обслуживаемого участка; 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насосов, фильтров и иного обслуживаемого оборудования и приборов;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и технику производства анализов с обобщением результатов;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кислот, щелочей и иных применяемых реактивов;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на очищенный конденсат;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оборудования;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bookmarkEnd w:id="364"/>
    <w:bookmarkStart w:name="z371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Оператор магистральных газопроводов, 4 разряд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Характеристика работ: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магистральных газонефтепродуктопроводов к потребителям и газовых коллекторов на территории станции;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работой насосов по перекачке конденсата из отстойников и обеспечение перевозки его автоцистернами на промышленную площадку;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давлением в газопроводе; 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магистральных трубопроводов на герметичность; 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запорных приспособлений; 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своевременное устранение неисправностей в работе газопроводов и коллекторов; 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обслуживаемого оборудования.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Должен знать: 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расположения газопровода и коллекторов и порядок их эксплуатации; 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газов; 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и устранения неисправностей в работе газопроводов и коллекторов; 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ограждения мест аварий газопроводов;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насосов, конденсационных сооружений и контрольно-измерительных приборов; 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End w:id="380"/>
    <w:bookmarkStart w:name="z387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Оператор нефтепродуктоперекачивающей станции, 5 разряд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Характеристика работ: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 дистанционного пульта технологическим процессом по перекачке нефти, нефтепродуктов при работе на автоматизированных нефтепродуктоперекачивающих станциях на магистральных трубопроводах с производительностью насосов до 3000 метров кубических в час;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и регулирование заданного режима перекачки;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по контрольно-измерительным приборам за нагрузкой электродвигателей, рабочим давлением на насосах и в трубопроводе, вибрацией насосных агрегатов, температурой подшипников насосов и электродвигателей;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показаний приборов;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количества перекачиваемой жидкости;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насосов, систем охлаждения и вентиляции, запорной арматуры;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пуску, пуск и остановка насосов;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электродвигателей, пуско-регулирующей аппаратуры и распределительных устройств;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переключение электродвигателей;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автоматизированных котельных, водонасосных и канализационных станций, телеоснащенных подстанций, периметральной сигнализации;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неисправностей в работе основного и вспомогательного оборудования; систем автоматики дистанционного пульта управления и вывод их в ремонт;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выполненных ремонтных работ и проверка готовности оборудования и приборов к пуску;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документации;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необходимых сведений диспетчеру.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Должен знать: 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перекачки; технологическую схему нефтепродуктоперекачивающих станций и схему электроснабжения; 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принципиальные схемы систем автоматики, регулирующих устройств и блокировки; 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технической эксплуатации основного и вспомогательного оборудования; 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условий сигнализации; 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 безопасности и охране труда, противопожарной безопасности; 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учета работы перекачивающей станции; 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составления дефектных ведомостей на ремонт оборудования, автоматики и телемеханики. 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электродвигателей и распределительных устройств должен иметь допуск 4 и 5 группы по электробезопасности.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на автоматизированных нефтепродуктоперекачивающих станциях с производительностью насосов свыше 3000 до 3500 метров кубических в час - 6 разряд.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на автоматизированных нефтепродуктоперекачивающих станциях с производительностью насосов свыше 3500 метров кубических в час - 7 разряд.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Для присвоения 6 и 7 разрядов требуется техническое и профессиональное (среднее специальное, среднее профессиональное) образование.</w:t>
      </w:r>
    </w:p>
    <w:bookmarkEnd w:id="408"/>
    <w:bookmarkStart w:name="z415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Электрослесарь по ремонту оборудования нефтебаз, 3 разряд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Характеристика работ: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ремонт, сборка и испытание механического и электрического оборудования, агрегатов и устройств распределительных нефтебаз и автозаправочных станций под руководством электрослесаря более высокой квалификации;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ремонт бензораздаточных, маслораздаточных и смесительных колонок, счетных механизмов, дозаторов, газоотделителей, компрессоров;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передвижных электростанций;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проверка, монтаж, замена и ремонт электрических линий и осветительного оборудования;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деталей по 11 - 12 квалитетам (4 - 5 классы точности);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оборудованием распределительных нефтебаз и автозаправочных станций.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Должен знать: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ремонтируемого оборудования;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последовательность разборки, ремонта и сборки колонок, оборудования, агрегатов и устройств;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и устройство проводок осветительных установок рабочего, аварийного и безопасного освещения;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порядок работы в сетях освещения;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механической эксплуатации нефтебаз и автозаправочных станций;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 и общие сведения по механике и электротехнике;</w:t>
      </w:r>
    </w:p>
    <w:bookmarkEnd w:id="423"/>
    <w:bookmarkStart w:name="z4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квалитеты и параметры шероховатости.</w:t>
      </w:r>
    </w:p>
    <w:bookmarkEnd w:id="424"/>
    <w:bookmarkStart w:name="z431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Электрослесарь по ремонту оборудования нефтебаз, 4 разряд</w:t>
      </w:r>
    </w:p>
    <w:bookmarkEnd w:id="425"/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Характеристика работ: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ремонт, сборка и испытание механического и электрического оборудования, агрегатов и устройств распределительных нефтебаз и автозаправочных станций;</w:t>
      </w:r>
    </w:p>
    <w:bookmarkEnd w:id="427"/>
    <w:bookmarkStart w:name="z43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и капитальный ремонт бензораздаточных, маслораздаточных и смесительных колонок, счетных механизмов, дозаторов, газоотделителей, компрессоров;</w:t>
      </w:r>
    </w:p>
    <w:bookmarkEnd w:id="428"/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ремонт автоматической станции налива нефтепродуктов в цистерны, сливо-наливных стояков, сливных приборов, железнодорожных и автоналивных эстакад, контрольно-измерительных приборов, запорной и регулирующей аппаратуры трубопроводов и оборудования маслорегенерационных установок;</w:t>
      </w:r>
    </w:p>
    <w:bookmarkEnd w:id="429"/>
    <w:bookmarkStart w:name="z43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передвижных автозаправочных станций;</w:t>
      </w:r>
    </w:p>
    <w:bookmarkEnd w:id="430"/>
    <w:bookmarkStart w:name="z43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деталей и узлов по 7 - 10 квалитетам (2 - 3 классам точности);</w:t>
      </w:r>
    </w:p>
    <w:bookmarkEnd w:id="431"/>
    <w:bookmarkStart w:name="z4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дефектных ведомостей на ремонт.</w:t>
      </w:r>
    </w:p>
    <w:bookmarkEnd w:id="432"/>
    <w:bookmarkStart w:name="z4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Должен знать:</w:t>
      </w:r>
    </w:p>
    <w:bookmarkEnd w:id="433"/>
    <w:bookmarkStart w:name="z4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ремонтируемого оборудования и контрольно-измерительных приборов;</w:t>
      </w:r>
    </w:p>
    <w:bookmarkEnd w:id="434"/>
    <w:bookmarkStart w:name="z4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дефектов в процессе ремонта, сборки и испытания оборудования;</w:t>
      </w:r>
    </w:p>
    <w:bookmarkEnd w:id="435"/>
    <w:bookmarkStart w:name="z44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резервуарных парков, парокотельных, сливо-наливных эстакад, маслорегенерационных установок;</w:t>
      </w:r>
    </w:p>
    <w:bookmarkEnd w:id="436"/>
    <w:bookmarkStart w:name="z44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механики, электротехники, электро-, газосварки и черчения;</w:t>
      </w:r>
    </w:p>
    <w:bookmarkEnd w:id="437"/>
    <w:bookmarkStart w:name="z44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регулировки и градуировки приборов и аппаратов;</w:t>
      </w:r>
    </w:p>
    <w:bookmarkEnd w:id="438"/>
    <w:bookmarkStart w:name="z44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расчета сопротивлений;</w:t>
      </w:r>
    </w:p>
    <w:bookmarkEnd w:id="439"/>
    <w:bookmarkStart w:name="z44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технологической обвязки насосной, резервуарного парка, разливочной сливо-наливных эстакад, маслорегенерационных установок, автозаправочных станций;</w:t>
      </w:r>
    </w:p>
    <w:bookmarkEnd w:id="440"/>
    <w:bookmarkStart w:name="z44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неполадок обслуживаемого оборудования и способы их предупреждения;</w:t>
      </w:r>
    </w:p>
    <w:bookmarkEnd w:id="441"/>
    <w:bookmarkStart w:name="z44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химические свойства нефтепродуктов.</w:t>
      </w:r>
    </w:p>
    <w:bookmarkEnd w:id="442"/>
    <w:bookmarkStart w:name="z449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Электрослесарь по ремонту оборудования нефтебаз, 5 разряд</w:t>
      </w:r>
    </w:p>
    <w:bookmarkEnd w:id="443"/>
    <w:bookmarkStart w:name="z45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Характеристика работ:</w:t>
      </w:r>
    </w:p>
    <w:bookmarkEnd w:id="444"/>
    <w:bookmarkStart w:name="z45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ремонт, сборка и испытание полуавтоматических, автоматических устройств для налива нефтепродуктов в цистерны и пультов управления распределительных нефтебаз, бензораздаточных, маслораздаточных и смесительных колонок, работающих с дистанционного пульта управления;</w:t>
      </w:r>
    </w:p>
    <w:bookmarkEnd w:id="445"/>
    <w:bookmarkStart w:name="z45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и сдача в эксплуатацию приборов;</w:t>
      </w:r>
    </w:p>
    <w:bookmarkEnd w:id="446"/>
    <w:bookmarkStart w:name="z45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плавучих автозаправочных станций;</w:t>
      </w:r>
    </w:p>
    <w:bookmarkEnd w:id="447"/>
    <w:bookmarkStart w:name="z45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точность и производительность приборов и оборудования;</w:t>
      </w:r>
    </w:p>
    <w:bookmarkEnd w:id="448"/>
    <w:bookmarkStart w:name="z45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вычисление абсолютной и относительной погрешности при проверке и испытании приборов;</w:t>
      </w:r>
    </w:p>
    <w:bookmarkEnd w:id="449"/>
    <w:bookmarkStart w:name="z45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механических и электрических схем и автоматических устройств;</w:t>
      </w:r>
    </w:p>
    <w:bookmarkEnd w:id="450"/>
    <w:bookmarkStart w:name="z45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деталей и узлов по 6 - 7 квалитетам (1 - 2 классам точности);</w:t>
      </w:r>
    </w:p>
    <w:bookmarkEnd w:id="451"/>
    <w:bookmarkStart w:name="z45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 и сборка узлов и оборудования в условиях напряженной и плотной посадок.</w:t>
      </w:r>
    </w:p>
    <w:bookmarkEnd w:id="452"/>
    <w:bookmarkStart w:name="z45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Должен знать: </w:t>
      </w:r>
    </w:p>
    <w:bookmarkEnd w:id="453"/>
    <w:bookmarkStart w:name="z46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ремонтируемого оборудования стационарных, передвижных и плавучих автозаправочных станций, полуавтоматических и автоматических топливораздаточных колонок, устройств для налива нефтепродуктов в цистерны;</w:t>
      </w:r>
    </w:p>
    <w:bookmarkEnd w:id="454"/>
    <w:bookmarkStart w:name="z46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регулировки всех узлов и электронных схем, применяемых на автозаправочных станциях и нефтебазах;</w:t>
      </w:r>
    </w:p>
    <w:bookmarkEnd w:id="455"/>
    <w:bookmarkStart w:name="z46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преждевременного износа деталей;</w:t>
      </w:r>
    </w:p>
    <w:bookmarkEnd w:id="456"/>
    <w:bookmarkStart w:name="z46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испытания оборудования на точность, мощность и производительность;</w:t>
      </w:r>
    </w:p>
    <w:bookmarkEnd w:id="457"/>
    <w:bookmarkStart w:name="z46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балансировки машин.</w:t>
      </w:r>
    </w:p>
    <w:bookmarkEnd w:id="458"/>
    <w:bookmarkStart w:name="z465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Электрослесарь по ремонту оборудования нефтебаз, 6 разряд</w:t>
      </w:r>
    </w:p>
    <w:bookmarkEnd w:id="459"/>
    <w:bookmarkStart w:name="z46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Характеристика работ:</w:t>
      </w:r>
    </w:p>
    <w:bookmarkEnd w:id="460"/>
    <w:bookmarkStart w:name="z46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ремонт, сборка и испытание систем дистанционного управления и телемеханики распределительных нефтебаз, комплексных систем автоматики насосных станций;</w:t>
      </w:r>
    </w:p>
    <w:bookmarkEnd w:id="461"/>
    <w:bookmarkStart w:name="z46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регулировка работы электроприводной запорной арматуры с дистанционным управлением;</w:t>
      </w:r>
    </w:p>
    <w:bookmarkEnd w:id="462"/>
    <w:bookmarkStart w:name="z46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дефектов во время эксплуатации оборудования;</w:t>
      </w:r>
    </w:p>
    <w:bookmarkEnd w:id="463"/>
    <w:bookmarkStart w:name="z47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электрослесарей более низкой квалификации.</w:t>
      </w:r>
    </w:p>
    <w:bookmarkEnd w:id="464"/>
    <w:bookmarkStart w:name="z47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Должен знать:</w:t>
      </w:r>
    </w:p>
    <w:bookmarkEnd w:id="465"/>
    <w:bookmarkStart w:name="z47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особенности, кинематические и электрические схемы ремонтируемого оборудования; </w:t>
      </w:r>
    </w:p>
    <w:bookmarkEnd w:id="466"/>
    <w:bookmarkStart w:name="z47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ремонта, сборки, монтажа и испытания отремонтированного оборудования;</w:t>
      </w:r>
    </w:p>
    <w:bookmarkEnd w:id="467"/>
    <w:bookmarkStart w:name="z47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нагрузки на работающие детали, узлы, механизмы оборудования и профилактические меры по предупреждению поломок, износа и аварий.</w:t>
      </w:r>
    </w:p>
    <w:bookmarkEnd w:id="468"/>
    <w:bookmarkStart w:name="z475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Осмотрщик нефтеналивных емкостей, 3 разряд</w:t>
      </w:r>
    </w:p>
    <w:bookmarkEnd w:id="469"/>
    <w:bookmarkStart w:name="z47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Характеристика работ:</w:t>
      </w:r>
    </w:p>
    <w:bookmarkEnd w:id="470"/>
    <w:bookmarkStart w:name="z47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железнодорожных цистерн, емкостей и нефтесудов;</w:t>
      </w:r>
    </w:p>
    <w:bookmarkEnd w:id="471"/>
    <w:bookmarkStart w:name="z47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подготовки и определение пригодности их под погрузку и налив нефти и нефтепродуктов;</w:t>
      </w:r>
    </w:p>
    <w:bookmarkEnd w:id="472"/>
    <w:bookmarkStart w:name="z47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внешним признакам остатков нефти и нефтепродуктов, их замер и отбор проб;</w:t>
      </w:r>
    </w:p>
    <w:bookmarkEnd w:id="473"/>
    <w:bookmarkStart w:name="z48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актов на непригодные под налив цистерны и нефтесуда.</w:t>
      </w:r>
    </w:p>
    <w:bookmarkEnd w:id="474"/>
    <w:bookmarkStart w:name="z48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Должен знать: </w:t>
      </w:r>
    </w:p>
    <w:bookmarkEnd w:id="475"/>
    <w:bookmarkStart w:name="z48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химические свойства нефти и нефтепродуктов;</w:t>
      </w:r>
    </w:p>
    <w:bookmarkEnd w:id="476"/>
    <w:bookmarkStart w:name="z48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вагоно-цистерн и нефтесудов, порядок их налива и слива; </w:t>
      </w:r>
    </w:p>
    <w:bookmarkEnd w:id="477"/>
    <w:bookmarkStart w:name="z48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качеству нефти и нефтепродуктов и их транспортированию.</w:t>
      </w:r>
    </w:p>
    <w:bookmarkEnd w:id="478"/>
    <w:bookmarkStart w:name="z485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Осмотрщик нефтеналивных емкостей, 4 разряд</w:t>
      </w:r>
    </w:p>
    <w:bookmarkEnd w:id="479"/>
    <w:bookmarkStart w:name="z48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Характеристика работ:</w:t>
      </w:r>
    </w:p>
    <w:bookmarkEnd w:id="480"/>
    <w:bookmarkStart w:name="z48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и приемка железнодорожных цистерн на пропарочных пунктах; </w:t>
      </w:r>
    </w:p>
    <w:bookmarkEnd w:id="481"/>
    <w:bookmarkStart w:name="z48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подготовки емкостей под налив нефтепродуктов в соответствии с государственными стандартами;</w:t>
      </w:r>
    </w:p>
    <w:bookmarkEnd w:id="482"/>
    <w:bookmarkStart w:name="z48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рекламационных документов на качество подготовки емкостей под налив.</w:t>
      </w:r>
    </w:p>
    <w:bookmarkEnd w:id="483"/>
    <w:bookmarkStart w:name="z49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Должен знать: </w:t>
      </w:r>
    </w:p>
    <w:bookmarkEnd w:id="484"/>
    <w:bookmarkStart w:name="z49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железнодорожных цистерн, контрольно-измерительных приборов; </w:t>
      </w:r>
    </w:p>
    <w:bookmarkEnd w:id="485"/>
    <w:bookmarkStart w:name="z49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арматуры и коммуникаций, государственные стандарты на наливаемую нефть и нефтепродукты;</w:t>
      </w:r>
    </w:p>
    <w:bookmarkEnd w:id="486"/>
    <w:bookmarkStart w:name="z49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маршруты следования грузов.</w:t>
      </w:r>
    </w:p>
    <w:bookmarkEnd w:id="487"/>
    <w:bookmarkStart w:name="z494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Контролер по качеству нефти и нефтепродуктов, 4 разряд</w:t>
      </w:r>
    </w:p>
    <w:bookmarkEnd w:id="488"/>
    <w:bookmarkStart w:name="z49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Характеристика работ: </w:t>
      </w:r>
    </w:p>
    <w:bookmarkEnd w:id="489"/>
    <w:bookmarkStart w:name="z49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качеством принимаемых, хранимых и реализуемых нефти, нефтепродуктов, реагентов и товарной продукции, за правильностью отбора и составления контрольных проб, оформление актов, за подготовленностью тары, предназначенной для залива нефти, нефтепродуктов, затаривания сухогрузов и реагентов; </w:t>
      </w:r>
    </w:p>
    <w:bookmarkEnd w:id="490"/>
    <w:bookmarkStart w:name="z49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мероприятий, предохраняющих от порчи и пересортицы, и в разборе претензий потребителей к поставщикам по качеству нефти, нефтепродуктов, реагентов и товарной продукции; </w:t>
      </w:r>
    </w:p>
    <w:bookmarkEnd w:id="491"/>
    <w:bookmarkStart w:name="z49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технологии исправления качества нефтепродуктов, полуфабрикатов и руководство работой по исправлению качества.</w:t>
      </w:r>
    </w:p>
    <w:bookmarkEnd w:id="492"/>
    <w:bookmarkStart w:name="z49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Должен знать: </w:t>
      </w:r>
    </w:p>
    <w:bookmarkEnd w:id="493"/>
    <w:bookmarkStart w:name="z50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нефти, нефтепродуктов, реагентов и товарной продукции, их физические и химические свойства; </w:t>
      </w:r>
    </w:p>
    <w:bookmarkEnd w:id="494"/>
    <w:bookmarkStart w:name="z50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обвязку резервуарного парка, эстакады, причала;</w:t>
      </w:r>
    </w:p>
    <w:bookmarkEnd w:id="495"/>
    <w:bookmarkStart w:name="z50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расположения складских помещений; </w:t>
      </w:r>
    </w:p>
    <w:bookmarkEnd w:id="496"/>
    <w:bookmarkStart w:name="z50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 резервуаров, складских помещений к приему продуктов; </w:t>
      </w:r>
    </w:p>
    <w:bookmarkEnd w:id="497"/>
    <w:bookmarkStart w:name="z50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и технические условия на отбор проб и методику проведения анализов; </w:t>
      </w:r>
    </w:p>
    <w:bookmarkEnd w:id="498"/>
    <w:bookmarkStart w:name="z50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и сроки хранения контрольных проб;</w:t>
      </w:r>
    </w:p>
    <w:bookmarkEnd w:id="499"/>
    <w:bookmarkStart w:name="z50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налива нефти, нефтепродуктов, реагентов в цистерны, баржи и танкеры; </w:t>
      </w:r>
    </w:p>
    <w:bookmarkEnd w:id="500"/>
    <w:bookmarkStart w:name="z50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расфасовки сухогрузов в тару.</w:t>
      </w:r>
    </w:p>
    <w:bookmarkEnd w:id="501"/>
    <w:bookmarkStart w:name="z508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Машинист по моторным испытаниям топлива, 3 разряд</w:t>
      </w:r>
    </w:p>
    <w:bookmarkEnd w:id="502"/>
    <w:bookmarkStart w:name="z50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Характеристика работ: </w:t>
      </w:r>
    </w:p>
    <w:bookmarkEnd w:id="503"/>
    <w:bookmarkStart w:name="z51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двигателей внутреннего сгорания, предусмотренных методиками или государственными стандартами по определению октановых чисел этилированных и неэтилированных бензинов и керосина, цетановых чисел дизельного топлива; </w:t>
      </w:r>
    </w:p>
    <w:bookmarkEnd w:id="504"/>
    <w:bookmarkStart w:name="z51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этиловой жидкости к топливам и присадок к маслам;</w:t>
      </w:r>
    </w:p>
    <w:bookmarkEnd w:id="505"/>
    <w:bookmarkStart w:name="z51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контрольно-измерительных приборов;</w:t>
      </w:r>
    </w:p>
    <w:bookmarkEnd w:id="506"/>
    <w:bookmarkStart w:name="z51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переработке двигателя со снятием нагара и ремонте оборудования; </w:t>
      </w:r>
    </w:p>
    <w:bookmarkEnd w:id="507"/>
    <w:bookmarkStart w:name="z51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дефектов, возникающих при испытании, под руководством машиниста более высокой квалификации; </w:t>
      </w:r>
    </w:p>
    <w:bookmarkEnd w:id="508"/>
    <w:bookmarkStart w:name="z51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испытаний.</w:t>
      </w:r>
    </w:p>
    <w:bookmarkEnd w:id="509"/>
    <w:bookmarkStart w:name="z51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Должен знать: </w:t>
      </w:r>
    </w:p>
    <w:bookmarkEnd w:id="510"/>
    <w:bookmarkStart w:name="z51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обслуживаемых генераторов, электродвигателей, топливных насосов, приборов и вспомогательных механизмов;</w:t>
      </w:r>
    </w:p>
    <w:bookmarkEnd w:id="511"/>
    <w:bookmarkStart w:name="z51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испытуемых топлива и нефтепродуктов; </w:t>
      </w:r>
    </w:p>
    <w:bookmarkEnd w:id="512"/>
    <w:bookmarkStart w:name="z51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состава топлива на их октановую характеристику и чувствительность к тетраэтилсвинцу; </w:t>
      </w:r>
    </w:p>
    <w:bookmarkEnd w:id="513"/>
    <w:bookmarkStart w:name="z52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учета работы двигателей с записями в формуляре установки;</w:t>
      </w:r>
    </w:p>
    <w:bookmarkEnd w:id="514"/>
    <w:bookmarkStart w:name="z52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методики на испытание топлива, масел, смазок и присадок;</w:t>
      </w:r>
    </w:p>
    <w:bookmarkEnd w:id="515"/>
    <w:bookmarkStart w:name="z52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журнала записей; </w:t>
      </w:r>
    </w:p>
    <w:bookmarkEnd w:id="516"/>
    <w:bookmarkStart w:name="z52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bookmarkEnd w:id="517"/>
    <w:bookmarkStart w:name="z524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Машинист по моторным испытаниям топлива, 4 разряд</w:t>
      </w:r>
    </w:p>
    <w:bookmarkEnd w:id="518"/>
    <w:bookmarkStart w:name="z52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Характеристика работ: </w:t>
      </w:r>
    </w:p>
    <w:bookmarkEnd w:id="519"/>
    <w:bookmarkStart w:name="z52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двигателей внутреннего сгорания, предусмотренных методиками или государственными стандартами по моторным испытаниям топлива и нефтепродуктов со снятием внешних характеристик; </w:t>
      </w:r>
    </w:p>
    <w:bookmarkEnd w:id="520"/>
    <w:bookmarkStart w:name="z52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моющих, противозадирных, антиокислительных и иных моторных свойств масел, смазок и присадок; </w:t>
      </w:r>
    </w:p>
    <w:bookmarkEnd w:id="521"/>
    <w:bookmarkStart w:name="z52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двигателей к испытаниям; </w:t>
      </w:r>
    </w:p>
    <w:bookmarkEnd w:id="522"/>
    <w:bookmarkStart w:name="z52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датчиков детонации, электронных детонометров, индикаторов воспламенения и впрыска; </w:t>
      </w:r>
    </w:p>
    <w:bookmarkEnd w:id="523"/>
    <w:bookmarkStart w:name="z53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первичного эталонного и контрольного топлива с дозировками; </w:t>
      </w:r>
    </w:p>
    <w:bookmarkEnd w:id="524"/>
    <w:bookmarkStart w:name="z53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переходных шкал от первичного эталонного топлива к вторичному;</w:t>
      </w:r>
    </w:p>
    <w:bookmarkEnd w:id="525"/>
    <w:bookmarkStart w:name="z53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сортности топлива и нефтепродуктов, проведение сложных моторных испытаний и классификация масел под руководством машиниста более высокой квалификации;</w:t>
      </w:r>
    </w:p>
    <w:bookmarkEnd w:id="526"/>
    <w:bookmarkStart w:name="z53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двигателя на испытательный стенд, монтаж и демонтаж его;</w:t>
      </w:r>
    </w:p>
    <w:bookmarkEnd w:id="527"/>
    <w:bookmarkStart w:name="z53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текущего ремонта и участие в среднем и капитальном ремонте двигателей; </w:t>
      </w:r>
    </w:p>
    <w:bookmarkEnd w:id="528"/>
    <w:bookmarkStart w:name="z53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осмотр и сборка двигателя при ревизии; </w:t>
      </w:r>
    </w:p>
    <w:bookmarkEnd w:id="529"/>
    <w:bookmarkStart w:name="z53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полученных результатов испытаний путем сопоставления с эталонной шкалой.</w:t>
      </w:r>
    </w:p>
    <w:bookmarkEnd w:id="530"/>
    <w:bookmarkStart w:name="z53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Должен знать: </w:t>
      </w:r>
    </w:p>
    <w:bookmarkEnd w:id="531"/>
    <w:bookmarkStart w:name="z53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машин и установок по испытанию топлива и нефтепродуктов, датчиков детонации, детонометров, индикаторов воспламенения и впрыска и иных приборов, порядок их регулирования;</w:t>
      </w:r>
    </w:p>
    <w:bookmarkEnd w:id="532"/>
    <w:bookmarkStart w:name="z53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составления первичного эталонного и контрольного топлива с дозировками; </w:t>
      </w:r>
    </w:p>
    <w:bookmarkEnd w:id="533"/>
    <w:bookmarkStart w:name="z54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нефтепродуктов; </w:t>
      </w:r>
    </w:p>
    <w:bookmarkEnd w:id="534"/>
    <w:bookmarkStart w:name="z54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и методики по проведению моторных испытаний; </w:t>
      </w:r>
    </w:p>
    <w:bookmarkEnd w:id="535"/>
    <w:bookmarkStart w:name="z54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применяемых металлов, сплавов и неметаллических материалов; </w:t>
      </w:r>
    </w:p>
    <w:bookmarkEnd w:id="536"/>
    <w:bookmarkStart w:name="z54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журнала испытаний и ремонтных карт; </w:t>
      </w:r>
    </w:p>
    <w:bookmarkEnd w:id="537"/>
    <w:bookmarkStart w:name="z54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End w:id="538"/>
    <w:bookmarkStart w:name="z545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Машинист по моторным испытаниям топлива, 5 разряд</w:t>
      </w:r>
    </w:p>
    <w:bookmarkEnd w:id="539"/>
    <w:bookmarkStart w:name="z54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Характеристика работ: </w:t>
      </w:r>
    </w:p>
    <w:bookmarkEnd w:id="540"/>
    <w:bookmarkStart w:name="z54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двигателей внутреннего сгорания, предусмотренных методиками или государственными стандартами при проведении сложных квалификационных моторных испытании топлива, масел, смазок и присадок;</w:t>
      </w:r>
    </w:p>
    <w:bookmarkEnd w:id="541"/>
    <w:bookmarkStart w:name="z54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термической стабильности в динамических условиях и сортности топлива, классификации масел; </w:t>
      </w:r>
    </w:p>
    <w:bookmarkEnd w:id="542"/>
    <w:bookmarkStart w:name="z54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систем, агрегатов и приборов согласно инструкциям по эксплуатации; </w:t>
      </w:r>
    </w:p>
    <w:bookmarkEnd w:id="543"/>
    <w:bookmarkStart w:name="z55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среднего и капитального ремонта двигателя; </w:t>
      </w:r>
    </w:p>
    <w:bookmarkEnd w:id="544"/>
    <w:bookmarkStart w:name="z55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результатов испытания и классификация в соответствии с требованиями государственного стандарта; </w:t>
      </w:r>
    </w:p>
    <w:bookmarkEnd w:id="545"/>
    <w:bookmarkStart w:name="z55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демонтаж испытательных стендов; </w:t>
      </w:r>
    </w:p>
    <w:bookmarkEnd w:id="546"/>
    <w:bookmarkStart w:name="z55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сборочных чертежей, схем двигателя и стендового оборудования.</w:t>
      </w:r>
    </w:p>
    <w:bookmarkEnd w:id="547"/>
    <w:bookmarkStart w:name="z55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Должен знать: </w:t>
      </w:r>
    </w:p>
    <w:bookmarkEnd w:id="548"/>
    <w:bookmarkStart w:name="z55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двигателей внутреннего сгорания, установок по испытаниям топлива и нефтепродуктов; </w:t>
      </w:r>
    </w:p>
    <w:bookmarkEnd w:id="549"/>
    <w:bookmarkStart w:name="z55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наладки и регулирования контрольно-измерительных приборов;</w:t>
      </w:r>
    </w:p>
    <w:bookmarkEnd w:id="550"/>
    <w:bookmarkStart w:name="z55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выявления неисправностей в работе двигателей, стендовых систем и их устранение; </w:t>
      </w:r>
    </w:p>
    <w:bookmarkEnd w:id="551"/>
    <w:bookmarkStart w:name="z55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протоколов испытаний и ремонтных карт.</w:t>
      </w:r>
    </w:p>
    <w:bookmarkEnd w:id="552"/>
    <w:bookmarkStart w:name="z559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Машинист по моторным испытаниям топлива, 6 разряд</w:t>
      </w:r>
    </w:p>
    <w:bookmarkEnd w:id="553"/>
    <w:bookmarkStart w:name="z56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Характеристика работ: </w:t>
      </w:r>
    </w:p>
    <w:bookmarkEnd w:id="554"/>
    <w:bookmarkStart w:name="z56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двигателей внутреннего сгорания, предусмотренных методикой или государственным стандартом при проведении эталонных моторных испытаний с последующей классификацией испытуемого образца;</w:t>
      </w:r>
    </w:p>
    <w:bookmarkEnd w:id="555"/>
    <w:bookmarkStart w:name="z56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всех стендовых систем терморегулирования; </w:t>
      </w:r>
    </w:p>
    <w:bookmarkEnd w:id="556"/>
    <w:bookmarkStart w:name="z56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тарирование электрических и тормозных устройств;</w:t>
      </w:r>
    </w:p>
    <w:bookmarkEnd w:id="557"/>
    <w:bookmarkStart w:name="z56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дефектов, выявленных при испытании; </w:t>
      </w:r>
    </w:p>
    <w:bookmarkEnd w:id="558"/>
    <w:bookmarkStart w:name="z56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оборка с производством микрометража и подгонка деталей;</w:t>
      </w:r>
    </w:p>
    <w:bookmarkEnd w:id="559"/>
    <w:bookmarkStart w:name="z56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замеров для определения износа, механического коэффициент полезного действия двигателя; </w:t>
      </w:r>
    </w:p>
    <w:bookmarkEnd w:id="560"/>
    <w:bookmarkStart w:name="z56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среднего и капитального ремонта двигателя и испытательного стенда; </w:t>
      </w:r>
    </w:p>
    <w:bookmarkEnd w:id="561"/>
    <w:bookmarkStart w:name="z56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машинистами более низкой квалификации.</w:t>
      </w:r>
    </w:p>
    <w:bookmarkEnd w:id="562"/>
    <w:bookmarkStart w:name="z56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Должен знать: </w:t>
      </w:r>
    </w:p>
    <w:bookmarkEnd w:id="563"/>
    <w:bookmarkStart w:name="z57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двигателей внутреннего сгорания; </w:t>
      </w:r>
    </w:p>
    <w:bookmarkEnd w:id="564"/>
    <w:bookmarkStart w:name="z57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моторных испытаний; </w:t>
      </w:r>
    </w:p>
    <w:bookmarkEnd w:id="565"/>
    <w:bookmarkStart w:name="z57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регулирования двигателей и стендовых систем по показаниям контрольно-измерительных приборов; </w:t>
      </w:r>
    </w:p>
    <w:bookmarkEnd w:id="566"/>
    <w:bookmarkStart w:name="z57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тарирования тормозных устройств; </w:t>
      </w:r>
    </w:p>
    <w:bookmarkEnd w:id="567"/>
    <w:bookmarkStart w:name="z57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оценки результатов испытаний; </w:t>
      </w:r>
    </w:p>
    <w:bookmarkEnd w:id="568"/>
    <w:bookmarkStart w:name="z57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подсчета износа деталей двигателя и его механического коффисиент полезного действия;</w:t>
      </w:r>
    </w:p>
    <w:bookmarkEnd w:id="569"/>
    <w:bookmarkStart w:name="z57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микрометража и ведение протоколов испытаний, микрометражных и ремонтных карт.</w:t>
      </w:r>
    </w:p>
    <w:bookmarkEnd w:id="570"/>
    <w:bookmarkStart w:name="z577" w:id="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Загрузчик-выгрузчик печей, 3 разряд</w:t>
      </w:r>
    </w:p>
    <w:bookmarkEnd w:id="571"/>
    <w:bookmarkStart w:name="z57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Характеристика работ: </w:t>
      </w:r>
    </w:p>
    <w:bookmarkEnd w:id="572"/>
    <w:bookmarkStart w:name="z57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сланца в вагоны по установленной схеме и выравнивание поверхности сланца; </w:t>
      </w:r>
    </w:p>
    <w:bookmarkEnd w:id="573"/>
    <w:bookmarkStart w:name="z58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и вывод вагонов из туннельной печи; </w:t>
      </w:r>
    </w:p>
    <w:bookmarkEnd w:id="574"/>
    <w:bookmarkStart w:name="z58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полукокса из вагонов различными опрокидывателями; </w:t>
      </w:r>
    </w:p>
    <w:bookmarkEnd w:id="575"/>
    <w:bookmarkStart w:name="z58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вагонов под загрузку сланцев; </w:t>
      </w:r>
    </w:p>
    <w:bookmarkEnd w:id="576"/>
    <w:bookmarkStart w:name="z58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щитом сигнализации;</w:t>
      </w:r>
    </w:p>
    <w:bookmarkEnd w:id="577"/>
    <w:bookmarkStart w:name="z58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загрузочных и выгрузочных устройств;</w:t>
      </w:r>
    </w:p>
    <w:bookmarkEnd w:id="578"/>
    <w:bookmarkStart w:name="z58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решеток и подрешеточного пространства вагонов и дутьевых патрубков; </w:t>
      </w:r>
    </w:p>
    <w:bookmarkEnd w:id="579"/>
    <w:bookmarkStart w:name="z58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текущего ремонта обслуживаемого оборудования и печи.</w:t>
      </w:r>
    </w:p>
    <w:bookmarkEnd w:id="580"/>
    <w:bookmarkStart w:name="z58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Должен знать: </w:t>
      </w:r>
    </w:p>
    <w:bookmarkEnd w:id="581"/>
    <w:bookmarkStart w:name="z58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переработки сланца в туннельных печах; </w:t>
      </w:r>
    </w:p>
    <w:bookmarkEnd w:id="582"/>
    <w:bookmarkStart w:name="z58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барабанных грохотов, туннельных печей, пневматической системы, сигнализации, транспортных средств на участке подачи вагонов со сланцем в печах; </w:t>
      </w:r>
    </w:p>
    <w:bookmarkEnd w:id="583"/>
    <w:bookmarkStart w:name="z59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гидравлической и водяной коммуникации; </w:t>
      </w:r>
    </w:p>
    <w:bookmarkEnd w:id="584"/>
    <w:bookmarkStart w:name="z59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обслуживания транспортного оборудования; </w:t>
      </w:r>
    </w:p>
    <w:bookmarkEnd w:id="585"/>
    <w:bookmarkStart w:name="z59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качества загрузки на количество вырабатываемой продукции;</w:t>
      </w:r>
    </w:p>
    <w:bookmarkEnd w:id="586"/>
    <w:bookmarkStart w:name="z59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bookmarkEnd w:id="587"/>
    <w:bookmarkStart w:name="z594" w:id="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Загрузчик-выгрузчик печей, 4 разряд</w:t>
      </w:r>
    </w:p>
    <w:bookmarkEnd w:id="588"/>
    <w:bookmarkStart w:name="z59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Характеристика работ:</w:t>
      </w:r>
    </w:p>
    <w:bookmarkEnd w:id="589"/>
    <w:bookmarkStart w:name="z59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печей полукоксования и камерных углем и сланцем;</w:t>
      </w:r>
    </w:p>
    <w:bookmarkEnd w:id="590"/>
    <w:bookmarkStart w:name="z59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 уровня сланца и угля в печах; </w:t>
      </w:r>
    </w:p>
    <w:bookmarkEnd w:id="591"/>
    <w:bookmarkStart w:name="z59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регулировка: равномерного схода угля или сланца по сечениям шахты и камер, температуры и давления верхней зоны и низа печи, работы механизмов загрузки и выгрузки, процесса охлаждения полукокса и кокса, выгрузка и транспортировка полукокса из печи; </w:t>
      </w:r>
    </w:p>
    <w:bookmarkEnd w:id="592"/>
    <w:bookmarkStart w:name="z59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кокса в коксовые питатели; </w:t>
      </w:r>
    </w:p>
    <w:bookmarkEnd w:id="593"/>
    <w:bookmarkStart w:name="z600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шуровка угля при зависаниях; </w:t>
      </w:r>
    </w:p>
    <w:bookmarkEnd w:id="594"/>
    <w:bookmarkStart w:name="z60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работы загрузочных вагонов и конвейеров; </w:t>
      </w:r>
    </w:p>
    <w:bookmarkEnd w:id="595"/>
    <w:bookmarkStart w:name="z60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камер газосборных каналов с косыми ходами; </w:t>
      </w:r>
    </w:p>
    <w:bookmarkEnd w:id="596"/>
    <w:bookmarkStart w:name="z60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уплотнение материальных швов и люков; </w:t>
      </w:r>
    </w:p>
    <w:bookmarkEnd w:id="597"/>
    <w:bookmarkStart w:name="z60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неисправностей в работе; </w:t>
      </w:r>
    </w:p>
    <w:bookmarkEnd w:id="598"/>
    <w:bookmarkStart w:name="z60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текущем и капитальном ремонтах загрузочного вагона и загрузочных устройств; </w:t>
      </w:r>
    </w:p>
    <w:bookmarkEnd w:id="599"/>
    <w:bookmarkStart w:name="z606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записи в производственном журнале.</w:t>
      </w:r>
    </w:p>
    <w:bookmarkEnd w:id="600"/>
    <w:bookmarkStart w:name="z60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Должен знать: </w:t>
      </w:r>
    </w:p>
    <w:bookmarkEnd w:id="601"/>
    <w:bookmarkStart w:name="z608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полукоксования и переработки сланца в камерных печах; </w:t>
      </w:r>
    </w:p>
    <w:bookmarkEnd w:id="602"/>
    <w:bookmarkStart w:name="z60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угля, сланцев, полукокса, кокса, смолы и газа;</w:t>
      </w:r>
    </w:p>
    <w:bookmarkEnd w:id="603"/>
    <w:bookmarkStart w:name="z610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печей камерных и полукоксования, обслуживаемого оборудования, механизмов, коммуникаций и контрольно-измерительных приборов;</w:t>
      </w:r>
    </w:p>
    <w:bookmarkEnd w:id="604"/>
    <w:bookmarkStart w:name="z61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температурный и гидравлический режим работы печей; </w:t>
      </w:r>
    </w:p>
    <w:bookmarkEnd w:id="605"/>
    <w:bookmarkStart w:name="z61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выгрузки и транспортировки полукокса и кокса; </w:t>
      </w:r>
    </w:p>
    <w:bookmarkEnd w:id="606"/>
    <w:bookmarkStart w:name="z61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процесса загрузки на производительность печей;</w:t>
      </w:r>
    </w:p>
    <w:bookmarkEnd w:id="607"/>
    <w:bookmarkStart w:name="z61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факторы, влияющие на выход газа и масла из сланца;</w:t>
      </w:r>
    </w:p>
    <w:bookmarkEnd w:id="608"/>
    <w:bookmarkStart w:name="z61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End w:id="609"/>
    <w:bookmarkStart w:name="z616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Планиметрист, 4 разряд</w:t>
      </w:r>
    </w:p>
    <w:bookmarkEnd w:id="610"/>
    <w:bookmarkStart w:name="z617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Характеристика работ:</w:t>
      </w:r>
    </w:p>
    <w:bookmarkEnd w:id="611"/>
    <w:bookmarkStart w:name="z618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диаграмм регистрирующих приборов с помощью линейных, полярных, радиальных планиметров и других приборов;</w:t>
      </w:r>
    </w:p>
    <w:bookmarkEnd w:id="612"/>
    <w:bookmarkStart w:name="z619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систематизация показателей группы приборов;</w:t>
      </w:r>
    </w:p>
    <w:bookmarkEnd w:id="613"/>
    <w:bookmarkStart w:name="z620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поправок на отклонения действительных параметров от их расчетных величин;</w:t>
      </w:r>
    </w:p>
    <w:bookmarkEnd w:id="614"/>
    <w:bookmarkStart w:name="z621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вычисление средних величин по планиметрическим диаграммам;</w:t>
      </w:r>
    </w:p>
    <w:bookmarkEnd w:id="615"/>
    <w:bookmarkStart w:name="z62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паспортизация контрольно-измерительных приборов;</w:t>
      </w:r>
    </w:p>
    <w:bookmarkEnd w:id="616"/>
    <w:bookmarkStart w:name="z62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карт теплового и газового баланса цеха, предприятия;</w:t>
      </w:r>
    </w:p>
    <w:bookmarkEnd w:id="617"/>
    <w:bookmarkStart w:name="z62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работы планиметров, их регулировка и ремонт.</w:t>
      </w:r>
    </w:p>
    <w:bookmarkEnd w:id="618"/>
    <w:bookmarkStart w:name="z62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Должен знать: </w:t>
      </w:r>
    </w:p>
    <w:bookmarkEnd w:id="619"/>
    <w:bookmarkStart w:name="z626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устройство и назначение основных контрольно-измерительных приборов; </w:t>
      </w:r>
    </w:p>
    <w:bookmarkEnd w:id="620"/>
    <w:bookmarkStart w:name="z627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работы с различными видами планиметров; </w:t>
      </w:r>
    </w:p>
    <w:bookmarkEnd w:id="621"/>
    <w:bookmarkStart w:name="z628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обработки диаграммы регистрирующих приборов и вывода средних величин;</w:t>
      </w:r>
    </w:p>
    <w:bookmarkEnd w:id="622"/>
    <w:bookmarkStart w:name="z62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учета и паспортизации контрольно-измерительных приборов;</w:t>
      </w:r>
    </w:p>
    <w:bookmarkEnd w:id="623"/>
    <w:bookmarkStart w:name="z630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схемы обслуживаемых производств и их взаимосвязь.</w:t>
      </w:r>
    </w:p>
    <w:bookmarkEnd w:id="624"/>
    <w:bookmarkStart w:name="z631" w:id="6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Машинист оборудования распределительных нефтебаз,  3 разряд</w:t>
      </w:r>
    </w:p>
    <w:bookmarkEnd w:id="625"/>
    <w:bookmarkStart w:name="z632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Характеристика работ: </w:t>
      </w:r>
    </w:p>
    <w:bookmarkEnd w:id="626"/>
    <w:bookmarkStart w:name="z633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оборудованием распределительных нефтебаз с годовым объемом реализации нефтепродуктов до 1 тысячи тонн;</w:t>
      </w:r>
    </w:p>
    <w:bookmarkEnd w:id="627"/>
    <w:bookmarkStart w:name="z63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чистка, смазка, крепление оборудования; </w:t>
      </w:r>
    </w:p>
    <w:bookmarkEnd w:id="628"/>
    <w:bookmarkStart w:name="z635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оборудования по показаниям контрольно-измерительных приборов; </w:t>
      </w:r>
    </w:p>
    <w:bookmarkEnd w:id="629"/>
    <w:bookmarkStart w:name="z63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на слух недостатков в работе машин; </w:t>
      </w:r>
    </w:p>
    <w:bookmarkEnd w:id="630"/>
    <w:bookmarkStart w:name="z63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насосов, насосных станции по перекачке нефти и нефтепродуктов, компрессоров, двигателей внутреннего сгорания, паровых котлов, передвижных электростанций, парокотельных, резервуарных парков, трубопроводных коммуникаций, сливо-наливных железнодорожных и автоналивных эстакад и нефтепричалов под руководством машиниста более высокой квалификаций; </w:t>
      </w:r>
    </w:p>
    <w:bookmarkEnd w:id="631"/>
    <w:bookmarkStart w:name="z63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расстановке и уборке цистерн и судов и погрузочно-разгрузочных работах; </w:t>
      </w:r>
    </w:p>
    <w:bookmarkEnd w:id="632"/>
    <w:bookmarkStart w:name="z63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подъем и опускание переходных мостиков; </w:t>
      </w:r>
    </w:p>
    <w:bookmarkEnd w:id="633"/>
    <w:bookmarkStart w:name="z64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открытие и закрытие люков и задвижек на трубопроводе; </w:t>
      </w:r>
    </w:p>
    <w:bookmarkEnd w:id="634"/>
    <w:bookmarkStart w:name="z64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подсоединение приборов нижнего слива, заправка шлангов.</w:t>
      </w:r>
    </w:p>
    <w:bookmarkEnd w:id="635"/>
    <w:bookmarkStart w:name="z64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Должен знать: </w:t>
      </w:r>
    </w:p>
    <w:bookmarkEnd w:id="636"/>
    <w:bookmarkStart w:name="z64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637"/>
    <w:bookmarkStart w:name="z64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расстановки вагонов-цистерн и судов; </w:t>
      </w:r>
    </w:p>
    <w:bookmarkEnd w:id="638"/>
    <w:bookmarkStart w:name="z64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электромеханики и слесарного дела; </w:t>
      </w:r>
    </w:p>
    <w:bookmarkEnd w:id="639"/>
    <w:bookmarkStart w:name="z64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контрольно-измерительных приборов.</w:t>
      </w:r>
    </w:p>
    <w:bookmarkEnd w:id="640"/>
    <w:bookmarkStart w:name="z647" w:id="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Машинист оборудования распределительных нефтебаз,  4 разряд</w:t>
      </w:r>
    </w:p>
    <w:bookmarkEnd w:id="641"/>
    <w:bookmarkStart w:name="z64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Характеристика работ: </w:t>
      </w:r>
    </w:p>
    <w:bookmarkEnd w:id="642"/>
    <w:bookmarkStart w:name="z64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оборудованием распределительных нефтебаз с годовым объемом реализации нефтепродуктов свыше 1 до 20 тысяч тонн;</w:t>
      </w:r>
    </w:p>
    <w:bookmarkEnd w:id="643"/>
    <w:bookmarkStart w:name="z650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насосной станции по перекачке нефти, нефтепродуктов, передвижных электростанций, парокотельных, резервуарных парков, трубопроводных коммуникаций, сливо-наливных железнодорожных и автоналивных эстакад и нефтепричалов, компрессоров, насосов, двигателей внутреннего сгорания и паровых котлов; </w:t>
      </w:r>
    </w:p>
    <w:bookmarkEnd w:id="644"/>
    <w:bookmarkStart w:name="z65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режима работы двигателей и насосов при перекачке нефтепродуктов, сливе-наливе железнодорожных цистерн, наливе автоцистерн, внутрибазовых перекачках из резервуара в резервуар; </w:t>
      </w:r>
    </w:p>
    <w:bookmarkEnd w:id="645"/>
    <w:bookmarkStart w:name="z65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осмотр, выявление неисправностей, текущий и капитальный ремонт, смазка, пуск и остановка обслуживаемого оборудования;</w:t>
      </w:r>
    </w:p>
    <w:bookmarkEnd w:id="646"/>
    <w:bookmarkStart w:name="z653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технический осмотр цистерн и судов; </w:t>
      </w:r>
    </w:p>
    <w:bookmarkEnd w:id="647"/>
    <w:bookmarkStart w:name="z654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двигателей, генераторов, регулирующей аппаратуры, контрольно-измерительных приборов, передвижных электростанций, парокотельных насосов, компрессоров, трубопроводных коммуникаций; </w:t>
      </w:r>
    </w:p>
    <w:bookmarkEnd w:id="648"/>
    <w:bookmarkStart w:name="z655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монтаже и демонтаже оборудования нефтебазы; </w:t>
      </w:r>
    </w:p>
    <w:bookmarkEnd w:id="649"/>
    <w:bookmarkStart w:name="z65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работы насосов, компрессоров, двигателей и иного оборудования нефтебазы.</w:t>
      </w:r>
    </w:p>
    <w:bookmarkEnd w:id="650"/>
    <w:bookmarkStart w:name="z65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Должен знать: </w:t>
      </w:r>
    </w:p>
    <w:bookmarkEnd w:id="651"/>
    <w:bookmarkStart w:name="z65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приема, хранения и отпуска нефтепродуктов;</w:t>
      </w:r>
    </w:p>
    <w:bookmarkEnd w:id="652"/>
    <w:bookmarkStart w:name="z659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оборудования нефтебазы, резервуаров;</w:t>
      </w:r>
    </w:p>
    <w:bookmarkEnd w:id="653"/>
    <w:bookmarkStart w:name="z660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насосов, двигателей внутреннего сгорания, электромоторов;</w:t>
      </w:r>
    </w:p>
    <w:bookmarkEnd w:id="654"/>
    <w:bookmarkStart w:name="z66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инструкции по эксплуатации оборудования насосных станций, парокотельных, электростанций, запорной арматуры и контрольно-измерительных приборов; </w:t>
      </w:r>
    </w:p>
    <w:bookmarkEnd w:id="655"/>
    <w:bookmarkStart w:name="z66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по гидравлике, механике, теплотехнике, электротехнике;</w:t>
      </w:r>
    </w:p>
    <w:bookmarkEnd w:id="656"/>
    <w:bookmarkStart w:name="z66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и кузнечное дело;</w:t>
      </w:r>
    </w:p>
    <w:bookmarkEnd w:id="657"/>
    <w:bookmarkStart w:name="z66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технологической обвязки насосной, резервуарного парка, разливочной и сливо-наливных эстакад;</w:t>
      </w:r>
    </w:p>
    <w:bookmarkEnd w:id="658"/>
    <w:bookmarkStart w:name="z66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дистанционного управления насосных станций и электроприводной запорной арматуры;</w:t>
      </w:r>
    </w:p>
    <w:bookmarkEnd w:id="659"/>
    <w:bookmarkStart w:name="z66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неполадок в работе механизмов и иного оборудования нефтебазы, способы их предупреждения и устранения;</w:t>
      </w:r>
    </w:p>
    <w:bookmarkEnd w:id="660"/>
    <w:bookmarkStart w:name="z667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химические свойства перекачиваемых нефтепродуктов;</w:t>
      </w:r>
    </w:p>
    <w:bookmarkEnd w:id="661"/>
    <w:bookmarkStart w:name="z668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смазочных материалов и топлива.</w:t>
      </w:r>
    </w:p>
    <w:bookmarkEnd w:id="662"/>
    <w:bookmarkStart w:name="z66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оборудованием распределительных нефтебаз с годовым объемом реализации нефтепродуктов свыше 20 до 100 тысяч тонн - 5 разряд.</w:t>
      </w:r>
    </w:p>
    <w:bookmarkEnd w:id="663"/>
    <w:bookmarkStart w:name="z670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оборудованием распределительных нефтебаз с годовым объемом реализации нефтепродуктов свыше 100 до 150 тысяч тонн - 6 разряд.</w:t>
      </w:r>
    </w:p>
    <w:bookmarkEnd w:id="664"/>
    <w:bookmarkStart w:name="z671" w:id="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Оператор товарный, 2 разряд</w:t>
      </w:r>
    </w:p>
    <w:bookmarkEnd w:id="665"/>
    <w:bookmarkStart w:name="z672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Характеристика работ:</w:t>
      </w:r>
    </w:p>
    <w:bookmarkEnd w:id="666"/>
    <w:bookmarkStart w:name="z67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нефти, нефтепродуктов в резервуарах, цистернах, на нефтесудах;</w:t>
      </w:r>
    </w:p>
    <w:bookmarkEnd w:id="667"/>
    <w:bookmarkStart w:name="z67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668"/>
    <w:bookmarkStart w:name="z675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откачивание или спуск из емкостей и резервуаров воды и грязи;</w:t>
      </w:r>
    </w:p>
    <w:bookmarkEnd w:id="669"/>
    <w:bookmarkStart w:name="z67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автоцистерн, тарных нефтепродуктов, баллонов с газом;</w:t>
      </w:r>
    </w:p>
    <w:bookmarkEnd w:id="670"/>
    <w:bookmarkStart w:name="z67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пломб, пломбирование; </w:t>
      </w:r>
    </w:p>
    <w:bookmarkEnd w:id="671"/>
    <w:bookmarkStart w:name="z67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подвеска паспортов; </w:t>
      </w:r>
    </w:p>
    <w:bookmarkEnd w:id="672"/>
    <w:bookmarkStart w:name="z679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 потребителям маслофильтров и прием от них отработанных масел;</w:t>
      </w:r>
    </w:p>
    <w:bookmarkEnd w:id="673"/>
    <w:bookmarkStart w:name="z680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технического состояния и чистоты тары потребителей, ее закупорки;</w:t>
      </w:r>
    </w:p>
    <w:bookmarkEnd w:id="674"/>
    <w:bookmarkStart w:name="z681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подогрев нефтепродуктов;</w:t>
      </w:r>
    </w:p>
    <w:bookmarkEnd w:id="675"/>
    <w:bookmarkStart w:name="z682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погрузочно-разгрузочные работы с тарными нефтепродуктами и другими жидкими продуктами.</w:t>
      </w:r>
    </w:p>
    <w:bookmarkEnd w:id="676"/>
    <w:bookmarkStart w:name="z683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Должен знать: </w:t>
      </w:r>
    </w:p>
    <w:bookmarkEnd w:id="677"/>
    <w:bookmarkStart w:name="z684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резервуаров, мерников, их полную емкость и на единицу высоты;</w:t>
      </w:r>
    </w:p>
    <w:bookmarkEnd w:id="678"/>
    <w:bookmarkStart w:name="z685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отбора проб; </w:t>
      </w:r>
    </w:p>
    <w:bookmarkEnd w:id="679"/>
    <w:bookmarkStart w:name="z686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о свойствах нефти, нефтепродуктов и газа;</w:t>
      </w:r>
    </w:p>
    <w:bookmarkEnd w:id="680"/>
    <w:bookmarkStart w:name="z687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слива и налива; </w:t>
      </w:r>
    </w:p>
    <w:bookmarkEnd w:id="681"/>
    <w:bookmarkStart w:name="z688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пломбирования резервуаров, цистерн, нефтесудов; </w:t>
      </w:r>
    </w:p>
    <w:bookmarkEnd w:id="682"/>
    <w:bookmarkStart w:name="z689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подогрева нефтепродуктов; </w:t>
      </w:r>
    </w:p>
    <w:bookmarkEnd w:id="683"/>
    <w:bookmarkStart w:name="z690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замерных приборов, измерительных приборов и приспособлений; </w:t>
      </w:r>
    </w:p>
    <w:bookmarkEnd w:id="684"/>
    <w:bookmarkStart w:name="z69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различных маслофильтров, характеристику отработанных масел; </w:t>
      </w:r>
    </w:p>
    <w:bookmarkEnd w:id="685"/>
    <w:bookmarkStart w:name="z692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складирования тарных нефтепродуктов; </w:t>
      </w:r>
    </w:p>
    <w:bookmarkEnd w:id="686"/>
    <w:bookmarkStart w:name="z693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очистки цистерн, резервуаров, эстакад, емкостей от остатков нефти, нефтепродуктов и грязи; </w:t>
      </w:r>
    </w:p>
    <w:bookmarkEnd w:id="687"/>
    <w:bookmarkStart w:name="z694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обслуживаемого оборудования;</w:t>
      </w:r>
    </w:p>
    <w:bookmarkEnd w:id="688"/>
    <w:bookmarkStart w:name="z695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причины потерь и порчи нефти, нефтепродуктов и реагентов при хранении и перекачках и методы их предотвращения; </w:t>
      </w:r>
    </w:p>
    <w:bookmarkEnd w:id="689"/>
    <w:bookmarkStart w:name="z696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естественных потерь; </w:t>
      </w:r>
    </w:p>
    <w:bookmarkEnd w:id="690"/>
    <w:bookmarkStart w:name="z697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документов на прием и сдачу нефти и нефтепродуктов.</w:t>
      </w:r>
    </w:p>
    <w:bookmarkEnd w:id="691"/>
    <w:bookmarkStart w:name="z698" w:id="6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Оператор товарный, 3 разряд</w:t>
      </w:r>
    </w:p>
    <w:bookmarkEnd w:id="692"/>
    <w:bookmarkStart w:name="z69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Характеристика работ:</w:t>
      </w:r>
    </w:p>
    <w:bookmarkEnd w:id="693"/>
    <w:bookmarkStart w:name="z700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 распределительной нефтебазы с годовым объемом реализации нефтепродуктов до 10 тысяч тонн и руководством всеми работами, с годовым объемом реализации нефтепродуктов свыше 10 до 40 тысяч тонн;</w:t>
      </w:r>
    </w:p>
    <w:bookmarkEnd w:id="694"/>
    <w:bookmarkStart w:name="z70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размещение, перекачивание, отпуск и хранение нефти, нефтепродуктов, сжиженных газов, ловушечного продукта, реагентов и иных продуктов;</w:t>
      </w:r>
    </w:p>
    <w:bookmarkEnd w:id="695"/>
    <w:bookmarkStart w:name="z70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переключение задвижек по указанию оператора более высокой квалификации;</w:t>
      </w:r>
    </w:p>
    <w:bookmarkEnd w:id="696"/>
    <w:bookmarkStart w:name="z70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емкостей, эстакад, стояков, причалов и трубопроводов к приему, отпуску и хранению нефти, нефтепродуктов, реагентов, сжиженных газов и иных продуктов;</w:t>
      </w:r>
    </w:p>
    <w:bookmarkEnd w:id="697"/>
    <w:bookmarkStart w:name="z704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удельного веса нефти, нефтепродуктов и иных жидких продуктов в резервуарах, цистернах и иных емкостях;</w:t>
      </w:r>
    </w:p>
    <w:bookmarkEnd w:id="698"/>
    <w:bookmarkStart w:name="z705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температуры, содержания механических примесей и воды;</w:t>
      </w:r>
    </w:p>
    <w:bookmarkEnd w:id="699"/>
    <w:bookmarkStart w:name="z70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нефти и нефтепродуктов с нефтеловушек, откачка их в мерники;</w:t>
      </w:r>
    </w:p>
    <w:bookmarkEnd w:id="700"/>
    <w:bookmarkStart w:name="z707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откачка воды и грязи из резервуаров;</w:t>
      </w:r>
    </w:p>
    <w:bookmarkEnd w:id="701"/>
    <w:bookmarkStart w:name="z708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удельного веса нефти, нефтепродуктов и иных жидких продуктов в цистернах;</w:t>
      </w:r>
    </w:p>
    <w:bookmarkEnd w:id="702"/>
    <w:bookmarkStart w:name="z709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объема жидких продуктов в резервуарах по калибровочным таблицам;</w:t>
      </w:r>
    </w:p>
    <w:bookmarkEnd w:id="703"/>
    <w:bookmarkStart w:name="z71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обмере резервуаров, емкостей;</w:t>
      </w:r>
    </w:p>
    <w:bookmarkEnd w:id="704"/>
    <w:bookmarkStart w:name="z71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пломбировка цистерн;</w:t>
      </w:r>
    </w:p>
    <w:bookmarkEnd w:id="705"/>
    <w:bookmarkStart w:name="z71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резервуаров, трубопроводов, сливо-наливного инвентаря и другого оборудования к ремонту;</w:t>
      </w:r>
    </w:p>
    <w:bookmarkEnd w:id="706"/>
    <w:bookmarkStart w:name="z71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щелочи, кислоты и иных реагентов из цистерн;</w:t>
      </w:r>
    </w:p>
    <w:bookmarkEnd w:id="707"/>
    <w:bookmarkStart w:name="z71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защелачивания сжиженного газа, регулировка подачи газа, заполнение баллонов и цистерн на газонаполнительных станциях и установках по розливу сжатого газа;</w:t>
      </w:r>
    </w:p>
    <w:bookmarkEnd w:id="708"/>
    <w:bookmarkStart w:name="z71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дробление, сортировка и укупорка катализаторов;</w:t>
      </w:r>
    </w:p>
    <w:bookmarkEnd w:id="709"/>
    <w:bookmarkStart w:name="z71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нефтеловушек;</w:t>
      </w:r>
    </w:p>
    <w:bookmarkEnd w:id="710"/>
    <w:bookmarkStart w:name="z71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зажигание и гашение факела;</w:t>
      </w:r>
    </w:p>
    <w:bookmarkEnd w:id="711"/>
    <w:bookmarkStart w:name="z71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газового конденсата;</w:t>
      </w:r>
    </w:p>
    <w:bookmarkEnd w:id="712"/>
    <w:bookmarkStart w:name="z71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 растворителей и топлива в производстве озокерита;</w:t>
      </w:r>
    </w:p>
    <w:bookmarkEnd w:id="713"/>
    <w:bookmarkStart w:name="z72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и укладка озокерита по сортам;</w:t>
      </w:r>
    </w:p>
    <w:bookmarkEnd w:id="714"/>
    <w:bookmarkStart w:name="z72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документации на принимаемую и сдаваемую продукцию</w:t>
      </w:r>
    </w:p>
    <w:bookmarkEnd w:id="715"/>
    <w:bookmarkStart w:name="z72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Должен знать:</w:t>
      </w:r>
    </w:p>
    <w:bookmarkEnd w:id="716"/>
    <w:bookmarkStart w:name="z72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узлы управления и коммуникации обслуживаемого участка, типы насосов, их производительность, нормальное и допустимое давление;</w:t>
      </w:r>
    </w:p>
    <w:bookmarkEnd w:id="717"/>
    <w:bookmarkStart w:name="z724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перекачивания горячих, вязких и парафинистых нефтепродуктов и газов;</w:t>
      </w:r>
    </w:p>
    <w:bookmarkEnd w:id="718"/>
    <w:bookmarkStart w:name="z725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озокерит и растворители;</w:t>
      </w:r>
    </w:p>
    <w:bookmarkEnd w:id="719"/>
    <w:bookmarkStart w:name="z72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трубопроводов;</w:t>
      </w:r>
    </w:p>
    <w:bookmarkEnd w:id="720"/>
    <w:bookmarkStart w:name="z727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химические свойства нефти, нефтепродуктов, реагентов и газа;</w:t>
      </w:r>
    </w:p>
    <w:bookmarkEnd w:id="721"/>
    <w:bookmarkStart w:name="z72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причины потерь нефтепродуктов и реагентов при хранении, перекачивании и методы предотвращения этих потерь;</w:t>
      </w:r>
    </w:p>
    <w:bookmarkEnd w:id="722"/>
    <w:bookmarkStart w:name="z729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пробоотборных кранов, предохранительных и дыхательных клапанов, замерных приспособлений, хлопушек, сальников, компенсаторов;</w:t>
      </w:r>
    </w:p>
    <w:bookmarkEnd w:id="723"/>
    <w:bookmarkStart w:name="z73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коммуникаций для последовательной перекачки нефти, нефтепродуктов и реагентов;</w:t>
      </w:r>
    </w:p>
    <w:bookmarkEnd w:id="724"/>
    <w:bookmarkStart w:name="z73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зажигания и гашения факелов;</w:t>
      </w:r>
    </w:p>
    <w:bookmarkEnd w:id="725"/>
    <w:bookmarkStart w:name="z73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простейших анализов;</w:t>
      </w:r>
    </w:p>
    <w:bookmarkEnd w:id="726"/>
    <w:bookmarkStart w:name="z73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веса нефти и нефтепродуктов в цистернах и нефтесудах и обмера резервуаров;</w:t>
      </w:r>
    </w:p>
    <w:bookmarkEnd w:id="727"/>
    <w:bookmarkStart w:name="z734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установленные сроки слива-налива железнодорожных цистерн, нефтесудов и полноты их слива, погрузки-разгрузки вагонов и нефтесудов по уставу и договорам с железной дорогой и пароходством;з</w:t>
      </w:r>
    </w:p>
    <w:bookmarkEnd w:id="728"/>
    <w:bookmarkStart w:name="z735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эксплуатации подъездных путей и причалов;</w:t>
      </w:r>
    </w:p>
    <w:bookmarkEnd w:id="729"/>
    <w:bookmarkStart w:name="z736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 </w:t>
      </w:r>
    </w:p>
    <w:bookmarkEnd w:id="730"/>
    <w:bookmarkStart w:name="z737" w:id="7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Оператор товарный, 4 разряд</w:t>
      </w:r>
    </w:p>
    <w:bookmarkEnd w:id="731"/>
    <w:bookmarkStart w:name="z738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Характеристика работ:</w:t>
      </w:r>
    </w:p>
    <w:bookmarkEnd w:id="732"/>
    <w:bookmarkStart w:name="z739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 распределительной нефтебазы с годовым объемом реализации нефтепродуктов свыше 10 до 40 тысяч тонн и руководством всеми работами с годовым объемом реализации нефтепродуктов свыше 40 до 100 тысяч тонн;</w:t>
      </w:r>
    </w:p>
    <w:bookmarkEnd w:id="733"/>
    <w:bookmarkStart w:name="z74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товарных и резервуарных парков, железнодорожных и автоналивных эстакад, причалов, наливных пунктов, магистральных нефтепродуктопроводов, перевалочных нефтебаз и наливных пунктов нефтеперерабатывающих заводов с грузооборотом, объемом перекачки или налива нефти и нефтепродуктов до 5000 тонн в сутки;</w:t>
      </w:r>
    </w:p>
    <w:bookmarkEnd w:id="734"/>
    <w:bookmarkStart w:name="z74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парков сжиженных газов с объемом емкостей до 500 тонн;</w:t>
      </w:r>
    </w:p>
    <w:bookmarkEnd w:id="735"/>
    <w:bookmarkStart w:name="z74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этилосмесительных установок, нефтеловушек, факельного хозяйства, газонефтепродуктопроводов высокого и низкого давления, газгольдеров, сливе наливных эстакад и причалов;</w:t>
      </w:r>
    </w:p>
    <w:bookmarkEnd w:id="736"/>
    <w:bookmarkStart w:name="z74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щелочи и кислоты нужной концентрации;</w:t>
      </w:r>
    </w:p>
    <w:bookmarkEnd w:id="737"/>
    <w:bookmarkStart w:name="z74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очистки промышленных сточных вод, разделение уловленного нефтепродукта;</w:t>
      </w:r>
    </w:p>
    <w:bookmarkEnd w:id="738"/>
    <w:bookmarkStart w:name="z74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отбором проб и режимом перекачки;</w:t>
      </w:r>
    </w:p>
    <w:bookmarkEnd w:id="739"/>
    <w:bookmarkStart w:name="z74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всех перекачек, выполняемых в смену по обслуживаемому хозяйству;</w:t>
      </w:r>
    </w:p>
    <w:bookmarkEnd w:id="740"/>
    <w:bookmarkStart w:name="z74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нефти, нефтепродуктов, газа и реагентов;</w:t>
      </w:r>
    </w:p>
    <w:bookmarkEnd w:id="741"/>
    <w:bookmarkStart w:name="z74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подогревом резервуаров, за состоянием продуктовых и паровых линий на территории обслуживаемых парков, эстакад, нефтеловушечного хозяйства;</w:t>
      </w:r>
    </w:p>
    <w:bookmarkEnd w:id="742"/>
    <w:bookmarkStart w:name="z74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расстановка цистерн по фронту слива-налива и вагонов по фронту погрузки и разгрузки;</w:t>
      </w:r>
    </w:p>
    <w:bookmarkEnd w:id="743"/>
    <w:bookmarkStart w:name="z75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и оперативной отчетности о работе товарного парка;</w:t>
      </w:r>
    </w:p>
    <w:bookmarkEnd w:id="744"/>
    <w:bookmarkStart w:name="z75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документации на все операции по перекачке, приему и сдаче продуктов, на прием порожних вагонов;</w:t>
      </w:r>
    </w:p>
    <w:bookmarkEnd w:id="745"/>
    <w:bookmarkStart w:name="z75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актов на простой цистерн;</w:t>
      </w:r>
    </w:p>
    <w:bookmarkEnd w:id="746"/>
    <w:bookmarkStart w:name="z75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исправностью обслуживаемого инвентаря и оборудования;</w:t>
      </w:r>
    </w:p>
    <w:bookmarkEnd w:id="747"/>
    <w:bookmarkStart w:name="z75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работами сливщиков-наливщиков.</w:t>
      </w:r>
    </w:p>
    <w:bookmarkEnd w:id="748"/>
    <w:bookmarkStart w:name="z75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Должен знать:</w:t>
      </w:r>
    </w:p>
    <w:bookmarkEnd w:id="749"/>
    <w:bookmarkStart w:name="z75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или межцеховые условия на качество всех продуктов, хранящихся в обслуживаемом парке;</w:t>
      </w:r>
    </w:p>
    <w:bookmarkEnd w:id="750"/>
    <w:bookmarkStart w:name="z75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целевых смешений нефтепродуктов;</w:t>
      </w:r>
    </w:p>
    <w:bookmarkEnd w:id="751"/>
    <w:bookmarkStart w:name="z75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и порядок перевозки грузов по железной дороге и воде; </w:t>
      </w:r>
    </w:p>
    <w:bookmarkEnd w:id="752"/>
    <w:bookmarkStart w:name="z759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договоров с железной дорогой на эксплуатацию подъездных путей завода;</w:t>
      </w:r>
    </w:p>
    <w:bookmarkEnd w:id="753"/>
    <w:bookmarkStart w:name="z760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сроки слива и налива цистерн, судов, погрузки и выгрузки вагонов;</w:t>
      </w:r>
    </w:p>
    <w:bookmarkEnd w:id="754"/>
    <w:bookmarkStart w:name="z76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на качество отправляемых и принимаемых нефтепродуктов и сухогрузов;</w:t>
      </w:r>
    </w:p>
    <w:bookmarkEnd w:id="755"/>
    <w:bookmarkStart w:name="z76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End w:id="756"/>
    <w:bookmarkStart w:name="z763" w:id="7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Оператор товарный, 5 разряд</w:t>
      </w:r>
    </w:p>
    <w:bookmarkEnd w:id="757"/>
    <w:bookmarkStart w:name="z76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Характеристика работ:</w:t>
      </w:r>
    </w:p>
    <w:bookmarkEnd w:id="758"/>
    <w:bookmarkStart w:name="z765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 распределительной нефтебазы с годовым объемом реализации нефтепродуктов свыше 40 до 100 тысяч тонн и руководство всеми работами с годовым объемом реализации нефтепродуктов свыше 100 тысяч тонн;</w:t>
      </w:r>
    </w:p>
    <w:bookmarkEnd w:id="759"/>
    <w:bookmarkStart w:name="z766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товарных и резервуарных парков, железнодорожных и автоналивных эстакад, причалов, наливных пунктов магистральных нефтепродуктопроводов, перевалочных нефтебаз и наливных пунктов нефтеперерабатывающих заводов с грузооборотом, объемом перекачки или налива нефти и нефтепродуктов свыше 5000 до 10000 тонн в сутки;</w:t>
      </w:r>
    </w:p>
    <w:bookmarkEnd w:id="760"/>
    <w:bookmarkStart w:name="z767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парков сжиженных газов с объемом свыше 500 тонн;</w:t>
      </w:r>
    </w:p>
    <w:bookmarkEnd w:id="761"/>
    <w:bookmarkStart w:name="z768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парков с высококачественными нефтепродуктами и сложной системой коммуникаций;</w:t>
      </w:r>
    </w:p>
    <w:bookmarkEnd w:id="762"/>
    <w:bookmarkStart w:name="z769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компаундирование нефтепродуктов для приготовления товарной продукции, этилирование бензина, добавка присадок и ингибиторов;</w:t>
      </w:r>
    </w:p>
    <w:bookmarkEnd w:id="763"/>
    <w:bookmarkStart w:name="z770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операций по сдаче, отгрузке и оформлению расчетов с транспортными организациями; </w:t>
      </w:r>
    </w:p>
    <w:bookmarkEnd w:id="764"/>
    <w:bookmarkStart w:name="z771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финансовых расчетов с железной дорогой;</w:t>
      </w:r>
    </w:p>
    <w:bookmarkEnd w:id="765"/>
    <w:bookmarkStart w:name="z772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баланса движения нефти и нефтепродуктов за смену;</w:t>
      </w:r>
    </w:p>
    <w:bookmarkEnd w:id="766"/>
    <w:bookmarkStart w:name="z773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сливщиков-наливщиков.</w:t>
      </w:r>
    </w:p>
    <w:bookmarkEnd w:id="767"/>
    <w:bookmarkStart w:name="z774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Должен знать: </w:t>
      </w:r>
    </w:p>
    <w:bookmarkEnd w:id="768"/>
    <w:bookmarkStart w:name="z775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на качество всех продуктов, хранящихся в парке; </w:t>
      </w:r>
    </w:p>
    <w:bookmarkEnd w:id="769"/>
    <w:bookmarkStart w:name="z776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 резервуаров для заполнения его продуктом более высоким по качеству; </w:t>
      </w:r>
    </w:p>
    <w:bookmarkEnd w:id="770"/>
    <w:bookmarkStart w:name="z777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приема и сдачи нефтепродуктов и сжиженных газов; </w:t>
      </w:r>
    </w:p>
    <w:bookmarkEnd w:id="771"/>
    <w:bookmarkStart w:name="z778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регулирования грузопотоков по подводящим и отводящим трубопроводам; </w:t>
      </w:r>
    </w:p>
    <w:bookmarkEnd w:id="772"/>
    <w:bookmarkStart w:name="z779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финансовых расчетов с железной дорогой.</w:t>
      </w:r>
    </w:p>
    <w:bookmarkEnd w:id="773"/>
    <w:bookmarkStart w:name="z780" w:id="7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Оператор товарный, 6 разряд</w:t>
      </w:r>
    </w:p>
    <w:bookmarkEnd w:id="774"/>
    <w:bookmarkStart w:name="z781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Характеристика работ:</w:t>
      </w:r>
    </w:p>
    <w:bookmarkEnd w:id="775"/>
    <w:bookmarkStart w:name="z782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 распределительной нефтебазы с годовым объемом реализации нефтепродуктов свыше 100 тысяч тонн до 130 тысяч тонн и руководством всеми работами;</w:t>
      </w:r>
    </w:p>
    <w:bookmarkEnd w:id="776"/>
    <w:bookmarkStart w:name="z783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товарных и резервуарных парков, железнодорожных и автомобильных эстакад, причалов, наливных пунктов магистральных нефтепродуктопроводов нефтеперерабатывающих заводов, перевалочных нефтебаз с грузооборотом, объемом перекачки или налива нефти и нефтепродуктов свыше 10000 тонн до 16000 тонн в сутки; </w:t>
      </w:r>
    </w:p>
    <w:bookmarkEnd w:id="777"/>
    <w:bookmarkStart w:name="z784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резервуарных парков с дистанционными системами управления и системами телемеханики; </w:t>
      </w:r>
    </w:p>
    <w:bookmarkEnd w:id="778"/>
    <w:bookmarkStart w:name="z785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и наблюдение за работой автоматической системы налива нефтепродуктов в автоцистерны; </w:t>
      </w:r>
    </w:p>
    <w:bookmarkEnd w:id="779"/>
    <w:bookmarkStart w:name="z786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количественной и качественной сохранности нефтепродуктов;</w:t>
      </w:r>
    </w:p>
    <w:bookmarkEnd w:id="780"/>
    <w:bookmarkStart w:name="z787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необходимых мероприятий по сокращению потерь нефтепродуктов; </w:t>
      </w:r>
    </w:p>
    <w:bookmarkEnd w:id="781"/>
    <w:bookmarkStart w:name="z788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ускоренных физико-химических анализов масел;</w:t>
      </w:r>
    </w:p>
    <w:bookmarkEnd w:id="782"/>
    <w:bookmarkStart w:name="z789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эксплуатационных свойств масел путем введения присадок и смешения; </w:t>
      </w:r>
    </w:p>
    <w:bookmarkEnd w:id="783"/>
    <w:bookmarkStart w:name="z790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исправностью сооружений, оборудования и инвентаря;</w:t>
      </w:r>
    </w:p>
    <w:bookmarkEnd w:id="784"/>
    <w:bookmarkStart w:name="z791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закодированной информации для вычислительного центра;</w:t>
      </w:r>
    </w:p>
    <w:bookmarkEnd w:id="785"/>
    <w:bookmarkStart w:name="z792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операторов более низкой квалификации.</w:t>
      </w:r>
    </w:p>
    <w:bookmarkEnd w:id="786"/>
    <w:bookmarkStart w:name="z793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Должен знать: </w:t>
      </w:r>
    </w:p>
    <w:bookmarkEnd w:id="787"/>
    <w:bookmarkStart w:name="z794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уставы и договора с железной дорогой и пароходством на сроки и порядок слива-налива цистерн, полувагонов-бункеров и нефтесудов, погрузки-разгрузки вагонов и нефтесудов; </w:t>
      </w:r>
    </w:p>
    <w:bookmarkEnd w:id="788"/>
    <w:bookmarkStart w:name="z795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нефтепродуктов и области их применения;</w:t>
      </w:r>
    </w:p>
    <w:bookmarkEnd w:id="789"/>
    <w:bookmarkStart w:name="z796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старения масел, способы их стабилизации и смешения;</w:t>
      </w:r>
    </w:p>
    <w:bookmarkEnd w:id="790"/>
    <w:bookmarkStart w:name="z797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на качество принимаемых, отправляемых и отпускаемых нефтепродуктов; </w:t>
      </w:r>
    </w:p>
    <w:bookmarkEnd w:id="791"/>
    <w:bookmarkStart w:name="z798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аппаратуры дистанционного управления и телемеханики, их наладку и регулировку;</w:t>
      </w:r>
    </w:p>
    <w:bookmarkEnd w:id="792"/>
    <w:bookmarkStart w:name="z799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электронно-фактурных машин.</w:t>
      </w:r>
    </w:p>
    <w:bookmarkEnd w:id="793"/>
    <w:bookmarkStart w:name="z800" w:id="7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Машинист технологических компрессоров, 4 разряд</w:t>
      </w:r>
    </w:p>
    <w:bookmarkEnd w:id="794"/>
    <w:bookmarkStart w:name="z801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Характеристика работ:</w:t>
      </w:r>
    </w:p>
    <w:bookmarkEnd w:id="795"/>
    <w:bookmarkStart w:name="z802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компрессоров с различными приводами компримирующих инертные, природные нефтяные и искусственные газы на компрессорных станциях нефтегазодобывающих промыслов, магистральных газонефтепродуктопроводов; </w:t>
      </w:r>
    </w:p>
    <w:bookmarkEnd w:id="796"/>
    <w:bookmarkStart w:name="z803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остановка и регулирование режима работы компрессоров в соответствии с технологической картой по показаниям контрольно-измерительных приборов и после ремонта; </w:t>
      </w:r>
    </w:p>
    <w:bookmarkEnd w:id="797"/>
    <w:bookmarkStart w:name="z804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аппаратов и газовых коммуникаций, определение и устранение неполадок в их работе; </w:t>
      </w:r>
    </w:p>
    <w:bookmarkEnd w:id="798"/>
    <w:bookmarkStart w:name="z805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текущий и средний ремонт компрессоров, их приводов, аппаратов, узлов газовых коммуникаций и вспомогательного оборудования цехов;</w:t>
      </w:r>
    </w:p>
    <w:bookmarkEnd w:id="799"/>
    <w:bookmarkStart w:name="z806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бригадой машинистов в смене, контроля за соблюдением порядка по безопасности и охране труда;</w:t>
      </w:r>
    </w:p>
    <w:bookmarkEnd w:id="800"/>
    <w:bookmarkStart w:name="z807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расхода горюче-смазочных материалов и записи в производственных журналах.</w:t>
      </w:r>
    </w:p>
    <w:bookmarkEnd w:id="801"/>
    <w:bookmarkStart w:name="z808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Должен знать: </w:t>
      </w:r>
    </w:p>
    <w:bookmarkEnd w:id="802"/>
    <w:bookmarkStart w:name="z809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транспортирования газа; </w:t>
      </w:r>
    </w:p>
    <w:bookmarkEnd w:id="803"/>
    <w:bookmarkStart w:name="z810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обслуживаемых компрессоров, их приводов, вспомогательного оборудования, аппаратов, газовых коммуникаций, приборов контроля и защиты машин и аппаратов; </w:t>
      </w:r>
    </w:p>
    <w:bookmarkEnd w:id="804"/>
    <w:bookmarkStart w:name="z811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теоретические основы работы компрессоров и их приводов, а также вспомогательного оборудования цехов; </w:t>
      </w:r>
    </w:p>
    <w:bookmarkEnd w:id="805"/>
    <w:bookmarkStart w:name="z812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расположения трубопроводов цеха и межцеховых коммуникаций;</w:t>
      </w:r>
    </w:p>
    <w:bookmarkEnd w:id="806"/>
    <w:bookmarkStart w:name="z813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принципиальную схему и порядок эксплуатации средств автоматики и релейной защиты;</w:t>
      </w:r>
    </w:p>
    <w:bookmarkEnd w:id="807"/>
    <w:bookmarkStart w:name="z814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инструкции по производству газоопасных работ;</w:t>
      </w:r>
    </w:p>
    <w:bookmarkEnd w:id="808"/>
    <w:bookmarkStart w:name="z815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технологию проведения всех видов технического обслуживания и ремонта компрессоров, их приводов, запорной арматуры и аппаратуры, средств автоматики и релейной защиты;</w:t>
      </w:r>
    </w:p>
    <w:bookmarkEnd w:id="809"/>
    <w:bookmarkStart w:name="z816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применяемые при ремонте материалы и возможные их заменители; </w:t>
      </w:r>
    </w:p>
    <w:bookmarkEnd w:id="810"/>
    <w:bookmarkStart w:name="z817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инструментов контрольно-измерительных приборов, приспособлений, применяемых при выполнении соответствующих работ.</w:t>
      </w:r>
    </w:p>
    <w:bookmarkEnd w:id="811"/>
    <w:bookmarkStart w:name="z818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газомоторных поршневых компрессоров общей мощностью до 75000 метров кубических в час - 4 разряд.</w:t>
      </w:r>
    </w:p>
    <w:bookmarkEnd w:id="812"/>
    <w:bookmarkStart w:name="z819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газомоторных поршневых компрессоров общей мощностью свыше 75000 метров кубических в час или турбокомпрессоров общей производительностью компрессоров общей мощностью до 750000 метров кубических в час – 5 разряд.</w:t>
      </w:r>
    </w:p>
    <w:bookmarkEnd w:id="813"/>
    <w:bookmarkStart w:name="z820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турбокомпрессоров общей производительностью свыше 750000 кубических метров в час – 6 разряд.</w:t>
      </w:r>
    </w:p>
    <w:bookmarkEnd w:id="814"/>
    <w:bookmarkStart w:name="z821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Требуется техническое и профессиональное (среднее специальное, среднее профессиональное) образование.</w:t>
      </w:r>
    </w:p>
    <w:bookmarkEnd w:id="815"/>
    <w:bookmarkStart w:name="z822" w:id="8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Оператор технологических установок, 2 разряд</w:t>
      </w:r>
    </w:p>
    <w:bookmarkEnd w:id="816"/>
    <w:bookmarkStart w:name="z823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Характеристика работ: </w:t>
      </w:r>
    </w:p>
    <w:bookmarkEnd w:id="817"/>
    <w:bookmarkStart w:name="z824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аппаратов, насосов, систем вентиляции и отопления под руководством оператора более высокой квалификации; </w:t>
      </w:r>
    </w:p>
    <w:bookmarkEnd w:id="818"/>
    <w:bookmarkStart w:name="z825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перекачивание, разлив и затаривание смазок, масел, парафина, битума и иных аналогичных продуктов; </w:t>
      </w:r>
    </w:p>
    <w:bookmarkEnd w:id="819"/>
    <w:bookmarkStart w:name="z826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 мерников, отбор проб; </w:t>
      </w:r>
    </w:p>
    <w:bookmarkEnd w:id="820"/>
    <w:bookmarkStart w:name="z827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и выгрузка катализаторов; </w:t>
      </w:r>
    </w:p>
    <w:bookmarkEnd w:id="821"/>
    <w:bookmarkStart w:name="z828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аппаратуры и печей.</w:t>
      </w:r>
    </w:p>
    <w:bookmarkEnd w:id="822"/>
    <w:bookmarkStart w:name="z829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Должен знать: </w:t>
      </w:r>
    </w:p>
    <w:bookmarkEnd w:id="823"/>
    <w:bookmarkStart w:name="z830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оборудования, арматуры и коммуникаций;</w:t>
      </w:r>
    </w:p>
    <w:bookmarkEnd w:id="824"/>
    <w:bookmarkStart w:name="z831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контрольно-измерительных приборов; </w:t>
      </w:r>
    </w:p>
    <w:bookmarkEnd w:id="825"/>
    <w:bookmarkStart w:name="z832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 и вырабатываемых продуктов;</w:t>
      </w:r>
    </w:p>
    <w:bookmarkEnd w:id="826"/>
    <w:bookmarkStart w:name="z833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затаривания и оформления продукции.</w:t>
      </w:r>
    </w:p>
    <w:bookmarkEnd w:id="827"/>
    <w:bookmarkStart w:name="z834" w:id="8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Оператор технологических установок, 3 разряд</w:t>
      </w:r>
    </w:p>
    <w:bookmarkEnd w:id="828"/>
    <w:bookmarkStart w:name="z83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Характеристика работ: </w:t>
      </w:r>
    </w:p>
    <w:bookmarkEnd w:id="829"/>
    <w:bookmarkStart w:name="z83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на установках по переработке нефти, нефтепродуктов, газа, сланца и угля в соответствии с рабочими инструкциями под руководством оператора более высокой квалификации;</w:t>
      </w:r>
    </w:p>
    <w:bookmarkEnd w:id="830"/>
    <w:bookmarkStart w:name="z83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аппаратов, вентиляторов, котлов-утилизаторов или пароперегревателей, колчеданных сепараторов, катерных, туннельных печей, газогенераторов и иного аналогичного оборудования на технологических установках; </w:t>
      </w:r>
    </w:p>
    <w:bookmarkEnd w:id="831"/>
    <w:bookmarkStart w:name="z83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переключение с работающего оборудования на резервное; </w:t>
      </w:r>
    </w:p>
    <w:bookmarkEnd w:id="832"/>
    <w:bookmarkStart w:name="z839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щелочи; </w:t>
      </w:r>
    </w:p>
    <w:bookmarkEnd w:id="833"/>
    <w:bookmarkStart w:name="z840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дренирование воды с аппаратов; </w:t>
      </w:r>
    </w:p>
    <w:bookmarkEnd w:id="834"/>
    <w:bookmarkStart w:name="z841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реагентов, топлива, пара, воды, электроэнергии на обслуживаемом участке;</w:t>
      </w:r>
    </w:p>
    <w:bookmarkEnd w:id="835"/>
    <w:bookmarkStart w:name="z842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подачи сырья на дробление и помол, степени помола; </w:t>
      </w:r>
    </w:p>
    <w:bookmarkEnd w:id="836"/>
    <w:bookmarkStart w:name="z843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горения в топке сушильной печи или печи-мельницы;</w:t>
      </w:r>
    </w:p>
    <w:bookmarkEnd w:id="837"/>
    <w:bookmarkStart w:name="z84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качества, учет расхода сырья, реагентов и количества вырабатываемой продукции; </w:t>
      </w:r>
    </w:p>
    <w:bookmarkEnd w:id="838"/>
    <w:bookmarkStart w:name="z845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 и выгрузка кокса из вагонов силосов-накопителей; </w:t>
      </w:r>
    </w:p>
    <w:bookmarkEnd w:id="839"/>
    <w:bookmarkStart w:name="z846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кокса у ленточных конвейеров, классификаторов, питателей, на железнодорожных путях; </w:t>
      </w:r>
    </w:p>
    <w:bookmarkEnd w:id="840"/>
    <w:bookmarkStart w:name="z847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технологической установки.</w:t>
      </w:r>
    </w:p>
    <w:bookmarkEnd w:id="841"/>
    <w:bookmarkStart w:name="z848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Должен знать: </w:t>
      </w:r>
    </w:p>
    <w:bookmarkEnd w:id="842"/>
    <w:bookmarkStart w:name="z849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процессы, схемы и карты обслуживаемых установок;</w:t>
      </w:r>
    </w:p>
    <w:bookmarkEnd w:id="843"/>
    <w:bookmarkStart w:name="z850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регулирования технологического процесса; </w:t>
      </w:r>
    </w:p>
    <w:bookmarkEnd w:id="844"/>
    <w:bookmarkStart w:name="z85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845"/>
    <w:bookmarkStart w:name="z852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контрольно-измерительных приборов;</w:t>
      </w:r>
    </w:p>
    <w:bookmarkEnd w:id="846"/>
    <w:bookmarkStart w:name="z85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сырья, реагентов, получаемых продуктов, применяемых материалов; </w:t>
      </w:r>
    </w:p>
    <w:bookmarkEnd w:id="847"/>
    <w:bookmarkStart w:name="z85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bookmarkEnd w:id="848"/>
    <w:bookmarkStart w:name="z855" w:id="8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Оператор технологических установок, 4 разряд</w:t>
      </w:r>
    </w:p>
    <w:bookmarkEnd w:id="849"/>
    <w:bookmarkStart w:name="z85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Характеристика работ: </w:t>
      </w:r>
    </w:p>
    <w:bookmarkEnd w:id="850"/>
    <w:bookmarkStart w:name="z857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 наблюдение за работой оборудования на установках III категории по переработке нефти, нефтепродуктов, газа, сланца и угля в соответствии с рабочими инструкциями;</w:t>
      </w:r>
    </w:p>
    <w:bookmarkEnd w:id="851"/>
    <w:bookmarkStart w:name="z858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 наблюдение за работой отдельных блоков на установках I и II категории под руководством оператора более высокой квалификации;</w:t>
      </w:r>
    </w:p>
    <w:bookmarkEnd w:id="852"/>
    <w:bookmarkStart w:name="z859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производительности блока, установки, отделения;</w:t>
      </w:r>
    </w:p>
    <w:bookmarkEnd w:id="853"/>
    <w:bookmarkStart w:name="z860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отклонения процесса от заданного режима;</w:t>
      </w:r>
    </w:p>
    <w:bookmarkEnd w:id="854"/>
    <w:bookmarkStart w:name="z861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выходом и качеством продукции, расходом реагентов, энергоресурсов;</w:t>
      </w:r>
    </w:p>
    <w:bookmarkEnd w:id="855"/>
    <w:bookmarkStart w:name="z86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отопительной системы камерных и туннельных печей и регулировка их гидравлического режима, обслуживание ленточных конвейеров, грохочение, классификация нефтяного кокса по фракционному составу под руководством оператора более высокой квалификации на установках замедленного коксования;</w:t>
      </w:r>
    </w:p>
    <w:bookmarkEnd w:id="856"/>
    <w:bookmarkStart w:name="z86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приборов контроля и автоматики;</w:t>
      </w:r>
    </w:p>
    <w:bookmarkEnd w:id="857"/>
    <w:bookmarkStart w:name="z864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картограмм, смена их, заливка перьев чернилами;</w:t>
      </w:r>
    </w:p>
    <w:bookmarkEnd w:id="858"/>
    <w:bookmarkStart w:name="z865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приборов на "О";</w:t>
      </w:r>
    </w:p>
    <w:bookmarkEnd w:id="859"/>
    <w:bookmarkStart w:name="z86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кладки отопительной системы;</w:t>
      </w:r>
    </w:p>
    <w:bookmarkEnd w:id="860"/>
    <w:bookmarkStart w:name="z867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остановка установки и вывод ее на режим;</w:t>
      </w:r>
    </w:p>
    <w:bookmarkEnd w:id="861"/>
    <w:bookmarkStart w:name="z868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отдельных аппаратов и установки в целом к ремонту;</w:t>
      </w:r>
    </w:p>
    <w:bookmarkEnd w:id="862"/>
    <w:bookmarkStart w:name="z869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технологических установок.</w:t>
      </w:r>
    </w:p>
    <w:bookmarkEnd w:id="863"/>
    <w:bookmarkStart w:name="z870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Должен знать: </w:t>
      </w:r>
    </w:p>
    <w:bookmarkEnd w:id="864"/>
    <w:bookmarkStart w:name="z871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процессы, схемы и карты обслуживаемых установок;</w:t>
      </w:r>
    </w:p>
    <w:bookmarkEnd w:id="865"/>
    <w:bookmarkStart w:name="z872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технологического оборудования, контрольно-измерительных приборов, трубопроводов, арматуры; </w:t>
      </w:r>
    </w:p>
    <w:bookmarkEnd w:id="866"/>
    <w:bookmarkStart w:name="z873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факторы, влияющие на ход процесса и качество продукции.</w:t>
      </w:r>
    </w:p>
    <w:bookmarkEnd w:id="867"/>
    <w:bookmarkStart w:name="z874" w:id="8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Оператор технологических установок, 5 разряд</w:t>
      </w:r>
    </w:p>
    <w:bookmarkEnd w:id="868"/>
    <w:bookmarkStart w:name="z875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Характеристика работ: </w:t>
      </w:r>
    </w:p>
    <w:bookmarkEnd w:id="869"/>
    <w:bookmarkStart w:name="z876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 наблюдение за работой оборудования на установках II категории по переработке нефти, нефтепродуктов, газа, сланца и угля в соответствии с рабочими инструкциями;</w:t>
      </w:r>
    </w:p>
    <w:bookmarkEnd w:id="870"/>
    <w:bookmarkStart w:name="z877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на установках I категории под руководством оператора более высокой квалификации;</w:t>
      </w:r>
    </w:p>
    <w:bookmarkEnd w:id="871"/>
    <w:bookmarkStart w:name="z87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технологического режима, качеством сырья и вырабатываемых продуктов по показаниям контрольно-измерительных приборов и результатам анализов;</w:t>
      </w:r>
    </w:p>
    <w:bookmarkEnd w:id="872"/>
    <w:bookmarkStart w:name="z879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учетом расхода сырья, продукции, реагентов, катализаторов, топливно-энергетических ресурсов;</w:t>
      </w:r>
    </w:p>
    <w:bookmarkEnd w:id="873"/>
    <w:bookmarkStart w:name="z880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отклонения процесса от заданного режима;</w:t>
      </w:r>
    </w:p>
    <w:bookmarkEnd w:id="874"/>
    <w:bookmarkStart w:name="z881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журнала приема и сдачи дежурств.</w:t>
      </w:r>
    </w:p>
    <w:bookmarkEnd w:id="875"/>
    <w:bookmarkStart w:name="z882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Должен знать: </w:t>
      </w:r>
    </w:p>
    <w:bookmarkEnd w:id="876"/>
    <w:bookmarkStart w:name="z883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процессы, схемы и карты обслуживаемых установок;</w:t>
      </w:r>
    </w:p>
    <w:bookmarkEnd w:id="877"/>
    <w:bookmarkStart w:name="z884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878"/>
    <w:bookmarkStart w:name="z885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сырья, реагентов и вырабатываемой продукции;</w:t>
      </w:r>
    </w:p>
    <w:bookmarkEnd w:id="879"/>
    <w:bookmarkStart w:name="z886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сырье и продукты.</w:t>
      </w:r>
    </w:p>
    <w:bookmarkEnd w:id="880"/>
    <w:bookmarkStart w:name="z887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Требуется техническое и профессиональное (среднее специальное, среднее профессиональное) образование.</w:t>
      </w:r>
    </w:p>
    <w:bookmarkEnd w:id="881"/>
    <w:bookmarkStart w:name="z888" w:id="8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Оператор технологических установок, 6 разряд</w:t>
      </w:r>
    </w:p>
    <w:bookmarkEnd w:id="882"/>
    <w:bookmarkStart w:name="z889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Характеристика работ:</w:t>
      </w:r>
    </w:p>
    <w:bookmarkEnd w:id="883"/>
    <w:bookmarkStart w:name="z890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 наблюдение за работой оборудования на установках I категории по переработке нефти, нефтепродуктов, газа, сланца и угля в соответствии с рабочими инструкциями;</w:t>
      </w:r>
    </w:p>
    <w:bookmarkEnd w:id="884"/>
    <w:bookmarkStart w:name="z891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ликвидацией возникающих отклонений технологического процесса и аварий;</w:t>
      </w:r>
    </w:p>
    <w:bookmarkEnd w:id="885"/>
    <w:bookmarkStart w:name="z892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расстановка операторов по рабочим местам.</w:t>
      </w:r>
    </w:p>
    <w:bookmarkEnd w:id="886"/>
    <w:bookmarkStart w:name="z893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Должен знать:</w:t>
      </w:r>
    </w:p>
    <w:bookmarkEnd w:id="887"/>
    <w:bookmarkStart w:name="z894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процессы, схемы и карты обслуживаемых установок;</w:t>
      </w:r>
    </w:p>
    <w:bookmarkEnd w:id="888"/>
    <w:bookmarkStart w:name="z895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и электрические схемы технологического оборудования;</w:t>
      </w:r>
    </w:p>
    <w:bookmarkEnd w:id="889"/>
    <w:bookmarkStart w:name="z896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схемы основных установок завода и их взаимосвязь;</w:t>
      </w:r>
    </w:p>
    <w:bookmarkEnd w:id="890"/>
    <w:bookmarkStart w:name="z897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производства.</w:t>
      </w:r>
    </w:p>
    <w:bookmarkEnd w:id="891"/>
    <w:bookmarkStart w:name="z898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Требуется техническое и профессиональное (среднее специальное, среднее профессиональное) образование.</w:t>
      </w:r>
    </w:p>
    <w:bookmarkEnd w:id="892"/>
    <w:bookmarkStart w:name="z899" w:id="8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Слесарь по ремонту технологических установок, 2 разряд</w:t>
      </w:r>
    </w:p>
    <w:bookmarkEnd w:id="893"/>
    <w:bookmarkStart w:name="z900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Характеристика работ: </w:t>
      </w:r>
    </w:p>
    <w:bookmarkEnd w:id="894"/>
    <w:bookmarkStart w:name="z901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ремонт, сборка и испытание простых узлов и механизмов машин, аппаратов, трубопроводов, арматуры;</w:t>
      </w:r>
    </w:p>
    <w:bookmarkEnd w:id="895"/>
    <w:bookmarkStart w:name="z902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простых установок, агрегатов и машин, а также средней сложности под руководством слесаря более высокой квалификации;</w:t>
      </w:r>
    </w:p>
    <w:bookmarkEnd w:id="896"/>
    <w:bookmarkStart w:name="z903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деталей по 12 - 14 квалитетам (5-7 классам точности);</w:t>
      </w:r>
    </w:p>
    <w:bookmarkEnd w:id="897"/>
    <w:bookmarkStart w:name="z904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промывка, чистка и смазка деталей; </w:t>
      </w:r>
    </w:p>
    <w:bookmarkEnd w:id="898"/>
    <w:bookmarkStart w:name="z905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и сверление отверстий на фланцах; </w:t>
      </w:r>
    </w:p>
    <w:bookmarkEnd w:id="899"/>
    <w:bookmarkStart w:name="z906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правка, опиловка и нарезание резьбы на трубах; </w:t>
      </w:r>
    </w:p>
    <w:bookmarkEnd w:id="900"/>
    <w:bookmarkStart w:name="z907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простых приспособлений для сборки и монтажа ремонтируемого оборудования.</w:t>
      </w:r>
    </w:p>
    <w:bookmarkEnd w:id="901"/>
    <w:bookmarkStart w:name="z908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Должен знать: </w:t>
      </w:r>
    </w:p>
    <w:bookmarkEnd w:id="902"/>
    <w:bookmarkStart w:name="z909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принцип действия отдельных аппаратов и узлов ремонтируемого оборудования; </w:t>
      </w:r>
    </w:p>
    <w:bookmarkEnd w:id="903"/>
    <w:bookmarkStart w:name="z910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работы обслуживаемого оборудования; </w:t>
      </w:r>
    </w:p>
    <w:bookmarkEnd w:id="904"/>
    <w:bookmarkStart w:name="z911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приемы слесарных работ; </w:t>
      </w:r>
    </w:p>
    <w:bookmarkEnd w:id="905"/>
    <w:bookmarkStart w:name="z912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порядок сварки и пайки; </w:t>
      </w:r>
    </w:p>
    <w:bookmarkEnd w:id="906"/>
    <w:bookmarkStart w:name="z913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испытания трубопроводов малых диаметров; </w:t>
      </w:r>
    </w:p>
    <w:bookmarkEnd w:id="907"/>
    <w:bookmarkStart w:name="z914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понятия о допусках и посадках, квалитетах, классах точности и чистоты обработки; </w:t>
      </w:r>
    </w:p>
    <w:bookmarkEnd w:id="908"/>
    <w:bookmarkStart w:name="z915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применения приспособлений и инструмента; </w:t>
      </w:r>
    </w:p>
    <w:bookmarkEnd w:id="909"/>
    <w:bookmarkStart w:name="z916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разметки труб, элементы черчения;</w:t>
      </w:r>
    </w:p>
    <w:bookmarkEnd w:id="910"/>
    <w:bookmarkStart w:name="z917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применения масел, моющих составов и смазок.</w:t>
      </w:r>
    </w:p>
    <w:bookmarkEnd w:id="911"/>
    <w:bookmarkStart w:name="z918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Примеры работ:</w:t>
      </w:r>
    </w:p>
    <w:bookmarkEnd w:id="912"/>
    <w:bookmarkStart w:name="z919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крышки люков машин и аппаратов - снятие и установка;</w:t>
      </w:r>
    </w:p>
    <w:bookmarkEnd w:id="913"/>
    <w:bookmarkStart w:name="z920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ограждения - снятие и установка;</w:t>
      </w:r>
    </w:p>
    <w:bookmarkEnd w:id="914"/>
    <w:bookmarkStart w:name="z921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прокладки - изготовление;</w:t>
      </w:r>
    </w:p>
    <w:bookmarkEnd w:id="915"/>
    <w:bookmarkStart w:name="z922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теплообменники типа "труба в трубе" - разборка;</w:t>
      </w:r>
    </w:p>
    <w:bookmarkEnd w:id="916"/>
    <w:bookmarkStart w:name="z923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трубы системы охлаждения и смазки - чистка;</w:t>
      </w:r>
    </w:p>
    <w:bookmarkEnd w:id="917"/>
    <w:bookmarkStart w:name="z924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форсунки газовые - ревизия.</w:t>
      </w:r>
    </w:p>
    <w:bookmarkEnd w:id="918"/>
    <w:bookmarkStart w:name="z925" w:id="9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Слесарь по ремонту технологических установок, 3 разряд</w:t>
      </w:r>
    </w:p>
    <w:bookmarkEnd w:id="919"/>
    <w:bookmarkStart w:name="z926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Характеристика работ: </w:t>
      </w:r>
    </w:p>
    <w:bookmarkEnd w:id="920"/>
    <w:bookmarkStart w:name="z927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ремонт, сборка и испытание средней сложности узлов и механизмов машин, аппаратов, трубопроводов, арматуры; </w:t>
      </w:r>
    </w:p>
    <w:bookmarkEnd w:id="921"/>
    <w:bookmarkStart w:name="z928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средней сложности установок, агрегатов и машин, а также сложных под руководством слесаря более высокой квалификации; </w:t>
      </w:r>
    </w:p>
    <w:bookmarkEnd w:id="922"/>
    <w:bookmarkStart w:name="z929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деталей по 11 - 12 квалитетам (4 - 5 классам точности); </w:t>
      </w:r>
    </w:p>
    <w:bookmarkEnd w:id="923"/>
    <w:bookmarkStart w:name="z930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сборка обвязки аппаратов, насосов, компрессоров,</w:t>
      </w:r>
    </w:p>
    <w:bookmarkEnd w:id="924"/>
    <w:bookmarkStart w:name="z931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средней сложности приспособлений для сборки и монтажа ремонтируемого оборудования.</w:t>
      </w:r>
    </w:p>
    <w:bookmarkEnd w:id="925"/>
    <w:bookmarkStart w:name="z932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Должен знать: </w:t>
      </w:r>
    </w:p>
    <w:bookmarkEnd w:id="926"/>
    <w:bookmarkStart w:name="z933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ремонтируемого оборудования, арматуры; </w:t>
      </w:r>
    </w:p>
    <w:bookmarkEnd w:id="927"/>
    <w:bookmarkStart w:name="z934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трубы, профильную сталь, крепежные материалы; </w:t>
      </w:r>
    </w:p>
    <w:bookmarkEnd w:id="928"/>
    <w:bookmarkStart w:name="z935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сварочного дела; </w:t>
      </w:r>
    </w:p>
    <w:bookmarkEnd w:id="929"/>
    <w:bookmarkStart w:name="z936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свариваемых металлов; </w:t>
      </w:r>
    </w:p>
    <w:bookmarkEnd w:id="930"/>
    <w:bookmarkStart w:name="z937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прокладки трубопроводов;</w:t>
      </w:r>
    </w:p>
    <w:bookmarkEnd w:id="931"/>
    <w:bookmarkStart w:name="z938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эксплуатации оборудования; </w:t>
      </w:r>
    </w:p>
    <w:bookmarkEnd w:id="932"/>
    <w:bookmarkStart w:name="z939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принципиальную технологическую схему и схему коммуникаций обслуживаемой установки;</w:t>
      </w:r>
    </w:p>
    <w:bookmarkEnd w:id="933"/>
    <w:bookmarkStart w:name="z940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посадки, квалитеты и параметры шероховатости.</w:t>
      </w:r>
    </w:p>
    <w:bookmarkEnd w:id="934"/>
    <w:bookmarkStart w:name="z941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Примеры работ:</w:t>
      </w:r>
    </w:p>
    <w:bookmarkEnd w:id="935"/>
    <w:bookmarkStart w:name="z942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низкого давления - снятие, ремонт, установка;</w:t>
      </w:r>
    </w:p>
    <w:bookmarkEnd w:id="936"/>
    <w:bookmarkStart w:name="z943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компрессоры - разборка и снятие клапанов, сальников, маслоотражателей, крейцкопфа, подшипников, крышек клапанов и цилиндров;</w:t>
      </w:r>
    </w:p>
    <w:bookmarkEnd w:id="937"/>
    <w:bookmarkStart w:name="z944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маслонасосы, лубрикаторы - разборка, ремонт;</w:t>
      </w:r>
    </w:p>
    <w:bookmarkEnd w:id="938"/>
    <w:bookmarkStart w:name="z945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насосы поршневые, плунжерные, центробежные и шестеренчатые - разборка, ремонт;</w:t>
      </w:r>
    </w:p>
    <w:bookmarkEnd w:id="939"/>
    <w:bookmarkStart w:name="z946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сальники - набивка;</w:t>
      </w:r>
    </w:p>
    <w:bookmarkEnd w:id="940"/>
    <w:bookmarkStart w:name="z947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трубопроводы и аппараты системы охлаждения и смазки компрессоров и насосов - разборка;</w:t>
      </w:r>
    </w:p>
    <w:bookmarkEnd w:id="941"/>
    <w:bookmarkStart w:name="z948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трубы печные, тарелки и межтарелочное пространство колонн, трубки и межтрубное пространство теплообменников, трубки конденсаторов холодильников - очистка от кокса и отложений.</w:t>
      </w:r>
    </w:p>
    <w:bookmarkEnd w:id="942"/>
    <w:bookmarkStart w:name="z949" w:id="9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53. Слесарь по ремонту технологических установок, 4 разряд</w:t>
      </w:r>
    </w:p>
    <w:bookmarkEnd w:id="943"/>
    <w:bookmarkStart w:name="z950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Характеристика работ: </w:t>
      </w:r>
    </w:p>
    <w:bookmarkEnd w:id="944"/>
    <w:bookmarkStart w:name="z951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ремонт, сборка сложных установок, машин, аппаратов, трубопроводов и арматуры с применением грузоподъемных механизмов;</w:t>
      </w:r>
    </w:p>
    <w:bookmarkEnd w:id="945"/>
    <w:bookmarkStart w:name="z952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деталей по 7 - 10 квалитетам (2 - 3 классам точности);</w:t>
      </w:r>
    </w:p>
    <w:bookmarkEnd w:id="946"/>
    <w:bookmarkStart w:name="z953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и установка рабочих и контрольных предохранительных клапанов с емкостного оборудования; </w:t>
      </w:r>
    </w:p>
    <w:bookmarkEnd w:id="947"/>
    <w:bookmarkStart w:name="z954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испытание, регулировка и сдача оборудования после ремонта;</w:t>
      </w:r>
    </w:p>
    <w:bookmarkEnd w:id="948"/>
    <w:bookmarkStart w:name="z955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сложных приспособлений для сборки и монтажа ремонтного оборудования; </w:t>
      </w:r>
    </w:p>
    <w:bookmarkEnd w:id="949"/>
    <w:bookmarkStart w:name="z956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дефектных ведомостей на ремонт.</w:t>
      </w:r>
    </w:p>
    <w:bookmarkEnd w:id="950"/>
    <w:bookmarkStart w:name="z957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Должен знать: </w:t>
      </w:r>
    </w:p>
    <w:bookmarkEnd w:id="951"/>
    <w:bookmarkStart w:name="z958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устройство сложного оборудования; </w:t>
      </w:r>
    </w:p>
    <w:bookmarkEnd w:id="952"/>
    <w:bookmarkStart w:name="z959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ремонт, испытание, регулировку и сдачу ремонтируемого оборудования; </w:t>
      </w:r>
    </w:p>
    <w:bookmarkEnd w:id="953"/>
    <w:bookmarkStart w:name="z960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планово-предупредительного ремонта;</w:t>
      </w:r>
    </w:p>
    <w:bookmarkEnd w:id="954"/>
    <w:bookmarkStart w:name="z961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квалитетов и параметров шероховатости; </w:t>
      </w:r>
    </w:p>
    <w:bookmarkEnd w:id="955"/>
    <w:bookmarkStart w:name="z962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разметки и обработки несложных различных деталей;</w:t>
      </w:r>
    </w:p>
    <w:bookmarkEnd w:id="956"/>
    <w:bookmarkStart w:name="z963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грузоподъемных механизмов и порядок пользования ими;</w:t>
      </w:r>
    </w:p>
    <w:bookmarkEnd w:id="957"/>
    <w:bookmarkStart w:name="z964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такелажного дела; </w:t>
      </w:r>
    </w:p>
    <w:bookmarkEnd w:id="958"/>
    <w:bookmarkStart w:name="z965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проверки отремонтированных и собранных узлов и аппаратов.</w:t>
      </w:r>
    </w:p>
    <w:bookmarkEnd w:id="959"/>
    <w:bookmarkStart w:name="z966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Примеры работ:</w:t>
      </w:r>
    </w:p>
    <w:bookmarkEnd w:id="960"/>
    <w:bookmarkStart w:name="z967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воздушного охлаждения - разборка редуктора;</w:t>
      </w:r>
    </w:p>
    <w:bookmarkEnd w:id="961"/>
    <w:bookmarkStart w:name="z968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колонного типа - ремонт, сборка внутренних устройств, снятие и установка крышек, головок;</w:t>
      </w:r>
    </w:p>
    <w:bookmarkEnd w:id="962"/>
    <w:bookmarkStart w:name="z969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аппараты теплообменные - сборка;</w:t>
      </w:r>
    </w:p>
    <w:bookmarkEnd w:id="963"/>
    <w:bookmarkStart w:name="z970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грануляторы, кристаллизаторы, мешалки, фильтры - разборка, ремонт, сборка;</w:t>
      </w:r>
    </w:p>
    <w:bookmarkEnd w:id="964"/>
    <w:bookmarkStart w:name="z971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компрессоры поршневые - разборка, ремонт и сборка цилиндров, коленчатого вала, узла крейцкопфа, клапанов, поршней;</w:t>
      </w:r>
    </w:p>
    <w:bookmarkEnd w:id="965"/>
    <w:bookmarkStart w:name="z972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компрессоры центробежные - разборка ротора, ремонт подшипников и зубчатых муфт;</w:t>
      </w:r>
    </w:p>
    <w:bookmarkEnd w:id="966"/>
    <w:bookmarkStart w:name="z973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насосы центробежные, двухкорпусные и многоступенчатые с количеством рабочих колес более четырех - разборка;</w:t>
      </w:r>
    </w:p>
    <w:bookmarkEnd w:id="967"/>
    <w:bookmarkStart w:name="z974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печи трубчатые - замена труб, двойников;</w:t>
      </w:r>
    </w:p>
    <w:bookmarkEnd w:id="968"/>
    <w:bookmarkStart w:name="z975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реакторы - замена фонаря, снятие головок, снятие и установка кармана зональной термопара, сборка узла уплотнения и муфтовых соединений;</w:t>
      </w:r>
    </w:p>
    <w:bookmarkEnd w:id="969"/>
    <w:bookmarkStart w:name="z976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редукторы - ремонт, сборка, регулировка.</w:t>
      </w:r>
    </w:p>
    <w:bookmarkEnd w:id="970"/>
    <w:bookmarkStart w:name="z977" w:id="9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54. Слесарь по ремонту технологических установок, 5 разряд</w:t>
      </w:r>
    </w:p>
    <w:bookmarkEnd w:id="971"/>
    <w:bookmarkStart w:name="z978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Характеристика работ: </w:t>
      </w:r>
    </w:p>
    <w:bookmarkEnd w:id="972"/>
    <w:bookmarkStart w:name="z979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ремонт, сборка особо сложных установок машин, аппаратов, агрегатов, трубопроводов, арматуры с использованием механизмов и сдача после ремонта; </w:t>
      </w:r>
    </w:p>
    <w:bookmarkEnd w:id="973"/>
    <w:bookmarkStart w:name="z980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деталей и узлов по 6-7 квалитетам (1-2 классам точности); </w:t>
      </w:r>
    </w:p>
    <w:bookmarkEnd w:id="974"/>
    <w:bookmarkStart w:name="z981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 и сборка узлов и оборудования в условиях напряженной и плотной посадок; </w:t>
      </w:r>
    </w:p>
    <w:bookmarkEnd w:id="975"/>
    <w:bookmarkStart w:name="z982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освидетельствование оборудования.</w:t>
      </w:r>
    </w:p>
    <w:bookmarkEnd w:id="976"/>
    <w:bookmarkStart w:name="z983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Должен знать: </w:t>
      </w:r>
    </w:p>
    <w:bookmarkEnd w:id="977"/>
    <w:bookmarkStart w:name="z984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конструктивные особенности сложного оборудования;</w:t>
      </w:r>
    </w:p>
    <w:bookmarkEnd w:id="978"/>
    <w:bookmarkStart w:name="z985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последовательность и организацию труда при ремонте, сборке, монтаже оборудования;</w:t>
      </w:r>
    </w:p>
    <w:bookmarkEnd w:id="979"/>
    <w:bookmarkStart w:name="z986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применяемых в ремонте материалов;</w:t>
      </w:r>
    </w:p>
    <w:bookmarkEnd w:id="980"/>
    <w:bookmarkStart w:name="z987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преждевременного износа деталей;</w:t>
      </w:r>
    </w:p>
    <w:bookmarkEnd w:id="981"/>
    <w:bookmarkStart w:name="z988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статическую и динамическую балансировку машин;</w:t>
      </w:r>
    </w:p>
    <w:bookmarkEnd w:id="982"/>
    <w:bookmarkStart w:name="z989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геометрические построения при сложной разметке; </w:t>
      </w:r>
    </w:p>
    <w:bookmarkEnd w:id="983"/>
    <w:bookmarkStart w:name="z990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восстановления изношенных деталей; </w:t>
      </w:r>
    </w:p>
    <w:bookmarkEnd w:id="984"/>
    <w:bookmarkStart w:name="z991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ремонта оборудования и аппаратуры, работающих под высоким давлением.</w:t>
      </w:r>
    </w:p>
    <w:bookmarkEnd w:id="985"/>
    <w:bookmarkStart w:name="z992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Примеры работ:</w:t>
      </w:r>
    </w:p>
    <w:bookmarkEnd w:id="986"/>
    <w:bookmarkStart w:name="z993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- ремонт корпуса (не требующих термообработки), проверка тарелок на барботаж;</w:t>
      </w:r>
    </w:p>
    <w:bookmarkEnd w:id="987"/>
    <w:bookmarkStart w:name="z994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арматура запорная, предохранительная и регулирующая - разборка, ремонт, притирка, сборка и регулировка;</w:t>
      </w:r>
    </w:p>
    <w:bookmarkEnd w:id="988"/>
    <w:bookmarkStart w:name="z995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воздуховоды вентиляционные - сборка;</w:t>
      </w:r>
    </w:p>
    <w:bookmarkEnd w:id="989"/>
    <w:bookmarkStart w:name="z996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воздуходувки, газодувки и нагнетатели - ремонт, испытание;</w:t>
      </w:r>
    </w:p>
    <w:bookmarkEnd w:id="990"/>
    <w:bookmarkStart w:name="z997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компрессоры, насосы - шабровка вкладышей подшипников и иных деталей машин, ремонт предохранительных и обратных клапанов;</w:t>
      </w:r>
    </w:p>
    <w:bookmarkEnd w:id="991"/>
    <w:bookmarkStart w:name="z998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компрессоры поршневые - регулировка и сдача в эксплуатацию;</w:t>
      </w:r>
    </w:p>
    <w:bookmarkEnd w:id="992"/>
    <w:bookmarkStart w:name="z999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компрессоры газомоторные - ремонт;</w:t>
      </w:r>
    </w:p>
    <w:bookmarkEnd w:id="993"/>
    <w:bookmarkStart w:name="z1000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конденсаторы-холодильники - извлечение и установка секций;</w:t>
      </w:r>
    </w:p>
    <w:bookmarkEnd w:id="994"/>
    <w:bookmarkStart w:name="z1001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мельницы шаровые, валковые, дробилки, грохоты, дымососы, грануляторы - капитальный ремонт, испытание, сдача;</w:t>
      </w:r>
    </w:p>
    <w:bookmarkEnd w:id="995"/>
    <w:bookmarkStart w:name="z1002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насосы центробежные, двухкорпусные и многоступенчатые с количеством рабочих колес более четырех - ремонт, сборка, сдача в эксплуатацию;</w:t>
      </w:r>
    </w:p>
    <w:bookmarkEnd w:id="996"/>
    <w:bookmarkStart w:name="z1003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печи трубчатые - контроль, отбраковка труб;</w:t>
      </w:r>
    </w:p>
    <w:bookmarkEnd w:id="997"/>
    <w:bookmarkStart w:name="z1004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реакторы - ремонт;</w:t>
      </w:r>
    </w:p>
    <w:bookmarkEnd w:id="998"/>
    <w:bookmarkStart w:name="z1005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теплообменники (сырьевые) установок гидроочистки, каталитического риформинга, гидрокрекинга и иные свыше 200 атмосфер- ремонт;</w:t>
      </w:r>
    </w:p>
    <w:bookmarkEnd w:id="999"/>
    <w:bookmarkStart w:name="z1006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центрифуги - ремонт.</w:t>
      </w:r>
    </w:p>
    <w:bookmarkEnd w:id="1000"/>
    <w:bookmarkStart w:name="z1007" w:id="10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55. Слесарь по ремонту технологических установок, 6 разряд</w:t>
      </w:r>
    </w:p>
    <w:bookmarkEnd w:id="1001"/>
    <w:bookmarkStart w:name="z1008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Характеристика работ: </w:t>
      </w:r>
    </w:p>
    <w:bookmarkEnd w:id="1002"/>
    <w:bookmarkStart w:name="z1009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монтаж, демонтаж, сборка, испытание и регулировка особо сложных уникальных установок, аппаратов, машин и агрегатов с использованием механизмов; </w:t>
      </w:r>
    </w:p>
    <w:bookmarkEnd w:id="1003"/>
    <w:bookmarkStart w:name="z1010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дефектов во время эксплуатации оборудования и при проверке в процессе ремонта;</w:t>
      </w:r>
    </w:p>
    <w:bookmarkEnd w:id="1004"/>
    <w:bookmarkStart w:name="z1011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точность и испытание под нагрузкой отремонтированного оборудования.</w:t>
      </w:r>
    </w:p>
    <w:bookmarkEnd w:id="1005"/>
    <w:bookmarkStart w:name="z1012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Должен знать: </w:t>
      </w:r>
    </w:p>
    <w:bookmarkEnd w:id="1006"/>
    <w:bookmarkStart w:name="z1013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особо сложного оборудования; </w:t>
      </w:r>
    </w:p>
    <w:bookmarkEnd w:id="1007"/>
    <w:bookmarkStart w:name="z1014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ремонт, испытания и сдачу в эксплуатацию особо сложного уникального оборудования; </w:t>
      </w:r>
    </w:p>
    <w:bookmarkEnd w:id="1008"/>
    <w:bookmarkStart w:name="z1015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металлов; </w:t>
      </w:r>
    </w:p>
    <w:bookmarkEnd w:id="1009"/>
    <w:bookmarkStart w:name="z1016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восстановления особо сложных и ответственных узлов;</w:t>
      </w:r>
    </w:p>
    <w:bookmarkEnd w:id="1010"/>
    <w:bookmarkStart w:name="z1017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нагрузки на работающие детали, узлы и механизмы оборудования;</w:t>
      </w:r>
    </w:p>
    <w:bookmarkEnd w:id="1011"/>
    <w:bookmarkStart w:name="z1018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технического обслуживания и ремонта оборудования.</w:t>
      </w:r>
    </w:p>
    <w:bookmarkEnd w:id="1012"/>
    <w:bookmarkStart w:name="z1019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Примеры работ:</w:t>
      </w:r>
    </w:p>
    <w:bookmarkEnd w:id="1013"/>
    <w:bookmarkStart w:name="z1020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воздушного охлаждения - сборка и центровка редуктора;</w:t>
      </w:r>
    </w:p>
    <w:bookmarkEnd w:id="1014"/>
    <w:bookmarkStart w:name="z1021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барабанный вакуум-фильтр - замена вкладышей промежуточного подшипника, ремонт планшайбы, регулировка распредголовки, сдача в эксплуатацию;</w:t>
      </w:r>
    </w:p>
    <w:bookmarkEnd w:id="1015"/>
    <w:bookmarkStart w:name="z1022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грануляторы - разбраковка деталей, ремонт и сборка головки привода, штобора, центровка электродвигателя главного привода, центровка опоры ножа;</w:t>
      </w:r>
    </w:p>
    <w:bookmarkEnd w:id="1016"/>
    <w:bookmarkStart w:name="z1023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компрессоры центробежные - ремонт лабиринтовых уплотнений и ротора, балансировка ротора, центровка, сборка;</w:t>
      </w:r>
    </w:p>
    <w:bookmarkEnd w:id="1017"/>
    <w:bookmarkStart w:name="z1024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компрессоры газомоторные - подгонка, регулировка, испытание;</w:t>
      </w:r>
    </w:p>
    <w:bookmarkEnd w:id="1018"/>
    <w:bookmarkStart w:name="z1025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котлы-утилизаторы - капитальный ремонт, гидравлические испытания, линзовые уплотнения трубопроводов высокого давления (700 - 2500 атмосфер - ремонт;</w:t>
      </w:r>
    </w:p>
    <w:bookmarkEnd w:id="1019"/>
    <w:bookmarkStart w:name="z1026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печи трубчатые - испытание (гидравлическое или пневматическое) змеевика;</w:t>
      </w:r>
    </w:p>
    <w:bookmarkEnd w:id="1020"/>
    <w:bookmarkStart w:name="z1027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реакторы - ремонт корпуса, гидравлическое испытание;</w:t>
      </w:r>
    </w:p>
    <w:bookmarkEnd w:id="1021"/>
    <w:bookmarkStart w:name="z1028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реакторы каталитического крекинга - замена гильзы сальника, линзового компенсатора и прямого участка напорного стояка, стакана сепарационной тарелки, боковых труб и сборника выводного коллектора;</w:t>
      </w:r>
    </w:p>
    <w:bookmarkEnd w:id="1022"/>
    <w:bookmarkStart w:name="z1029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реакторы каталитического риформинга и гидроочистки - ремонт и сборка стакана, распределительных устройств, кармана зональных термопар;</w:t>
      </w:r>
    </w:p>
    <w:bookmarkEnd w:id="1023"/>
    <w:bookmarkStart w:name="z1030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реакторы с мешалкой - установка мешалки и днищ в реактор высокого давления, центровка и сборка муфтовых соединений, гидравлическое испытание;</w:t>
      </w:r>
    </w:p>
    <w:bookmarkEnd w:id="1024"/>
    <w:bookmarkStart w:name="z1031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регенераторы каталитического крекинга - замена змеевика, дефектных участков, распределительной решетки, изготовление воздушного короба, замена дефектных участков;</w:t>
      </w:r>
    </w:p>
    <w:bookmarkEnd w:id="1025"/>
    <w:bookmarkStart w:name="z1032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редукторы планетарные и со сложным профилем зуба - сборка;</w:t>
      </w:r>
    </w:p>
    <w:bookmarkEnd w:id="1026"/>
    <w:bookmarkStart w:name="z1033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теплообменники (сырьевые) установок гидроочистки, каталитического риформинга, гидрокрекинга и иные свыше 200 атмосфер - сборка, испытание;</w:t>
      </w:r>
    </w:p>
    <w:bookmarkEnd w:id="1027"/>
    <w:bookmarkStart w:name="z1034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трубопроводы высокого давления под любые жидкости и газы, а также трубопроводы реакторных блоков установок каталитического риформинга, гидроочистки, гидрокрекинга - ремонт, сборка;</w:t>
      </w:r>
    </w:p>
    <w:bookmarkEnd w:id="1028"/>
    <w:bookmarkStart w:name="z1035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турбины паровые - проверка зазора между лопатками, корпусом, ротором, ремонт и установление зазоров в уплотнениях диафрагм, сальниковых уплотнениях, в упорных и опорных подпишниках, центровка, регулировка;</w:t>
      </w:r>
    </w:p>
    <w:bookmarkEnd w:id="1029"/>
    <w:bookmarkStart w:name="z1036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турбокомпрессоры - капитальный ремонт и сдача;</w:t>
      </w:r>
    </w:p>
    <w:bookmarkEnd w:id="1030"/>
    <w:bookmarkStart w:name="z1037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центрифуги - напрессовка муфт сцепления, центровка валов, выпрессовка и сборка корпуса торцевого уплотнения, разборка и сборка щупов, шабрение подшипников, втулок, разбраковка деталей, сдача в эксплуатацию.</w:t>
      </w:r>
    </w:p>
    <w:bookmarkEnd w:id="1031"/>
    <w:bookmarkStart w:name="z1038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Требуется техническое и профессиональное (среднее специальное, среднее профессиональное) образование.</w:t>
      </w:r>
    </w:p>
    <w:bookmarkEnd w:id="1032"/>
    <w:bookmarkStart w:name="z1039" w:id="10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56. Слесарь по ремонту технологических установок, 7 разряд</w:t>
      </w:r>
    </w:p>
    <w:bookmarkEnd w:id="1033"/>
    <w:bookmarkStart w:name="z1040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Характеристика работ:</w:t>
      </w:r>
    </w:p>
    <w:bookmarkEnd w:id="1034"/>
    <w:bookmarkStart w:name="z1041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и комплексная наладка особо сложных технологических комплексов, комбинированных и крупнотоннажных установок;</w:t>
      </w:r>
    </w:p>
    <w:bookmarkEnd w:id="1035"/>
    <w:bookmarkStart w:name="z1042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 диагностика, а том числе вибродиагностика машинного оборудования в процессе работы и во время ремонта; </w:t>
      </w:r>
    </w:p>
    <w:bookmarkEnd w:id="1036"/>
    <w:bookmarkStart w:name="z1043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под нагрузкой и настройка особо сложных маханизмов и отремонтированного оборудования;</w:t>
      </w:r>
    </w:p>
    <w:bookmarkEnd w:id="1037"/>
    <w:bookmarkStart w:name="z1044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 по эксплуатации и ремонту оборудования;</w:t>
      </w:r>
    </w:p>
    <w:bookmarkEnd w:id="1038"/>
    <w:bookmarkStart w:name="z1045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пуске сложных технологических комплексов и установок;</w:t>
      </w:r>
    </w:p>
    <w:bookmarkEnd w:id="1039"/>
    <w:bookmarkStart w:name="z1046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рабочими более низкой квалификации.</w:t>
      </w:r>
    </w:p>
    <w:bookmarkEnd w:id="1040"/>
    <w:bookmarkStart w:name="z1047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Должен знать:</w:t>
      </w:r>
    </w:p>
    <w:bookmarkEnd w:id="1041"/>
    <w:bookmarkStart w:name="z1048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 сложных технологических комплексов и установок;</w:t>
      </w:r>
    </w:p>
    <w:bookmarkEnd w:id="1042"/>
    <w:bookmarkStart w:name="z1049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контруктивные особенности особо сложного оборудования;</w:t>
      </w:r>
    </w:p>
    <w:bookmarkEnd w:id="1043"/>
    <w:bookmarkStart w:name="z1050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техническую документацию на ремонт, испытания и сдачу в эксплуатация особо сложного оборудования;</w:t>
      </w:r>
    </w:p>
    <w:bookmarkEnd w:id="1044"/>
    <w:bookmarkStart w:name="z1051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металлов;</w:t>
      </w:r>
    </w:p>
    <w:bookmarkEnd w:id="1045"/>
    <w:bookmarkStart w:name="z1052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посадок; </w:t>
      </w:r>
    </w:p>
    <w:bookmarkEnd w:id="1046"/>
    <w:bookmarkStart w:name="z1053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современные металлопласты и иные системы планово-предупредительного ремонта оборудования нефтеперерабатывающих предприятий.</w:t>
      </w:r>
    </w:p>
    <w:bookmarkEnd w:id="1047"/>
    <w:bookmarkStart w:name="z1054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Требуется техническое и профессиональное (среднее специальное, среднее профессиональное) образование.</w:t>
      </w:r>
    </w:p>
    <w:bookmarkEnd w:id="1048"/>
    <w:bookmarkStart w:name="z1055" w:id="10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57. Машинист технологических насосов, 2 разряд</w:t>
      </w:r>
    </w:p>
    <w:bookmarkEnd w:id="1049"/>
    <w:bookmarkStart w:name="z1056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Характеристика работ:</w:t>
      </w:r>
    </w:p>
    <w:bookmarkEnd w:id="1050"/>
    <w:bookmarkStart w:name="z1057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насосных станций и установок по перекачке и подготовке нефти, нефтепродуктов и иных вязких жидкостей на магистральном трубопроводе, перевалочной нефтебазе и на нефтеперерабатывающих предприятиях;</w:t>
      </w:r>
    </w:p>
    <w:bookmarkEnd w:id="1051"/>
    <w:bookmarkStart w:name="z1058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насосов, системами смазки, охлаждения и вентиляции, исправностью трубопроводов, задвижек, контрольно-измерительных приборов; </w:t>
      </w:r>
    </w:p>
    <w:bookmarkEnd w:id="1052"/>
    <w:bookmarkStart w:name="z1059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работе схемы технологической обвязки насосной станции;</w:t>
      </w:r>
    </w:p>
    <w:bookmarkEnd w:id="1053"/>
    <w:bookmarkStart w:name="z1060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утечек перекачиваемых продуктов под руководством машиниста более высокой квалификации;</w:t>
      </w:r>
    </w:p>
    <w:bookmarkEnd w:id="1054"/>
    <w:bookmarkStart w:name="z1061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набивка сальников и смена прокладок; </w:t>
      </w:r>
    </w:p>
    <w:bookmarkEnd w:id="1055"/>
    <w:bookmarkStart w:name="z1062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остановка и обтирание насосов; </w:t>
      </w:r>
    </w:p>
    <w:bookmarkEnd w:id="1056"/>
    <w:bookmarkStart w:name="z1063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открытие и закрытие задвижек; </w:t>
      </w:r>
    </w:p>
    <w:bookmarkEnd w:id="1057"/>
    <w:bookmarkStart w:name="z1064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проб.</w:t>
      </w:r>
    </w:p>
    <w:bookmarkEnd w:id="1058"/>
    <w:bookmarkStart w:name="z1065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Должен знать: </w:t>
      </w:r>
    </w:p>
    <w:bookmarkEnd w:id="1059"/>
    <w:bookmarkStart w:name="z1066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обслуживаемой насосной станции; </w:t>
      </w:r>
    </w:p>
    <w:bookmarkEnd w:id="1060"/>
    <w:bookmarkStart w:name="z1067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насосов; </w:t>
      </w:r>
    </w:p>
    <w:bookmarkEnd w:id="1061"/>
    <w:bookmarkStart w:name="z1068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характеристику насосов и проводов к ним; </w:t>
      </w:r>
    </w:p>
    <w:bookmarkEnd w:id="1062"/>
    <w:bookmarkStart w:name="z1069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технической эксплуатации; </w:t>
      </w:r>
    </w:p>
    <w:bookmarkEnd w:id="1063"/>
    <w:bookmarkStart w:name="z1070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смазки механизмов;</w:t>
      </w:r>
    </w:p>
    <w:bookmarkEnd w:id="1064"/>
    <w:bookmarkStart w:name="z1071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перекачиваемых жидкостей;</w:t>
      </w:r>
    </w:p>
    <w:bookmarkEnd w:id="1065"/>
    <w:bookmarkStart w:name="z1072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запорной арматуры и предохранительных устройств.</w:t>
      </w:r>
    </w:p>
    <w:bookmarkEnd w:id="1066"/>
    <w:bookmarkStart w:name="z1073" w:id="10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58. Машинист технологических насосов, 3 разряд</w:t>
      </w:r>
    </w:p>
    <w:bookmarkEnd w:id="1067"/>
    <w:bookmarkStart w:name="z1074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Характеристика работ: </w:t>
      </w:r>
    </w:p>
    <w:bookmarkEnd w:id="1068"/>
    <w:bookmarkStart w:name="z1075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насосных станций по перекачке и подготовке нефти, нефтепродуктов и иных вязких жидкостей на магистральных трубопроводах или перевалочных нефтебазах с общей производительностью насосов до 500 метров кубических в час;</w:t>
      </w:r>
    </w:p>
    <w:bookmarkEnd w:id="1069"/>
    <w:bookmarkStart w:name="z1076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насосных технологических установок нефте- и газоперерабатывающих предприятий с суммарной производительностью до 1000 метров кубических в час;</w:t>
      </w:r>
    </w:p>
    <w:bookmarkEnd w:id="1070"/>
    <w:bookmarkStart w:name="z1077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насосов совместно с электродвигателями общей мощностью до 500 киловатт на насосных станциях и технологических установках магистральных трубопроводов, перевалочных нефтебазах и нефтеперерабатывающих предприятиях;</w:t>
      </w:r>
    </w:p>
    <w:bookmarkEnd w:id="1071"/>
    <w:bookmarkStart w:name="z1078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по контрольно-измерительным приборам за нагрузкой электродвигателей, за рабочим давлением на насосах и трубопроводах, за работой приборов автоматики, системами смазки, охлаждения и вентиляции, распределительных устройств, запорной арматуры;</w:t>
      </w:r>
    </w:p>
    <w:bookmarkEnd w:id="1072"/>
    <w:bookmarkStart w:name="z1079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электродвигателей; </w:t>
      </w:r>
    </w:p>
    <w:bookmarkEnd w:id="1073"/>
    <w:bookmarkStart w:name="z1080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наличия смазки в подшипниках; </w:t>
      </w:r>
    </w:p>
    <w:bookmarkEnd w:id="1074"/>
    <w:bookmarkStart w:name="z1081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промывка, протирка подшипников; </w:t>
      </w:r>
    </w:p>
    <w:bookmarkEnd w:id="1075"/>
    <w:bookmarkStart w:name="z1082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предохранителей;</w:t>
      </w:r>
    </w:p>
    <w:bookmarkEnd w:id="1076"/>
    <w:bookmarkStart w:name="z1083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утечек перекачиваемых продуктов;</w:t>
      </w:r>
    </w:p>
    <w:bookmarkEnd w:id="1077"/>
    <w:bookmarkStart w:name="z1084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слесарных работ по ремонту электрооборудования; </w:t>
      </w:r>
    </w:p>
    <w:bookmarkEnd w:id="1078"/>
    <w:bookmarkStart w:name="z1085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 за режимом работы оборудования.</w:t>
      </w:r>
    </w:p>
    <w:bookmarkEnd w:id="1079"/>
    <w:bookmarkStart w:name="z1086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Должен знать: </w:t>
      </w:r>
    </w:p>
    <w:bookmarkEnd w:id="1080"/>
    <w:bookmarkStart w:name="z1087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 схему обслуживаемой насосной станции, технологической установки, товарного парка, ловушечного хозяйства;</w:t>
      </w:r>
    </w:p>
    <w:bookmarkEnd w:id="1081"/>
    <w:bookmarkStart w:name="z1088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применение контрольно-измерительных приборов, регуляторов и средств механизации; </w:t>
      </w:r>
    </w:p>
    <w:bookmarkEnd w:id="1082"/>
    <w:bookmarkStart w:name="z1089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электротехники;</w:t>
      </w:r>
    </w:p>
    <w:bookmarkEnd w:id="1083"/>
    <w:bookmarkStart w:name="z1090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по гидравлике и механике;</w:t>
      </w:r>
    </w:p>
    <w:bookmarkEnd w:id="1084"/>
    <w:bookmarkStart w:name="z1091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неполадок в работе оборудования и ликвидации аварий; </w:t>
      </w:r>
    </w:p>
    <w:bookmarkEnd w:id="1085"/>
    <w:bookmarkStart w:name="z1092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условной сигнализации;</w:t>
      </w:r>
    </w:p>
    <w:bookmarkEnd w:id="1086"/>
    <w:bookmarkStart w:name="z1093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электрооборудования;</w:t>
      </w:r>
    </w:p>
    <w:bookmarkEnd w:id="1087"/>
    <w:bookmarkStart w:name="z1094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безопасности при обслуживании токоприемников и сетей; </w:t>
      </w:r>
    </w:p>
    <w:bookmarkEnd w:id="1088"/>
    <w:bookmarkStart w:name="z1095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электроматериалов, их свойства и применение;</w:t>
      </w:r>
    </w:p>
    <w:bookmarkEnd w:id="1089"/>
    <w:bookmarkStart w:name="z1096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заземления электроустановок;</w:t>
      </w:r>
    </w:p>
    <w:bookmarkEnd w:id="1090"/>
    <w:bookmarkStart w:name="z1097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электроснабжения; </w:t>
      </w:r>
    </w:p>
    <w:bookmarkEnd w:id="1091"/>
    <w:bookmarkStart w:name="z1098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пусковые устройства и распределительные щиты; </w:t>
      </w:r>
    </w:p>
    <w:bookmarkEnd w:id="1092"/>
    <w:bookmarkStart w:name="z1099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свойства трансформаторных масел; </w:t>
      </w:r>
    </w:p>
    <w:bookmarkEnd w:id="1093"/>
    <w:bookmarkStart w:name="z1100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допустимую температуру нагрева и нагрузку электродвигателей и электроприборов;</w:t>
      </w:r>
    </w:p>
    <w:bookmarkEnd w:id="1094"/>
    <w:bookmarkStart w:name="z1101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слесарное дело. </w:t>
      </w:r>
    </w:p>
    <w:bookmarkEnd w:id="1095"/>
    <w:bookmarkStart w:name="z1102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электродвигателей и распределительных устройств должен иметь допуск III группы.</w:t>
      </w:r>
    </w:p>
    <w:bookmarkEnd w:id="1096"/>
    <w:bookmarkStart w:name="z1103" w:id="10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59. Машинист технологических насосов, 4 разряд</w:t>
      </w:r>
    </w:p>
    <w:bookmarkEnd w:id="1097"/>
    <w:bookmarkStart w:name="z1104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Характеристика работ:</w:t>
      </w:r>
    </w:p>
    <w:bookmarkEnd w:id="1098"/>
    <w:bookmarkStart w:name="z1105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насосных станций по перекачке и подготовке нефти, нефтепродуктов и иных вязких жидкостей на магистральных трубопроводах или перевалочных нефтебазах общей производительностью насосов от 500 до 1000 метров кубических в час;</w:t>
      </w:r>
    </w:p>
    <w:bookmarkEnd w:id="1099"/>
    <w:bookmarkStart w:name="z1106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насосных технологических установок на нефте- и газоперерабатывающих предприятиях суммарной производительностью насосов свыше 1000 до 3000 метраов кубических в час;</w:t>
      </w:r>
    </w:p>
    <w:bookmarkEnd w:id="1100"/>
    <w:bookmarkStart w:name="z1107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насосов совместно с электродвигателями общей мощностью от 500 до 3000 киловатт на насосных станциях и технологических установках магистральных трубопроводов, перевалочных нефтебазах и нефтеперерабатывающих предприятиях;</w:t>
      </w:r>
    </w:p>
    <w:bookmarkEnd w:id="1101"/>
    <w:bookmarkStart w:name="z1108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приводов контакторов установок алкилирования, аппаратов воздушного охлаждения;</w:t>
      </w:r>
    </w:p>
    <w:bookmarkEnd w:id="1102"/>
    <w:bookmarkStart w:name="z1109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заданным давлением на выходе насосов;</w:t>
      </w:r>
    </w:p>
    <w:bookmarkEnd w:id="1103"/>
    <w:bookmarkStart w:name="z1110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трансформаторных подстанций под руководством машиниста более высокой квалификации;</w:t>
      </w:r>
    </w:p>
    <w:bookmarkEnd w:id="1104"/>
    <w:bookmarkStart w:name="z1111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журнале.</w:t>
      </w:r>
    </w:p>
    <w:bookmarkEnd w:id="1105"/>
    <w:bookmarkStart w:name="z1112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Должен знать:</w:t>
      </w:r>
    </w:p>
    <w:bookmarkEnd w:id="1106"/>
    <w:bookmarkStart w:name="z1113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центробежных, поршневых насосов и турбонасосов различных систем и давления;</w:t>
      </w:r>
    </w:p>
    <w:bookmarkEnd w:id="1107"/>
    <w:bookmarkStart w:name="z1114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расположение трубопроводов с запорной арматурой, колодцев и контрольно-измерительных приборов;</w:t>
      </w:r>
    </w:p>
    <w:bookmarkEnd w:id="1108"/>
    <w:bookmarkStart w:name="z1115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пуска и остановки всего оборудования насосной станции;</w:t>
      </w:r>
    </w:p>
    <w:bookmarkEnd w:id="1109"/>
    <w:bookmarkStart w:name="z1116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порядок ликвидации аварии;</w:t>
      </w:r>
    </w:p>
    <w:bookmarkEnd w:id="1110"/>
    <w:bookmarkStart w:name="z1117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работы насосной станции;</w:t>
      </w:r>
    </w:p>
    <w:bookmarkEnd w:id="1111"/>
    <w:bookmarkStart w:name="z1118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End w:id="1112"/>
    <w:bookmarkStart w:name="z1119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электродвигателей и распределительных устройств должен иметь допуск IV группы.</w:t>
      </w:r>
    </w:p>
    <w:bookmarkEnd w:id="1113"/>
    <w:bookmarkStart w:name="z1120" w:id="1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60. Машинист технологических насосов, 5 разряд</w:t>
      </w:r>
    </w:p>
    <w:bookmarkEnd w:id="1114"/>
    <w:bookmarkStart w:name="z1121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Характеристика работ:</w:t>
      </w:r>
    </w:p>
    <w:bookmarkEnd w:id="1115"/>
    <w:bookmarkStart w:name="z1122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насосных станций по перекачке и подготовке нефти, нефтепродуктов и других вязких жидкостей на магистральных трубопроводах и перевалочных нефтебазах с общей производительностью насосов от 1000 до 3000 метров кубических в час;</w:t>
      </w:r>
    </w:p>
    <w:bookmarkEnd w:id="1116"/>
    <w:bookmarkStart w:name="z1123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насосных технологических установок на нефте- и газоперерабатывающих предприятиях суммарной производительностью насосов свыше 3000 метров кубических в час;</w:t>
      </w:r>
    </w:p>
    <w:bookmarkEnd w:id="1117"/>
    <w:bookmarkStart w:name="z1124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насосов совместно с электродвигателями общей мощностью свыше 3000 киловатт на насосных станциях и технологических установках магистральных трубопроводов, перевалочных нефтебазах и нефтеперерабатывающих предприятиях;</w:t>
      </w:r>
    </w:p>
    <w:bookmarkEnd w:id="1118"/>
    <w:bookmarkStart w:name="z1125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щита управления;</w:t>
      </w:r>
    </w:p>
    <w:bookmarkEnd w:id="1119"/>
    <w:bookmarkStart w:name="z1126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трансформаторных подстанций распределительных устройств.</w:t>
      </w:r>
    </w:p>
    <w:bookmarkEnd w:id="1120"/>
    <w:bookmarkStart w:name="z1127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Должен знать:</w:t>
      </w:r>
    </w:p>
    <w:bookmarkEnd w:id="1121"/>
    <w:bookmarkStart w:name="z1128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оборудования насосных станций и технологических установок большой мощности, оснащенных двигателями и насосами различных систем;</w:t>
      </w:r>
    </w:p>
    <w:bookmarkEnd w:id="1122"/>
    <w:bookmarkStart w:name="z1129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гидравлики, механики, автоматики, телемеханики;</w:t>
      </w:r>
    </w:p>
    <w:bookmarkEnd w:id="1123"/>
    <w:bookmarkStart w:name="z1130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определения и устранения неисправностей в работе насосной станции;</w:t>
      </w:r>
    </w:p>
    <w:bookmarkEnd w:id="1124"/>
    <w:bookmarkStart w:name="z1131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формы ведения учета работы насосной станций;</w:t>
      </w:r>
    </w:p>
    <w:bookmarkEnd w:id="1125"/>
    <w:bookmarkStart w:name="z1132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End w:id="1126"/>
    <w:bookmarkStart w:name="z1133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электродвигателей и распределительных устройств должен иметь допуск V группы.</w:t>
      </w:r>
    </w:p>
    <w:bookmarkEnd w:id="1127"/>
    <w:bookmarkStart w:name="z1134" w:id="1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61. Машинист технологических насосов, 6 разряд</w:t>
      </w:r>
    </w:p>
    <w:bookmarkEnd w:id="1128"/>
    <w:bookmarkStart w:name="z1135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Характеристика работ:</w:t>
      </w:r>
    </w:p>
    <w:bookmarkEnd w:id="1129"/>
    <w:bookmarkStart w:name="z1136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насосных станций по перекачке и подготовке нефти, нефтепродуктов и других вязких жидкостей на магистральных трубопроводах и перевалочных нефтебазах с общей производительностью более 3000 метров кубических в час;</w:t>
      </w:r>
    </w:p>
    <w:bookmarkEnd w:id="1130"/>
    <w:bookmarkStart w:name="z1137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регулирование режима работы и остановка всего оборудования насосной станции;</w:t>
      </w:r>
    </w:p>
    <w:bookmarkEnd w:id="1131"/>
    <w:bookmarkStart w:name="z1138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выявление, предупреждение и устранение неполадок в работе оборудования насосной;</w:t>
      </w:r>
    </w:p>
    <w:bookmarkEnd w:id="1132"/>
    <w:bookmarkStart w:name="z1139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машинистов более низкой квалификации.</w:t>
      </w:r>
    </w:p>
    <w:bookmarkEnd w:id="1133"/>
    <w:bookmarkStart w:name="z1140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Должен знать:</w:t>
      </w:r>
    </w:p>
    <w:bookmarkEnd w:id="1134"/>
    <w:bookmarkStart w:name="z1141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схемы, порядок эксплуатации насосов и электродвигателей большой мощности и вспомогательного оборудования станции;</w:t>
      </w:r>
    </w:p>
    <w:bookmarkEnd w:id="1135"/>
    <w:bookmarkStart w:name="z1142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 порядок планово-предупредительного ремонта;</w:t>
      </w:r>
    </w:p>
    <w:bookmarkEnd w:id="1136"/>
    <w:bookmarkStart w:name="z1143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дефектных ведомостей на ремонт оборудования;</w:t>
      </w:r>
    </w:p>
    <w:bookmarkEnd w:id="1137"/>
    <w:bookmarkStart w:name="z1144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ревизию насосов, двигателей, контрольно-измерительных приборов и иных механизмов обслуживаемой насосной станции.</w:t>
      </w:r>
    </w:p>
    <w:bookmarkEnd w:id="1138"/>
    <w:bookmarkStart w:name="z1145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электродвигателей и распределительных устройств должен иметь допуск V группы.</w:t>
      </w:r>
    </w:p>
    <w:bookmarkEnd w:id="1139"/>
    <w:bookmarkStart w:name="z1146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насосных станций по перекачке и подготовке нефти нефтепродуктов и других вязких жидкостей на перевалочных нефтебазах с общей производительностью более 3500 метров кубических в час – 7 разряд.</w:t>
      </w:r>
    </w:p>
    <w:bookmarkEnd w:id="1140"/>
    <w:bookmarkStart w:name="z1147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Для присвоения 6 и 7 разрядов требуется техническое и профессиональное (среднее специальное, среднее профессиональное) образование.</w:t>
      </w:r>
    </w:p>
    <w:bookmarkEnd w:id="1141"/>
    <w:bookmarkStart w:name="z1148" w:id="1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Перечень технологических установок и производств по категориям</w:t>
      </w:r>
    </w:p>
    <w:bookmarkEnd w:id="1142"/>
    <w:bookmarkStart w:name="z1149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143. Перечень технологических установок и производств по категориям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ЕТКС (выпуск 34).</w:t>
      </w:r>
    </w:p>
    <w:bookmarkEnd w:id="1143"/>
    <w:bookmarkStart w:name="z1150" w:id="1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Алфавитный указатель профессий</w:t>
      </w:r>
    </w:p>
    <w:bookmarkEnd w:id="1144"/>
    <w:bookmarkStart w:name="z1151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Алфавитный указатель профессий приведен </w:t>
      </w:r>
      <w:r>
        <w:rPr>
          <w:rFonts w:ascii="Times New Roman"/>
          <w:b w:val="false"/>
          <w:i w:val="false"/>
          <w:color w:val="000000"/>
          <w:sz w:val="28"/>
        </w:rPr>
        <w:t>в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ЕТКС (выпуск 34).</w:t>
      </w:r>
    </w:p>
    <w:bookmarkEnd w:id="1145"/>
    <w:bookmarkStart w:name="z1152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145. Перечень наименований профессий рабочих, предусмотренных настоящим ЕТКС (выпуск 34) и, с указанием их наименований по ранее действовавшему ЕТКС (выпуск 34), издания 2012 года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ЕТКС (выпуск 34).</w:t>
      </w:r>
    </w:p>
    <w:bookmarkEnd w:id="1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Единому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 профессий рабочих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(выпуск 34)</w:t>
            </w:r>
          </w:p>
        </w:tc>
      </w:tr>
    </w:tbl>
    <w:bookmarkStart w:name="z1155" w:id="1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технологических установок и производств по категориям </w:t>
      </w:r>
    </w:p>
    <w:bookmarkEnd w:id="1147"/>
    <w:bookmarkStart w:name="z1156" w:id="1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Установки 1 категории, обслуживаемые операторами технологических установок 6 разряда</w:t>
      </w:r>
    </w:p>
    <w:bookmarkEnd w:id="1148"/>
    <w:bookmarkStart w:name="z1157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Переработка нефти</w:t>
      </w:r>
    </w:p>
    <w:bookmarkEnd w:id="1149"/>
    <w:bookmarkStart w:name="z1158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Атмосферно-вакуумная (трубчатая) производительностью свыше 3200 тонн в сутки.</w:t>
      </w:r>
    </w:p>
    <w:bookmarkEnd w:id="1150"/>
    <w:bookmarkStart w:name="z1159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Вакуумные (трубчатые).</w:t>
      </w:r>
    </w:p>
    <w:bookmarkEnd w:id="1151"/>
    <w:bookmarkStart w:name="z1160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Атмосферная трубчатая мощностью свыше 4500 тонн в сутки.</w:t>
      </w:r>
    </w:p>
    <w:bookmarkEnd w:id="1152"/>
    <w:bookmarkStart w:name="z1161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Атмосферная трубчатая мощностью свыше 3200 тонн в сутки с одновременным процессом выщелачивания дистиллятов.</w:t>
      </w:r>
    </w:p>
    <w:bookmarkEnd w:id="1153"/>
    <w:bookmarkStart w:name="z1162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Комбинированная установка типа "ЛК-6У".</w:t>
      </w:r>
    </w:p>
    <w:bookmarkEnd w:id="1154"/>
    <w:bookmarkStart w:name="z1163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Термический крекинг.</w:t>
      </w:r>
    </w:p>
    <w:bookmarkEnd w:id="1155"/>
    <w:bookmarkStart w:name="z1164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Крекинг (комбинированная установка).</w:t>
      </w:r>
    </w:p>
    <w:bookmarkEnd w:id="1156"/>
    <w:bookmarkStart w:name="z1165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Каталитический крекинг с неподвижным катализатором.</w:t>
      </w:r>
    </w:p>
    <w:bookmarkEnd w:id="1157"/>
    <w:bookmarkStart w:name="z1166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Каталитический крекинг с подвижным катализатором.</w:t>
      </w:r>
    </w:p>
    <w:bookmarkEnd w:id="1158"/>
    <w:bookmarkStart w:name="z1167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Установка типа "ГК-3".</w:t>
      </w:r>
    </w:p>
    <w:bookmarkEnd w:id="1159"/>
    <w:bookmarkStart w:name="z1168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Каталитический риформинг.</w:t>
      </w:r>
    </w:p>
    <w:bookmarkEnd w:id="1160"/>
    <w:bookmarkStart w:name="z1169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Комбинированная установка каталитического риформирования гидроочистки дизельного топлива ("ЖЕКС").</w:t>
      </w:r>
    </w:p>
    <w:bookmarkEnd w:id="1161"/>
    <w:bookmarkStart w:name="z1170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Установка пиролиза.</w:t>
      </w:r>
    </w:p>
    <w:bookmarkEnd w:id="1162"/>
    <w:bookmarkStart w:name="z1171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Установка по производству ксилолов (параксилола и ортоксилола) и продуктов на их основе.</w:t>
      </w:r>
    </w:p>
    <w:bookmarkEnd w:id="1163"/>
    <w:bookmarkStart w:name="z1172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Установка гидроочистки.</w:t>
      </w:r>
    </w:p>
    <w:bookmarkEnd w:id="1164"/>
    <w:bookmarkStart w:name="z1173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Карбамидная очистка светлых нефтепродуктов.</w:t>
      </w:r>
    </w:p>
    <w:bookmarkEnd w:id="1165"/>
    <w:bookmarkStart w:name="z1174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Комбинированная нетиповая установка (совмещенная "ЭЛОУ" с перегонкой нефти) производительностью более 1000 тонн в сутки.</w:t>
      </w:r>
    </w:p>
    <w:bookmarkEnd w:id="1166"/>
    <w:bookmarkStart w:name="z1175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Гидрокрекинг.</w:t>
      </w:r>
    </w:p>
    <w:bookmarkEnd w:id="1167"/>
    <w:bookmarkStart w:name="z1176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Комбинированные установки комплексной подготовки нефти и газа.</w:t>
      </w:r>
    </w:p>
    <w:bookmarkEnd w:id="1168"/>
    <w:bookmarkStart w:name="z1177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Полунепрерывное термическое коксование "Майли".</w:t>
      </w:r>
    </w:p>
    <w:bookmarkEnd w:id="1169"/>
    <w:bookmarkStart w:name="z1178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Переработка и очистка газа</w:t>
      </w:r>
    </w:p>
    <w:bookmarkEnd w:id="1170"/>
    <w:bookmarkStart w:name="z1179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Установки газофракционирующие, абсорбционно-газофракционирующие и маслоабсорбционные.</w:t>
      </w:r>
    </w:p>
    <w:bookmarkEnd w:id="1171"/>
    <w:bookmarkStart w:name="z1180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Установки по расщеплению и разделению газов.</w:t>
      </w:r>
    </w:p>
    <w:bookmarkEnd w:id="1172"/>
    <w:bookmarkStart w:name="z1181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Установки по очистке газа мышьяково-содовым и медно-аммиачным раствором.</w:t>
      </w:r>
    </w:p>
    <w:bookmarkEnd w:id="1173"/>
    <w:bookmarkStart w:name="z1182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Конверсия газа.</w:t>
      </w:r>
    </w:p>
    <w:bookmarkEnd w:id="1174"/>
    <w:bookmarkStart w:name="z1183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Установка по отделению продуктов синтеза от остаточного газа.</w:t>
      </w:r>
    </w:p>
    <w:bookmarkEnd w:id="1175"/>
    <w:bookmarkStart w:name="z1184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Комбинированные установки по совместной переработке газа и конденсата.</w:t>
      </w:r>
    </w:p>
    <w:bookmarkEnd w:id="1176"/>
    <w:bookmarkStart w:name="z1185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Установки по выработке гелия.</w:t>
      </w:r>
    </w:p>
    <w:bookmarkEnd w:id="1177"/>
    <w:bookmarkStart w:name="z1186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Установки стабилизации газового конденсата и фракционирования нестабильного бензина.</w:t>
      </w:r>
    </w:p>
    <w:bookmarkEnd w:id="1178"/>
    <w:bookmarkStart w:name="z1187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Установка очистки и осушки газа от сернистых соединений.</w:t>
      </w:r>
    </w:p>
    <w:bookmarkEnd w:id="1179"/>
    <w:bookmarkStart w:name="z1188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Аммиачная, пропановая и этановая холодильные установки.</w:t>
      </w:r>
    </w:p>
    <w:bookmarkEnd w:id="1180"/>
    <w:bookmarkStart w:name="z1189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Установка очистки газов от меркаптанов на твердом адсорбенте.</w:t>
      </w:r>
    </w:p>
    <w:bookmarkEnd w:id="1181"/>
    <w:bookmarkStart w:name="z1190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Установка получения элементарной серы</w:t>
      </w:r>
    </w:p>
    <w:bookmarkEnd w:id="1182"/>
    <w:bookmarkStart w:name="z1191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Установка переработки сероводорода, содержащего конденсат.</w:t>
      </w:r>
    </w:p>
    <w:bookmarkEnd w:id="1183"/>
    <w:bookmarkStart w:name="z1192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Установка получения широкой фракции легких углеводородов.</w:t>
      </w:r>
    </w:p>
    <w:bookmarkEnd w:id="1184"/>
    <w:bookmarkStart w:name="z1193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Азотно-кислородная установка.</w:t>
      </w:r>
    </w:p>
    <w:bookmarkEnd w:id="1185"/>
    <w:bookmarkStart w:name="z1194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Установка стабилизации сероводорода, содержащего конденсат, очистки пропанобутановой фракции от меркаптанов щелочью и получения пропанохладоагента.</w:t>
      </w:r>
    </w:p>
    <w:bookmarkEnd w:id="1186"/>
    <w:bookmarkStart w:name="z1195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Установка грануляции серы.</w:t>
      </w:r>
    </w:p>
    <w:bookmarkEnd w:id="1187"/>
    <w:bookmarkStart w:name="z1196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Установка дегазации, хранения и отгрузки серы.</w:t>
      </w:r>
    </w:p>
    <w:bookmarkEnd w:id="1188"/>
    <w:bookmarkStart w:name="z1197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Установка доочистки отходящих газов методом "Клин-эйр".</w:t>
      </w:r>
    </w:p>
    <w:bookmarkEnd w:id="1189"/>
    <w:bookmarkStart w:name="z1198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Установка доочистки отходящих газов методом сульфрен.</w:t>
      </w:r>
    </w:p>
    <w:bookmarkEnd w:id="1190"/>
    <w:bookmarkStart w:name="z1199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Установка фильтрации и хранения амина.</w:t>
      </w:r>
    </w:p>
    <w:bookmarkEnd w:id="1191"/>
    <w:bookmarkStart w:name="z1200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Установка регенерации и хранения моноэтиленгликоля.</w:t>
      </w:r>
    </w:p>
    <w:bookmarkEnd w:id="1192"/>
    <w:bookmarkStart w:name="z1201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Установка сжигания серосодержащих жидких стоков и активированного угля.</w:t>
      </w:r>
    </w:p>
    <w:bookmarkEnd w:id="1193"/>
    <w:bookmarkStart w:name="z1202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Установка по закачке промышленных стоков в пласт.</w:t>
      </w:r>
    </w:p>
    <w:bookmarkEnd w:id="1194"/>
    <w:bookmarkStart w:name="z1203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Установка осушки и очистки газа суммарной мощностью свыше 10 миллионов метров кубических в час в сутки диэтаноламином с применением искусственного холода.</w:t>
      </w:r>
    </w:p>
    <w:bookmarkEnd w:id="1195"/>
    <w:bookmarkStart w:name="z1204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Производство высокооктановых добавок и синтетических продуктов</w:t>
      </w:r>
    </w:p>
    <w:bookmarkEnd w:id="1196"/>
    <w:bookmarkStart w:name="z1205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Алкилирование серной кислотой, хлористым алюминием и ортофосфорной кислотой.</w:t>
      </w:r>
    </w:p>
    <w:bookmarkEnd w:id="1197"/>
    <w:bookmarkStart w:name="z1206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Производство октола.</w:t>
      </w:r>
    </w:p>
    <w:bookmarkEnd w:id="1198"/>
    <w:bookmarkStart w:name="z1207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Гидрирование и дегидрирование (ароматизация).</w:t>
      </w:r>
    </w:p>
    <w:bookmarkEnd w:id="1199"/>
    <w:bookmarkStart w:name="z1208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Парофазное гидрирование (не менее двух блоков).</w:t>
      </w:r>
    </w:p>
    <w:bookmarkEnd w:id="1200"/>
    <w:bookmarkStart w:name="z1209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Синтез и экстракция углеводородов.</w:t>
      </w:r>
    </w:p>
    <w:bookmarkEnd w:id="1201"/>
    <w:bookmarkStart w:name="z1210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Производство эталонного топлива, индивидуальных углеводородов и высших спиртов.</w:t>
      </w:r>
    </w:p>
    <w:bookmarkEnd w:id="1202"/>
    <w:bookmarkStart w:name="z1211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Производство формалина.</w:t>
      </w:r>
    </w:p>
    <w:bookmarkEnd w:id="1203"/>
    <w:bookmarkStart w:name="z1212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Установка изомеризации бензиновых фракций "ЛИ-150".</w:t>
      </w:r>
    </w:p>
    <w:bookmarkEnd w:id="1204"/>
    <w:bookmarkStart w:name="z1213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Производство масел, смазок и присадок к маслам</w:t>
      </w:r>
    </w:p>
    <w:bookmarkEnd w:id="1205"/>
    <w:bookmarkStart w:name="z1214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Деасфальтизация.</w:t>
      </w:r>
    </w:p>
    <w:bookmarkEnd w:id="1206"/>
    <w:bookmarkStart w:name="z1215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Селективная очистка фенолом и другими растворителями.</w:t>
      </w:r>
    </w:p>
    <w:bookmarkEnd w:id="1207"/>
    <w:bookmarkStart w:name="z1216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Депарафинизация масел.</w:t>
      </w:r>
    </w:p>
    <w:bookmarkEnd w:id="1208"/>
    <w:bookmarkStart w:name="z1217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Депарафинизация масел карбамидом.</w:t>
      </w:r>
    </w:p>
    <w:bookmarkEnd w:id="1209"/>
    <w:bookmarkStart w:name="z1218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Производство синтетических смол.</w:t>
      </w:r>
    </w:p>
    <w:bookmarkEnd w:id="1210"/>
    <w:bookmarkStart w:name="z1219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Производство синтетических жирных кислот.</w:t>
      </w:r>
    </w:p>
    <w:bookmarkEnd w:id="1211"/>
    <w:bookmarkStart w:name="z1220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Установка контактного фильтрования мощностью свыше 20 тысяч тонн в месяц.</w:t>
      </w:r>
    </w:p>
    <w:bookmarkEnd w:id="1212"/>
    <w:bookmarkStart w:name="z1221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Производство смазок при обслуживании не менее 10 варочных аппаратов.</w:t>
      </w:r>
    </w:p>
    <w:bookmarkEnd w:id="1213"/>
    <w:bookmarkStart w:name="z1222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Нетиповая комбинированная установка по контактной очистке специальных масел производительностью менее 20 тысяч тонн в месяц.</w:t>
      </w:r>
    </w:p>
    <w:bookmarkEnd w:id="1214"/>
    <w:bookmarkStart w:name="z1223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Производство специальных масел и ароматизированного масляного теплоносителя "АМТ-300".</w:t>
      </w:r>
    </w:p>
    <w:bookmarkEnd w:id="1215"/>
    <w:bookmarkStart w:name="z1224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Производство катализаторов</w:t>
      </w:r>
    </w:p>
    <w:bookmarkEnd w:id="1216"/>
    <w:bookmarkStart w:name="z1225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Производство всех катализаторов при работе без начальника смены.</w:t>
      </w:r>
    </w:p>
    <w:bookmarkEnd w:id="1217"/>
    <w:bookmarkStart w:name="z1226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Производство антистарителя резины.</w:t>
      </w:r>
    </w:p>
    <w:bookmarkEnd w:id="1218"/>
    <w:bookmarkStart w:name="z1227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Производство газа, полукокса, переработка сланца, продуктов газификации и полукоксования</w:t>
      </w:r>
    </w:p>
    <w:bookmarkEnd w:id="1219"/>
    <w:bookmarkStart w:name="z1228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Газогенераторные станции и цехи.</w:t>
      </w:r>
    </w:p>
    <w:bookmarkEnd w:id="1220"/>
    <w:bookmarkStart w:name="z1229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Камерные печи.</w:t>
      </w:r>
    </w:p>
    <w:bookmarkEnd w:id="1221"/>
    <w:bookmarkStart w:name="z1230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Печи полукоксования угля.</w:t>
      </w:r>
    </w:p>
    <w:bookmarkEnd w:id="1222"/>
    <w:bookmarkStart w:name="z1231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Термическая переработка сланцевого бензина.</w:t>
      </w:r>
    </w:p>
    <w:bookmarkEnd w:id="1223"/>
    <w:bookmarkStart w:name="z1232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Ректификация фенолов и кислородных соединений.</w:t>
      </w:r>
    </w:p>
    <w:bookmarkEnd w:id="1224"/>
    <w:bookmarkStart w:name="z1233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Прочие производства</w:t>
      </w:r>
    </w:p>
    <w:bookmarkEnd w:id="1225"/>
    <w:bookmarkStart w:name="z1234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Полунепрерывное и контактное коксование.</w:t>
      </w:r>
    </w:p>
    <w:bookmarkEnd w:id="1226"/>
    <w:bookmarkStart w:name="z1235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Получение водорода конверсией углеводородов при наличии в составе установки отделения очистки газа.</w:t>
      </w:r>
    </w:p>
    <w:bookmarkEnd w:id="1227"/>
    <w:bookmarkStart w:name="z1236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Производство литейного крепителя из продуктов на установках производительностью 12000 тонн в год и более.</w:t>
      </w:r>
    </w:p>
    <w:bookmarkEnd w:id="1228"/>
    <w:bookmarkStart w:name="z1237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Производство парафина.</w:t>
      </w:r>
    </w:p>
    <w:bookmarkEnd w:id="1229"/>
    <w:bookmarkStart w:name="z1238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Опытные и полупромышленные установки.</w:t>
      </w:r>
    </w:p>
    <w:bookmarkEnd w:id="1230"/>
    <w:bookmarkStart w:name="z1239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Производство моющих веществ.</w:t>
      </w:r>
    </w:p>
    <w:bookmarkEnd w:id="1231"/>
    <w:bookmarkStart w:name="z1240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Производство рафинированногоалкиларилсульфоната.</w:t>
      </w:r>
    </w:p>
    <w:bookmarkEnd w:id="1232"/>
    <w:bookmarkStart w:name="z1241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Установка получения дитолилметана.</w:t>
      </w:r>
    </w:p>
    <w:bookmarkEnd w:id="1233"/>
    <w:bookmarkStart w:name="z1242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Производство элементарной серы.</w:t>
      </w:r>
    </w:p>
    <w:bookmarkEnd w:id="1234"/>
    <w:bookmarkStart w:name="z1243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Установка демеркаптанизации бензинов "Мерокс".</w:t>
      </w:r>
    </w:p>
    <w:bookmarkEnd w:id="1235"/>
    <w:bookmarkStart w:name="z1244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Производство синтетических жирных спиртов.</w:t>
      </w:r>
    </w:p>
    <w:bookmarkEnd w:id="1236"/>
    <w:bookmarkStart w:name="z1245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Установка по подготовке и классификации угля и полукокса.</w:t>
      </w:r>
    </w:p>
    <w:bookmarkEnd w:id="1237"/>
    <w:bookmarkStart w:name="z1246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Производство пластификаторов.</w:t>
      </w:r>
    </w:p>
    <w:bookmarkEnd w:id="1238"/>
    <w:bookmarkStart w:name="z1247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Производство жидкого гелия.</w:t>
      </w:r>
    </w:p>
    <w:bookmarkEnd w:id="1239"/>
    <w:bookmarkStart w:name="z1248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Производство газовых смесей.</w:t>
      </w:r>
    </w:p>
    <w:bookmarkEnd w:id="1240"/>
    <w:bookmarkStart w:name="z1249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Установки II категории, обслуживаемые операторами технологических установок 5 разряда:</w:t>
      </w:r>
    </w:p>
    <w:bookmarkEnd w:id="1241"/>
    <w:bookmarkStart w:name="z1250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Переработка нефти</w:t>
      </w:r>
    </w:p>
    <w:bookmarkEnd w:id="1242"/>
    <w:bookmarkStart w:name="z1251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Электрообессоливающая и термообессоливающая установки.</w:t>
      </w:r>
    </w:p>
    <w:bookmarkEnd w:id="1243"/>
    <w:bookmarkStart w:name="z1252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Атмосферно-вакуумные (трубчатые) установки мощностью от 1000 тонн до 3000 тонн в сутки.</w:t>
      </w:r>
    </w:p>
    <w:bookmarkEnd w:id="1244"/>
    <w:bookmarkStart w:name="z1253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Комбинированная установка "Борман".</w:t>
      </w:r>
    </w:p>
    <w:bookmarkEnd w:id="1245"/>
    <w:bookmarkStart w:name="z1254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Ректификация и азеотропная перегонка.</w:t>
      </w:r>
    </w:p>
    <w:bookmarkEnd w:id="1246"/>
    <w:bookmarkStart w:name="z1255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Очистка и эащелачивание светлых нефтепродуктов.</w:t>
      </w:r>
    </w:p>
    <w:bookmarkEnd w:id="1247"/>
    <w:bookmarkStart w:name="z1256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Стабилизация нефти и дистиллятов мощностью свыше 1000 тонн в сутки.</w:t>
      </w:r>
    </w:p>
    <w:bookmarkEnd w:id="1248"/>
    <w:bookmarkStart w:name="z1257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Атмосферные (трубчатые) установки мощностью менее 4500 тонн в сутки.</w:t>
      </w:r>
    </w:p>
    <w:bookmarkEnd w:id="1249"/>
    <w:bookmarkStart w:name="z1258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Вторичная перегонка и четкая ректификация.</w:t>
      </w:r>
    </w:p>
    <w:bookmarkEnd w:id="1250"/>
    <w:bookmarkStart w:name="z1259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Атмосферные (трубчатые) установки производительностью менее 3200 тонн в сутки с одновременным выщелачиванием дистилляторов.</w:t>
      </w:r>
    </w:p>
    <w:bookmarkEnd w:id="1251"/>
    <w:bookmarkStart w:name="z1260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Вакуумная перегонка системы "Баджер".</w:t>
      </w:r>
    </w:p>
    <w:bookmarkEnd w:id="1252"/>
    <w:bookmarkStart w:name="z1261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Переработка и очистка газа</w:t>
      </w:r>
    </w:p>
    <w:bookmarkEnd w:id="1253"/>
    <w:bookmarkStart w:name="z1262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Доулавливание бензина и осушка газа.</w:t>
      </w:r>
    </w:p>
    <w:bookmarkEnd w:id="1254"/>
    <w:bookmarkStart w:name="z1263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Установка очистки газа: фенолятом натрия, моноэтаноламином.</w:t>
      </w:r>
    </w:p>
    <w:bookmarkEnd w:id="1255"/>
    <w:bookmarkStart w:name="z1264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Производство газового бензина.</w:t>
      </w:r>
    </w:p>
    <w:bookmarkEnd w:id="1256"/>
    <w:bookmarkStart w:name="z1265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Установка очистки от физических примесей и осушки газа производительностью свыше 10 миллионов метров кубических в сутки на магистральных газопроводах.</w:t>
      </w:r>
    </w:p>
    <w:bookmarkEnd w:id="1257"/>
    <w:bookmarkStart w:name="z1266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Установки стабилизации газоконденсата и вторичной перегонки бензина типа "22/4".</w:t>
      </w:r>
    </w:p>
    <w:bookmarkEnd w:id="1258"/>
    <w:bookmarkStart w:name="z1267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Установки стабилизации нестабильного бензина и газового конденсата.</w:t>
      </w:r>
    </w:p>
    <w:bookmarkEnd w:id="1259"/>
    <w:bookmarkStart w:name="z1268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Маслоабсорбционные газоотбензинивающие установки.</w:t>
      </w:r>
    </w:p>
    <w:bookmarkEnd w:id="1260"/>
    <w:bookmarkStart w:name="z1269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Установки низкотемпературной конденсации ("НТК").</w:t>
      </w:r>
    </w:p>
    <w:bookmarkEnd w:id="1261"/>
    <w:bookmarkStart w:name="z1270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Установки диэтанизации.</w:t>
      </w:r>
    </w:p>
    <w:bookmarkEnd w:id="1262"/>
    <w:bookmarkStart w:name="z1271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Установки хранения и транспортировки сжиженных газов.</w:t>
      </w:r>
    </w:p>
    <w:bookmarkEnd w:id="1263"/>
    <w:bookmarkStart w:name="z1272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Производство высокооктановых добавок и синтетических продуктов</w:t>
      </w:r>
    </w:p>
    <w:bookmarkEnd w:id="1264"/>
    <w:bookmarkStart w:name="z1273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Алкилирование при помощи фосфорнокислого катализатора</w:t>
      </w:r>
    </w:p>
    <w:bookmarkEnd w:id="1265"/>
    <w:bookmarkStart w:name="z1274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Полимеризация.</w:t>
      </w:r>
    </w:p>
    <w:bookmarkEnd w:id="1266"/>
    <w:bookmarkStart w:name="z1275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Гидрирование изооктилена.</w:t>
      </w:r>
    </w:p>
    <w:bookmarkEnd w:id="1267"/>
    <w:bookmarkStart w:name="z1276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Гидрирование продуктов синтеза.</w:t>
      </w:r>
    </w:p>
    <w:bookmarkEnd w:id="1268"/>
    <w:bookmarkStart w:name="z1277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Окисление церезина.</w:t>
      </w:r>
    </w:p>
    <w:bookmarkEnd w:id="1269"/>
    <w:bookmarkStart w:name="z1278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Производство масел, смазок и присадок к маслам</w:t>
      </w:r>
    </w:p>
    <w:bookmarkEnd w:id="1270"/>
    <w:bookmarkStart w:name="z1279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Кислотно-щелочная очистка.</w:t>
      </w:r>
    </w:p>
    <w:bookmarkEnd w:id="1271"/>
    <w:bookmarkStart w:name="z1280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Щелочная очистка при работе аппаратуры под давлением.</w:t>
      </w:r>
    </w:p>
    <w:bookmarkEnd w:id="1272"/>
    <w:bookmarkStart w:name="z1281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Производство смазок при обслуживании менее 10 сварочных аппаратов в окислительных установках.</w:t>
      </w:r>
    </w:p>
    <w:bookmarkEnd w:id="1273"/>
    <w:bookmarkStart w:name="z1282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Производство восковой продукции и церезина.</w:t>
      </w:r>
    </w:p>
    <w:bookmarkEnd w:id="1274"/>
    <w:bookmarkStart w:name="z1283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Установка контактного фильтрования мощностью менее 20 тысяч тонн в месяц.</w:t>
      </w:r>
    </w:p>
    <w:bookmarkEnd w:id="1275"/>
    <w:bookmarkStart w:name="z1284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Окислительная установка заводов по выработке смазок.</w:t>
      </w:r>
    </w:p>
    <w:bookmarkEnd w:id="1276"/>
    <w:bookmarkStart w:name="z1285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Производство катализаторов</w:t>
      </w:r>
    </w:p>
    <w:bookmarkEnd w:id="1277"/>
    <w:bookmarkStart w:name="z1286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Производство очистной массы для тонкой сероочистки.</w:t>
      </w:r>
    </w:p>
    <w:bookmarkEnd w:id="1278"/>
    <w:bookmarkStart w:name="z1287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Производство аэрогеля.</w:t>
      </w:r>
    </w:p>
    <w:bookmarkEnd w:id="1279"/>
    <w:bookmarkStart w:name="z1288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Производство газа, полукокса, переработка сланца, продуктов газификации и полукоксования</w:t>
      </w:r>
    </w:p>
    <w:bookmarkEnd w:id="1280"/>
    <w:bookmarkStart w:name="z1289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Конденсация и улавливание смолы или продуктов синтеза.</w:t>
      </w:r>
    </w:p>
    <w:bookmarkEnd w:id="1281"/>
    <w:bookmarkStart w:name="z1290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Термообессоливание и перегонка смол.</w:t>
      </w:r>
    </w:p>
    <w:bookmarkEnd w:id="1282"/>
    <w:bookmarkStart w:name="z1291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Извлечение фенолов и кислородных соединений.</w:t>
      </w:r>
    </w:p>
    <w:bookmarkEnd w:id="1283"/>
    <w:bookmarkStart w:name="z1292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Производство смол, клея, дубителей и иных продуктов из сланцевого сырья.</w:t>
      </w:r>
    </w:p>
    <w:bookmarkEnd w:id="1284"/>
    <w:bookmarkStart w:name="z1293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Туннельные печи и переработка мелкого сланца с твердым теплоносителем.</w:t>
      </w:r>
    </w:p>
    <w:bookmarkEnd w:id="1285"/>
    <w:bookmarkStart w:name="z1294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Прочие производства.</w:t>
      </w:r>
    </w:p>
    <w:bookmarkEnd w:id="1286"/>
    <w:bookmarkStart w:name="z1295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Установка инертного газа производительностью более 2000 метров кубических в час.</w:t>
      </w:r>
    </w:p>
    <w:bookmarkEnd w:id="1287"/>
    <w:bookmarkStart w:name="z1296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Производство кокса в кубах.</w:t>
      </w:r>
    </w:p>
    <w:bookmarkEnd w:id="1288"/>
    <w:bookmarkStart w:name="z1297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Производство контакта (белого, нейтрализованного черного и контакта "Петрова").</w:t>
      </w:r>
    </w:p>
    <w:bookmarkEnd w:id="1289"/>
    <w:bookmarkStart w:name="z1298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Производство битума на установках мощностью более 100 тысяч тонн в год.</w:t>
      </w:r>
    </w:p>
    <w:bookmarkEnd w:id="1290"/>
    <w:bookmarkStart w:name="z1299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Производство сланцебитума.</w:t>
      </w:r>
    </w:p>
    <w:bookmarkEnd w:id="1291"/>
    <w:bookmarkStart w:name="z1300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Производство азолята.</w:t>
      </w:r>
    </w:p>
    <w:bookmarkEnd w:id="1292"/>
    <w:bookmarkStart w:name="z1301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Установка литейного крепителя путем компаудирования любой производительности.</w:t>
      </w:r>
    </w:p>
    <w:bookmarkEnd w:id="1293"/>
    <w:bookmarkStart w:name="z1302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Производство рубракса.</w:t>
      </w:r>
    </w:p>
    <w:bookmarkEnd w:id="1294"/>
    <w:bookmarkStart w:name="z1303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Регенерация кислого гудрона, обесмасливание и раскисление щелочных отходов.</w:t>
      </w:r>
    </w:p>
    <w:bookmarkEnd w:id="1295"/>
    <w:bookmarkStart w:name="z1304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Регенерация отработанной глины.</w:t>
      </w:r>
    </w:p>
    <w:bookmarkEnd w:id="1296"/>
    <w:bookmarkStart w:name="z1305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Электрическая очистка трансформаторного масла в поле высокого напряжения.</w:t>
      </w:r>
    </w:p>
    <w:bookmarkEnd w:id="1297"/>
    <w:bookmarkStart w:name="z1306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Производство пенообразователя.</w:t>
      </w:r>
    </w:p>
    <w:bookmarkEnd w:id="1298"/>
    <w:bookmarkStart w:name="z1307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Сернокислотная очистка.</w:t>
      </w:r>
    </w:p>
    <w:bookmarkEnd w:id="1299"/>
    <w:bookmarkStart w:name="z1308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Установка сжигания химически загрязненных вод.</w:t>
      </w:r>
    </w:p>
    <w:bookmarkEnd w:id="1300"/>
    <w:bookmarkStart w:name="z1309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Установка подготовки сырья и отпуска продукции.</w:t>
      </w:r>
    </w:p>
    <w:bookmarkEnd w:id="1301"/>
    <w:bookmarkStart w:name="z1310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Установки III категории, обслуживаемые операторами технологических установок 3-4 разрядов:</w:t>
      </w:r>
    </w:p>
    <w:bookmarkEnd w:id="1302"/>
    <w:bookmarkStart w:name="z1311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Переработка нефти</w:t>
      </w:r>
    </w:p>
    <w:bookmarkEnd w:id="1303"/>
    <w:bookmarkStart w:name="z1312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Переработка нефти на установках до 1000 тонн в сутки.</w:t>
      </w:r>
    </w:p>
    <w:bookmarkEnd w:id="1304"/>
    <w:bookmarkStart w:name="z1313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Переработка и очистка газа</w:t>
      </w:r>
    </w:p>
    <w:bookmarkEnd w:id="1305"/>
    <w:bookmarkStart w:name="z1314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Установки очистки газа трикалий фосфатом, отмывка водой или раствором щелочи, болотной рудой, тонкой сероочистки.</w:t>
      </w:r>
    </w:p>
    <w:bookmarkEnd w:id="1306"/>
    <w:bookmarkStart w:name="z1315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Установка очистки, осушки и одоризации газа.</w:t>
      </w:r>
    </w:p>
    <w:bookmarkEnd w:id="1307"/>
    <w:bookmarkStart w:name="z1316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Установки очистки газа от физических примесей и осушка его производительностью менее 10 миллионов метров кубических в сутки.</w:t>
      </w:r>
    </w:p>
    <w:bookmarkEnd w:id="1308"/>
    <w:bookmarkStart w:name="z1317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Углеадсорбционные установки.</w:t>
      </w:r>
    </w:p>
    <w:bookmarkEnd w:id="1309"/>
    <w:bookmarkStart w:name="z1318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Производство масел, смазок и присадок к маслам</w:t>
      </w:r>
    </w:p>
    <w:bookmarkEnd w:id="1310"/>
    <w:bookmarkStart w:name="z1319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Щелочная очистка масел при работе аппаратуры с нормальным давлением.</w:t>
      </w:r>
    </w:p>
    <w:bookmarkEnd w:id="1311"/>
    <w:bookmarkStart w:name="z1320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Вакуумная разгонка масел и гача.</w:t>
      </w:r>
    </w:p>
    <w:bookmarkEnd w:id="1312"/>
    <w:bookmarkStart w:name="z1321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Прочие производства</w:t>
      </w:r>
    </w:p>
    <w:bookmarkEnd w:id="1313"/>
    <w:bookmarkStart w:name="z1322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Производство мылонафта и асидолмылонафта.</w:t>
      </w:r>
    </w:p>
    <w:bookmarkEnd w:id="1314"/>
    <w:bookmarkStart w:name="z1323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Получение азота.</w:t>
      </w:r>
    </w:p>
    <w:bookmarkEnd w:id="1315"/>
    <w:bookmarkStart w:name="z1324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Установка получения инертного газа производительностью менее 2000 метров кубических в час. </w:t>
      </w:r>
    </w:p>
    <w:bookmarkEnd w:id="1316"/>
    <w:bookmarkStart w:name="z1325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Дробление и активация отбеливающих глин (при обслуживании всех отделений).</w:t>
      </w:r>
    </w:p>
    <w:bookmarkEnd w:id="1317"/>
    <w:bookmarkStart w:name="z1326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Установка по производству нефтяных ростовых веществ ("НРВ").</w:t>
      </w:r>
    </w:p>
    <w:bookmarkEnd w:id="1318"/>
    <w:bookmarkStart w:name="z1327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Производство битума на установках мощностью менее 100 тысяч тонн в год.</w:t>
      </w:r>
    </w:p>
    <w:bookmarkEnd w:id="1319"/>
    <w:bookmarkStart w:name="z1328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Производство сульфофрезола.</w:t>
      </w:r>
    </w:p>
    <w:bookmarkEnd w:id="1320"/>
    <w:bookmarkStart w:name="z1329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Сульфирование петролатума и масел.</w:t>
      </w:r>
    </w:p>
    <w:bookmarkEnd w:id="1321"/>
    <w:bookmarkStart w:name="z1330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Сухое выщелачивание мазута.</w:t>
      </w:r>
    </w:p>
    <w:bookmarkEnd w:id="1322"/>
    <w:bookmarkStart w:name="z1331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Дистилляция нафтеновых кислот (выработка дистиллированного асидола).</w:t>
      </w:r>
    </w:p>
    <w:bookmarkEnd w:id="1323"/>
    <w:bookmarkStart w:name="z1332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Газораспределительные и газомерные пункты.</w:t>
      </w:r>
    </w:p>
    <w:bookmarkEnd w:id="1324"/>
    <w:bookmarkStart w:name="z1333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Холодильные установки компрессорного цеха.</w:t>
      </w:r>
    </w:p>
    <w:bookmarkEnd w:id="1325"/>
    <w:bookmarkStart w:name="z1334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Установка по производству катализатора ("КФК").</w:t>
      </w:r>
    </w:p>
    <w:bookmarkEnd w:id="1326"/>
    <w:bookmarkStart w:name="z1335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Установка отдува, защелачивания и водной отмывки масляного гидрогенизата от сероводорода, богатых газов от аммиака и сепарации гидрогенизата.</w:t>
      </w:r>
    </w:p>
    <w:bookmarkEnd w:id="13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Единому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 профессий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(выпуск 34)</w:t>
            </w:r>
          </w:p>
        </w:tc>
      </w:tr>
    </w:tbl>
    <w:bookmarkStart w:name="z1338" w:id="1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</w:t>
      </w:r>
    </w:p>
    <w:bookmarkEnd w:id="1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5"/>
        <w:gridCol w:w="3503"/>
        <w:gridCol w:w="3187"/>
        <w:gridCol w:w="2575"/>
      </w:tblGrid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профессии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Диапазон разрядов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Страница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Приборист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газораспределительной станции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Обходчик линейный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Трубопроводчик линейный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подземных газогенераторов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 по защите подземных трубопроводов от коррозии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Коксоочиститель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Коксоразгрузчик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сбору и очистке конденсата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магистральных газопроводов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нефтепродуктоперекачивающей станции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оборудования нефтебаз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Осмотрщик нефтеналивных  емкостей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по качеству нефти и нефтепродуктов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 моторным испытаниям топлива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Загрузчик-выгрузчик печей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Планиметрист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оборудования распределительных нефтебаз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товарный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технологических компрессоров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технологических установок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технологических установок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технологических насосов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Единому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 профессий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(выпуск 34)</w:t>
            </w:r>
          </w:p>
        </w:tc>
      </w:tr>
    </w:tbl>
    <w:bookmarkStart w:name="z1341" w:id="1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наименований профессий рабочих, предусмотренных настоящим ЕТКС (выпуск 34), с указанием их наименований по действовавшему ЕТКС (выпуск 34), издания 2012 года</w:t>
      </w:r>
    </w:p>
    <w:bookmarkEnd w:id="1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"/>
        <w:gridCol w:w="3192"/>
        <w:gridCol w:w="1302"/>
        <w:gridCol w:w="5263"/>
        <w:gridCol w:w="1303"/>
      </w:tblGrid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профессий, помещенных в настоящем ЕТКС (выпуск 34)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Диапазон разрядов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профессий по действовавшему ЕТКС (выпуск 34) издания 2012 г.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Диапазон разрядов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Приборист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Приборист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газораспределительной станции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газораспределительной станции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Обходчик линейный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Обходчик линейный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Трубопроводчик линейный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Трубопроводчик линейный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подземных газогенераторов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подземных газогенераторов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 по защите подземных трубопроводов от коррозии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 по защите подземных трубопроводов от коррозии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Коксоочиститель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Коксоочиститель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Коксоразгрузчик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Коксоразгрузчик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сбору и очистке конденсата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сбору и очистке конденсата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магистральных газопроводов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магистральных газопроводов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нефтепродуктоперекачивающей станции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оборудования нефтебаз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оборудования нефтебаз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Осмотрщик нефтеналивных  емкостей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Осмотрщик нефтеналивных  емкостей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по качеству нефти и нефтепродуктов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по качеству нефти и нефтепродуктов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 моторным испытаниям топлива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 моторным испытаниям топлива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Загрузчик-выгрузчик печей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Загрузчик-выгрузчик печей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Планиметрист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Планиметрист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оборудования распределительных нефтебаз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оборудования распределительных нефтебаз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товарный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товарный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технологических компрессоров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технологических компрессоров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технологических установок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технологических установок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технологических установок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технологических установок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технологических насосов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технологических насосов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