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2dc" w14:textId="7a7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2020 года № 1235. Зарегистрирован в Министерстве юстиции Республики Казахстан 25 декабря 2020 года № 21911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1 641 446 500 (один миллиард шестьсот сорок один миллион четыреста сорок шесть тысячи пятьсот)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