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4f818" w14:textId="f44f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19 марта 2020 года № 29 "Об утверждении Правил выбора внешних управляющих активами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декабря 2020 года № 143. Зарегистрировано в Министерстве юстиции Республики Казахстан 25 декабря 2020 года № 21917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30 марта 1995 года </w:t>
      </w:r>
      <w:r>
        <w:rPr>
          <w:rFonts w:ascii="Times New Roman"/>
          <w:b w:val="false"/>
          <w:i w:val="false"/>
          <w:color w:val="000000"/>
          <w:sz w:val="28"/>
        </w:rPr>
        <w:t>"О Национальном Банке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целях совершенствования нормативных правовых актов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19 марта 2020 года № 29 "Об утверждении Правил выбора внешних управляющих активами Национального фонда Республики Казахстан" (зарегистрировано в Реестре государственной регистрации нормативных правовых актов под № 20243, опубликовано 6 апреля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внешних управляющих активами Национального фонда Республики Казахстан,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Уполномоченное подразделение проводит дополнительную оценку предложений потенциальных внешних управляющих из короткого списка согласно оценочным критериям для осуществления сравнительного анализа предложений потенциальных внешних управляющих из короткого списка в рамках инвестиционного и операционного дью-дилидженса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монетарных операций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Председателя Национального Банка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выбора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управляющих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Оценочные критерии для осуществления сравнительного анализа предложений потенциальных внешних управляющих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583"/>
        <w:gridCol w:w="734"/>
        <w:gridCol w:w="735"/>
        <w:gridCol w:w="735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Оценочные 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Балл, присваиваемый критериям (значимость показателя определена в процентах)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Глобальный мандат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мандат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мандат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Исторические результаты управления портфелем (при осуществлении сравнительного анализа предложений потенциальных внешних управляющих, специализирующихся на региональных мандатах и участвующих в выборе управляющего по глобальному мандату, показатели нормируются в зависимости от охвата соответствующего мандата)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геометрическая сверхдоходность за последние 3 (три) – 5 (пять) лет (в случае если показатель сверхдоходности за период менее 5 (пять) лет положительный, показатель нормируется относительно периода в 5 (пять) лет)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арифметический показатель информационного коэффициента за последние 3 (три) – 5 (пять) лет (в случае если показатель информационного коэффициента за период менее 5 (пять) лет положительный, показатель нормируется относительно периода в 5 (пять) лет)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процентов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Активы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сотрудников в структуре капитала организации (employee owned)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среднегодовое изменение (в процентах) активов под управлением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(оттоки и притоки за последние 3 (три) – 5 (пять) лет или с начала управления)</w:t>
            </w:r>
          </w:p>
          <w:bookmarkEnd w:id="12"/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объема активов по данному рассматриваемому мандату к общим активам под управлением (при осуществлении сравнительного анализа предложений потенциальных внешних управляющих, специализирующихся на региональных мандатах и участвующих в выборе управляющего по глобальному мандату, используется объем активов по региональным мандатам. Данное значение нормируется в зависимости от охвата соответствующего мандата)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объема активов институциональных инвесторов к общим активам под управлением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процентов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опыт работы портфельных менеджеров и аналитиков, ответственных за управление активами по соответствующему мандату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передвижение персонала среди сотрудников инвестиционного блока (портфельные менеджеры, аналитики, трейдеры) в целом по компании (учитывается наименьшее значение)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вида страхования интересов клиентов от действий или бездействий внешнего управляющего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комиссионного вознаграждения за управление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базового комиссионного вознаграждения (учитывается наименьшее значение)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принципа выплаты комиссионного вознаграждения по результатам внешнего управления в случае достижения положительной сверхдоходности, превышающей аналогичные показатели за прошлые периоды со дня начала управления внешним управляющим (net new high basis since inception)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условия по минимальному порогу сверхдоходности, с которого начинается расчет комиссионного вознаграждения по результатам внешнего управления, не ниже базового комиссионного вознаграждения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установления условия оплаты комиссионного вознаграждения по результатам внешнего управления в течение нескольких лет по частям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работников Национального Банка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баллов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обучение продолжительностью в 1 (одну) – 2 (две) недели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возможности прохождения стажировки и (или) секондмента продолжительностью от 1 (одного) месяца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процентов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письма-обязательства о создании юридического лица на территории Международного финансового центра "Астана" или аккредитации в качестве участника Международного финансового центра "Астана" согласно действующему праву Международного финансового центра "Астана" с целью осуществления соответствующей финансовой деятельности, либо предоставление письма-подтверждения об осуществлении финансовой деятельности потенциальным внешним управляющим в качестве участника Международного финансового центра "Астана"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баллов</w:t>
            </w:r>
          </w:p>
        </w:tc>
      </w:tr>
    </w:tbl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Оценкой предложения потенциального внешнего управляющего служит сумма баллов по всем оценочным критериям в соответствии с их значимостью.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расчета баллов каждый показатель подлежит нормированию относительно наилучшего показателя в рассматриваемом критерии по всем потенциальным внешним управляющим.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нормированный показатель потенциального внешнего управляющего – это отношение показателя внешнего управляющего к максимальному значению показателя по рассматриваемому критерию.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внешний управляющий управляет активами по объявленному мандату в рамках другого мандата, то осуществляется оценка исторических результатов управления данными активами в рамках другого мандата.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оценке обучения работников Национального Банка используется следующая система показателей: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6"/>
        <w:gridCol w:w="5334"/>
      </w:tblGrid>
      <w:tr>
        <w:trPr>
          <w:trHeight w:val="30" w:hRule="atLeast"/>
        </w:trPr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(условия обучения работников)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Балл, присваиваемый показателю</w:t>
            </w:r>
          </w:p>
        </w:tc>
      </w:tr>
      <w:tr>
        <w:trPr>
          <w:trHeight w:val="30" w:hRule="atLeast"/>
        </w:trPr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управляющий оплачивает перелет, проживание, питание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управляющий оплачивает проживание, питание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</w:tr>
      <w:tr>
        <w:trPr>
          <w:trHeight w:val="30" w:hRule="atLeast"/>
        </w:trPr>
        <w:tc>
          <w:tcPr>
            <w:tcW w:w="6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Внешний управляющий оплачивает проживание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