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ea445" w14:textId="1eea4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здравоохранения и социального развития Республики Казахстан от 13 июня 2016 года № 503 "Об утверждении Правил выдачи или продления справок иностранцу или лицу без гражданства о соответствии его квалификации для самостоятельного трудоустройства, перечня приоритетных отраслей (видов экономической деятельности) и востребованных в них профессий для самостоятельного трудоустройства иностранцев и лиц без гражданства"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25 декабря 2020 года № 537. Зарегистрирован в Министерстве юстиции Республики Казахстан 28 декабря 2020 года № 21931. Утратил силу приказом Заместителя Премьер-Министра - Министра труда и социальной защиты населения Республики Казахстан от 22 июня 2023 года № 236.</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труда и социальной защиты населения РК от 22.06.2023 </w:t>
      </w:r>
      <w:r>
        <w:rPr>
          <w:rFonts w:ascii="Times New Roman"/>
          <w:b w:val="false"/>
          <w:i w:val="false"/>
          <w:color w:val="ff0000"/>
          <w:sz w:val="28"/>
        </w:rPr>
        <w:t>№ 236</w:t>
      </w:r>
      <w:r>
        <w:rPr>
          <w:rFonts w:ascii="Times New Roman"/>
          <w:b w:val="false"/>
          <w:i w:val="false"/>
          <w:color w:val="ff0000"/>
          <w:sz w:val="28"/>
        </w:rPr>
        <w:t xml:space="preserve"> (вводится в действие с 01.07.2023).</w:t>
      </w:r>
    </w:p>
    <w:bookmarkStart w:name="z4" w:id="0"/>
    <w:p>
      <w:pPr>
        <w:spacing w:after="0"/>
        <w:ind w:left="0"/>
        <w:jc w:val="both"/>
      </w:pPr>
      <w:r>
        <w:rPr>
          <w:rFonts w:ascii="Times New Roman"/>
          <w:b w:val="false"/>
          <w:i w:val="false"/>
          <w:color w:val="000000"/>
          <w:sz w:val="28"/>
        </w:rPr>
        <w:t xml:space="preserve">
      В соответствии с подпунктом 21)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6 апреля 2016 года "О занятости населения"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13 июня 2016 года № 503 "Об утверждении Правил выдачи или продления справок иностранцу или лицу без гражданства о соответствии его квалификации для самостоятельного трудоустройства, перечня приоритетных отраслей (видов экономической деятельности) и востребованных в них профессий для самостоятельного трудоустройства иностранцев и лиц без гражданства" (зарегистрирован в Реестре государственной регистрации нормативных правовых актов за № 14149, опубликован в информационно-правовой системе "Әділет" 20 сентября 2016 года)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выдачи или продления справок иностранцу или лицу без гражданства о соответствии его квалификации для самостоятельного трудоустройства,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труда, социальной защиты и миграции Министерства труда и социальной защиты населения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Шапкенова С.Ж.</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p>
      <w:pPr>
        <w:spacing w:after="0"/>
        <w:ind w:left="0"/>
        <w:jc w:val="both"/>
      </w:pPr>
      <w:bookmarkStart w:name="z13" w:id="8"/>
      <w:r>
        <w:rPr>
          <w:rFonts w:ascii="Times New Roman"/>
          <w:b w:val="false"/>
          <w:i w:val="false"/>
          <w:color w:val="000000"/>
          <w:sz w:val="28"/>
        </w:rPr>
        <w:t xml:space="preserve">
      Министр труда и социальной защиты населения </w:t>
      </w:r>
    </w:p>
    <w:bookmarkEnd w:id="8"/>
    <w:p>
      <w:pPr>
        <w:spacing w:after="0"/>
        <w:ind w:left="0"/>
        <w:jc w:val="both"/>
      </w:pPr>
      <w:r>
        <w:rPr>
          <w:rFonts w:ascii="Times New Roman"/>
          <w:b w:val="false"/>
          <w:i w:val="false"/>
          <w:color w:val="000000"/>
          <w:sz w:val="28"/>
        </w:rPr>
        <w:t>Республики Казахстан</w:t>
      </w:r>
    </w:p>
    <w:bookmarkStart w:name="z14" w:id="9"/>
    <w:p>
      <w:pPr>
        <w:spacing w:after="0"/>
        <w:ind w:left="0"/>
        <w:jc w:val="both"/>
      </w:pPr>
      <w:r>
        <w:rPr>
          <w:rFonts w:ascii="Times New Roman"/>
          <w:b w:val="false"/>
          <w:i w:val="false"/>
          <w:color w:val="000000"/>
          <w:sz w:val="28"/>
        </w:rPr>
        <w:t>
      Б. Нурымбетов</w:t>
      </w:r>
    </w:p>
    <w:bookmarkEnd w:id="9"/>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bookmarkStart w:name="z16" w:id="11"/>
      <w:r>
        <w:rPr>
          <w:rFonts w:ascii="Times New Roman"/>
          <w:b w:val="false"/>
          <w:i w:val="false"/>
          <w:color w:val="000000"/>
          <w:sz w:val="28"/>
        </w:rPr>
        <w:t xml:space="preserve">
      СОГЛАСОВАН </w:t>
      </w:r>
    </w:p>
    <w:bookmarkEnd w:id="11"/>
    <w:p>
      <w:pPr>
        <w:spacing w:after="0"/>
        <w:ind w:left="0"/>
        <w:jc w:val="both"/>
      </w:pPr>
      <w:r>
        <w:rPr>
          <w:rFonts w:ascii="Times New Roman"/>
          <w:b w:val="false"/>
          <w:i w:val="false"/>
          <w:color w:val="000000"/>
          <w:sz w:val="28"/>
        </w:rPr>
        <w:t xml:space="preserve">Министерство образования и науки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bookmarkStart w:name="z17" w:id="12"/>
      <w:r>
        <w:rPr>
          <w:rFonts w:ascii="Times New Roman"/>
          <w:b w:val="false"/>
          <w:i w:val="false"/>
          <w:color w:val="000000"/>
          <w:sz w:val="28"/>
        </w:rPr>
        <w:t xml:space="preserve">
      СОГЛАСОВАН </w:t>
      </w:r>
    </w:p>
    <w:bookmarkEnd w:id="12"/>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bookmarkStart w:name="z18" w:id="13"/>
      <w:r>
        <w:rPr>
          <w:rFonts w:ascii="Times New Roman"/>
          <w:b w:val="false"/>
          <w:i w:val="false"/>
          <w:color w:val="000000"/>
          <w:sz w:val="28"/>
        </w:rPr>
        <w:t xml:space="preserve">
      СОГЛАСОВАН </w:t>
      </w:r>
    </w:p>
    <w:bookmarkEnd w:id="13"/>
    <w:p>
      <w:pPr>
        <w:spacing w:after="0"/>
        <w:ind w:left="0"/>
        <w:jc w:val="both"/>
      </w:pPr>
      <w:r>
        <w:rPr>
          <w:rFonts w:ascii="Times New Roman"/>
          <w:b w:val="false"/>
          <w:i w:val="false"/>
          <w:color w:val="000000"/>
          <w:sz w:val="28"/>
        </w:rPr>
        <w:t>Министерство культуры и спорта</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bookmarkStart w:name="z19" w:id="14"/>
      <w:r>
        <w:rPr>
          <w:rFonts w:ascii="Times New Roman"/>
          <w:b w:val="false"/>
          <w:i w:val="false"/>
          <w:color w:val="000000"/>
          <w:sz w:val="28"/>
        </w:rPr>
        <w:t xml:space="preserve">
      СОГЛАСОВАН </w:t>
      </w:r>
    </w:p>
    <w:bookmarkEnd w:id="14"/>
    <w:p>
      <w:pPr>
        <w:spacing w:after="0"/>
        <w:ind w:left="0"/>
        <w:jc w:val="both"/>
      </w:pPr>
      <w:r>
        <w:rPr>
          <w:rFonts w:ascii="Times New Roman"/>
          <w:b w:val="false"/>
          <w:i w:val="false"/>
          <w:color w:val="000000"/>
          <w:sz w:val="28"/>
        </w:rPr>
        <w:t>Министерство иностранных дел</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bookmarkStart w:name="z21"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2020 года № 537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2016 года № 503</w:t>
            </w:r>
          </w:p>
        </w:tc>
      </w:tr>
    </w:tbl>
    <w:bookmarkStart w:name="z24" w:id="17"/>
    <w:p>
      <w:pPr>
        <w:spacing w:after="0"/>
        <w:ind w:left="0"/>
        <w:jc w:val="left"/>
      </w:pPr>
      <w:r>
        <w:rPr>
          <w:rFonts w:ascii="Times New Roman"/>
          <w:b/>
          <w:i w:val="false"/>
          <w:color w:val="000000"/>
        </w:rPr>
        <w:t xml:space="preserve"> Правила выдачи или продления справок иностранцу или лицу без гражданства о соответствии его квалификации для самостоятельного трудоустройства</w:t>
      </w:r>
    </w:p>
    <w:bookmarkEnd w:id="17"/>
    <w:bookmarkStart w:name="z25" w:id="18"/>
    <w:p>
      <w:pPr>
        <w:spacing w:after="0"/>
        <w:ind w:left="0"/>
        <w:jc w:val="left"/>
      </w:pPr>
      <w:r>
        <w:rPr>
          <w:rFonts w:ascii="Times New Roman"/>
          <w:b/>
          <w:i w:val="false"/>
          <w:color w:val="000000"/>
        </w:rPr>
        <w:t xml:space="preserve"> Глава 1. Общие положения</w:t>
      </w:r>
    </w:p>
    <w:bookmarkEnd w:id="18"/>
    <w:bookmarkStart w:name="z26" w:id="19"/>
    <w:p>
      <w:pPr>
        <w:spacing w:after="0"/>
        <w:ind w:left="0"/>
        <w:jc w:val="both"/>
      </w:pPr>
      <w:r>
        <w:rPr>
          <w:rFonts w:ascii="Times New Roman"/>
          <w:b w:val="false"/>
          <w:i w:val="false"/>
          <w:color w:val="000000"/>
          <w:sz w:val="28"/>
        </w:rPr>
        <w:t xml:space="preserve">
      1. Настоящие Правила выдачи или продления справок иностранцу или лицу без гражданства о соответствии его квалификации для самостоятельного трудоустройства (далее – Правила), разработаны в соответствии с подпунктом 21)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6 апреля 2016 года "О занятости населения" (далее – Закон),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выдачи или продления справок иностранцу или лицу без гражданства о соответствии его квалификации для самостоятельного трудоустройства.</w:t>
      </w:r>
    </w:p>
    <w:bookmarkEnd w:id="19"/>
    <w:bookmarkStart w:name="z27" w:id="2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0"/>
    <w:bookmarkStart w:name="z28" w:id="21"/>
    <w:p>
      <w:pPr>
        <w:spacing w:after="0"/>
        <w:ind w:left="0"/>
        <w:jc w:val="both"/>
      </w:pPr>
      <w:r>
        <w:rPr>
          <w:rFonts w:ascii="Times New Roman"/>
          <w:b w:val="false"/>
          <w:i w:val="false"/>
          <w:color w:val="000000"/>
          <w:sz w:val="28"/>
        </w:rPr>
        <w:t>
      1) справка о соответствии квалификации для самостоятельного трудоустройства (далее – справка) – документ установленной формы, выдаваемый в порядке, определяемом уполномоченным органом по вопросам занятости населения, иностранцу или лицу без гражданства, соответствующему требованиям квалификации и уровню образования, для самостоятельного трудоустройства в Республике Казахстан по профессиям, востребованным в приоритетных отраслях экономики (видах экономической деятельности);</w:t>
      </w:r>
    </w:p>
    <w:bookmarkEnd w:id="21"/>
    <w:bookmarkStart w:name="z29" w:id="22"/>
    <w:p>
      <w:pPr>
        <w:spacing w:after="0"/>
        <w:ind w:left="0"/>
        <w:jc w:val="both"/>
      </w:pPr>
      <w:r>
        <w:rPr>
          <w:rFonts w:ascii="Times New Roman"/>
          <w:b w:val="false"/>
          <w:i w:val="false"/>
          <w:color w:val="000000"/>
          <w:sz w:val="28"/>
        </w:rPr>
        <w:t>
      2) исполнительный орган, финансируемый из местного бюджета - государственное учреждение, уполномоченное акиматом областей, городов Нур-Султан, Алматы и Шымкент на выполнение функций по обеспечению содействия занятости населения (далее – местный исполнительный орган);</w:t>
      </w:r>
    </w:p>
    <w:bookmarkEnd w:id="22"/>
    <w:bookmarkStart w:name="z30" w:id="23"/>
    <w:p>
      <w:pPr>
        <w:spacing w:after="0"/>
        <w:ind w:left="0"/>
        <w:jc w:val="both"/>
      </w:pPr>
      <w:r>
        <w:rPr>
          <w:rFonts w:ascii="Times New Roman"/>
          <w:b w:val="false"/>
          <w:i w:val="false"/>
          <w:color w:val="000000"/>
          <w:sz w:val="28"/>
        </w:rPr>
        <w:t>
      3) уполномоченный орган по вопросам занятости населения (далее – уполномоченный орган) – центральный исполнительный орган Республики Казахстан, осуществляющий руководство и межотраслевую координацию в сфере занятости населения в соответствии с законодательством Республики Казахстан.</w:t>
      </w:r>
    </w:p>
    <w:bookmarkEnd w:id="23"/>
    <w:bookmarkStart w:name="z31" w:id="24"/>
    <w:p>
      <w:pPr>
        <w:spacing w:after="0"/>
        <w:ind w:left="0"/>
        <w:jc w:val="left"/>
      </w:pPr>
      <w:r>
        <w:rPr>
          <w:rFonts w:ascii="Times New Roman"/>
          <w:b/>
          <w:i w:val="false"/>
          <w:color w:val="000000"/>
        </w:rPr>
        <w:t xml:space="preserve"> Глава 2. Порядок выдачи или продления справки иностранцу или лицу без гражданства о соответствии его квалификации для самостоятельного трудоустройства</w:t>
      </w:r>
    </w:p>
    <w:bookmarkEnd w:id="24"/>
    <w:bookmarkStart w:name="z32" w:id="25"/>
    <w:p>
      <w:pPr>
        <w:spacing w:after="0"/>
        <w:ind w:left="0"/>
        <w:jc w:val="both"/>
      </w:pPr>
      <w:r>
        <w:rPr>
          <w:rFonts w:ascii="Times New Roman"/>
          <w:b w:val="false"/>
          <w:i w:val="false"/>
          <w:color w:val="000000"/>
          <w:sz w:val="28"/>
        </w:rPr>
        <w:t>
      3. Иностранец или лицо без гражданства (либо уполномоченное им лицо) для получения государственной услуги "Выдача или продление справки иностранцу или лицу без гражданства о соответствии квалификации для самостоятельного трудоустройства" направляет через веб-портал "электронного правительства" заявление о выдаче справки по форме согласно приложению 1 к настоящим Правилам.</w:t>
      </w:r>
    </w:p>
    <w:bookmarkEnd w:id="25"/>
    <w:bookmarkStart w:name="z33" w:id="26"/>
    <w:p>
      <w:pPr>
        <w:spacing w:after="0"/>
        <w:ind w:left="0"/>
        <w:jc w:val="both"/>
      </w:pPr>
      <w:r>
        <w:rPr>
          <w:rFonts w:ascii="Times New Roman"/>
          <w:b w:val="false"/>
          <w:i w:val="false"/>
          <w:color w:val="000000"/>
          <w:sz w:val="28"/>
        </w:rPr>
        <w:t>
      4.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согласно приложению 2 к настоящим Правилам (далее – стандарт).</w:t>
      </w:r>
    </w:p>
    <w:bookmarkEnd w:id="26"/>
    <w:bookmarkStart w:name="z34" w:id="27"/>
    <w:p>
      <w:pPr>
        <w:spacing w:after="0"/>
        <w:ind w:left="0"/>
        <w:jc w:val="both"/>
      </w:pPr>
      <w:r>
        <w:rPr>
          <w:rFonts w:ascii="Times New Roman"/>
          <w:b w:val="false"/>
          <w:i w:val="false"/>
          <w:color w:val="000000"/>
          <w:sz w:val="28"/>
        </w:rPr>
        <w:t>
      5. При подаче заявителем документов на веб-портале "электронного правительства" в "личном кабинете" отображается статус о принятии заявления на оказание государственной услуги, с указанием даты и времени получения результата государственной услуги.</w:t>
      </w:r>
    </w:p>
    <w:bookmarkEnd w:id="27"/>
    <w:bookmarkStart w:name="z35" w:id="28"/>
    <w:p>
      <w:pPr>
        <w:spacing w:after="0"/>
        <w:ind w:left="0"/>
        <w:jc w:val="both"/>
      </w:pPr>
      <w:r>
        <w:rPr>
          <w:rFonts w:ascii="Times New Roman"/>
          <w:b w:val="false"/>
          <w:i w:val="false"/>
          <w:color w:val="000000"/>
          <w:sz w:val="28"/>
        </w:rPr>
        <w:t>
      6. Комиссия по проведению оценки соответствия иностранца или лица без гражданства требованиям к квалификации и уровню образования (далее – Комиссия) создается местными исполнительными органами, в состав которой входят представители местных исполнительных органов, представители территориальных органов, уполномоченных органов в области образования, органов внутренних дел, государственной поддержки индустриально-инновационной деятельности, Национальной палаты предпринимателей Республики Казахстан "Атамекен", ассоциаций, а также представителей территориальных органов центральных государственных органов, курируемые отрасли которых предусмотрены в перечне приоритетных отраслей (видов экономической деятельности) и востребованных в них профессий для самостоятельного трудоустройства иностранцев или лиц без гражданства.</w:t>
      </w:r>
    </w:p>
    <w:bookmarkEnd w:id="28"/>
    <w:bookmarkStart w:name="z36" w:id="29"/>
    <w:p>
      <w:pPr>
        <w:spacing w:after="0"/>
        <w:ind w:left="0"/>
        <w:jc w:val="both"/>
      </w:pPr>
      <w:r>
        <w:rPr>
          <w:rFonts w:ascii="Times New Roman"/>
          <w:b w:val="false"/>
          <w:i w:val="false"/>
          <w:color w:val="000000"/>
          <w:sz w:val="28"/>
        </w:rPr>
        <w:t>
      7. В случае полноты представленных документов сотрудник местного исполнительного органа в течение двух рабочих дней со дня регистрации документов, направляет их на рассмотрение Комиссии.</w:t>
      </w:r>
    </w:p>
    <w:bookmarkEnd w:id="29"/>
    <w:bookmarkStart w:name="z37" w:id="30"/>
    <w:p>
      <w:pPr>
        <w:spacing w:after="0"/>
        <w:ind w:left="0"/>
        <w:jc w:val="both"/>
      </w:pPr>
      <w:r>
        <w:rPr>
          <w:rFonts w:ascii="Times New Roman"/>
          <w:b w:val="false"/>
          <w:i w:val="false"/>
          <w:color w:val="000000"/>
          <w:sz w:val="28"/>
        </w:rPr>
        <w:t>
      8. Комиссией при рассмотрении заявлений и документов иностранцев или лиц без гражданства проверяется их соответствие требованиям к квалификации и уровню образования к востребованным профессиям, в приоритетных отраслях экономики, утверждаемом уполномоченным органом в порядке, предусмотренном настоящими Правилами.</w:t>
      </w:r>
    </w:p>
    <w:bookmarkEnd w:id="30"/>
    <w:bookmarkStart w:name="z38" w:id="31"/>
    <w:p>
      <w:pPr>
        <w:spacing w:after="0"/>
        <w:ind w:left="0"/>
        <w:jc w:val="both"/>
      </w:pPr>
      <w:r>
        <w:rPr>
          <w:rFonts w:ascii="Times New Roman"/>
          <w:b w:val="false"/>
          <w:i w:val="false"/>
          <w:color w:val="000000"/>
          <w:sz w:val="28"/>
        </w:rPr>
        <w:t xml:space="preserve">
      Уровень образования (профессиональная подготовка) и опыт (стаж) практической работы иностранца или лица без гражданства, подающих заявление о выдаче справки должны отвечать квалификационным требованиям в соответствии с профессиональными стандартами согласно </w:t>
      </w:r>
      <w:r>
        <w:rPr>
          <w:rFonts w:ascii="Times New Roman"/>
          <w:b w:val="false"/>
          <w:i w:val="false"/>
          <w:color w:val="000000"/>
          <w:sz w:val="28"/>
        </w:rPr>
        <w:t>пункту 2</w:t>
      </w:r>
      <w:r>
        <w:rPr>
          <w:rFonts w:ascii="Times New Roman"/>
          <w:b w:val="false"/>
          <w:i w:val="false"/>
          <w:color w:val="000000"/>
          <w:sz w:val="28"/>
        </w:rPr>
        <w:t xml:space="preserve"> статьи 117 Трудового кодекса Республики Казахстан от 23 ноября 2015 года (далее – Трудовой кодекс), Квалификационным справочником должностей руководителей, специалистов и других служащих, утверждаемый уполномоченным органом в соответствии с подпунктом 16-1) </w:t>
      </w:r>
      <w:r>
        <w:rPr>
          <w:rFonts w:ascii="Times New Roman"/>
          <w:b w:val="false"/>
          <w:i w:val="false"/>
          <w:color w:val="000000"/>
          <w:sz w:val="28"/>
        </w:rPr>
        <w:t>статьи 16</w:t>
      </w:r>
      <w:r>
        <w:rPr>
          <w:rFonts w:ascii="Times New Roman"/>
          <w:b w:val="false"/>
          <w:i w:val="false"/>
          <w:color w:val="000000"/>
          <w:sz w:val="28"/>
        </w:rPr>
        <w:t xml:space="preserve"> Трудового кодекса, типовыми квалификационными характеристиками должностей руководителей, специалистов и других служащих организаций.</w:t>
      </w:r>
    </w:p>
    <w:bookmarkEnd w:id="31"/>
    <w:bookmarkStart w:name="z39" w:id="32"/>
    <w:p>
      <w:pPr>
        <w:spacing w:after="0"/>
        <w:ind w:left="0"/>
        <w:jc w:val="both"/>
      </w:pPr>
      <w:r>
        <w:rPr>
          <w:rFonts w:ascii="Times New Roman"/>
          <w:b w:val="false"/>
          <w:i w:val="false"/>
          <w:color w:val="000000"/>
          <w:sz w:val="28"/>
        </w:rPr>
        <w:t>
      9. Комиссия проводит оценку на основании анализа документов, представленных иностранцем или лицом без гражданства, а также критериев квалификационных характеристик, предусмотренных пунктом 10 настоящих Правил и дает рекомендации о выдаче либо отказе в выдаче справки иностранцу или лицу без гражданства, с мотивированным обоснованием причин отказа предусмотренными пунктом 12 настоящих Правил. Решение Комиссии принимается отдельно в отношении каждого иностранца или лица без гражданства, оформляется протоколом и подписывается присутствующими на заседании членами комиссии.</w:t>
      </w:r>
    </w:p>
    <w:bookmarkEnd w:id="32"/>
    <w:bookmarkStart w:name="z40" w:id="33"/>
    <w:p>
      <w:pPr>
        <w:spacing w:after="0"/>
        <w:ind w:left="0"/>
        <w:jc w:val="both"/>
      </w:pPr>
      <w:r>
        <w:rPr>
          <w:rFonts w:ascii="Times New Roman"/>
          <w:b w:val="false"/>
          <w:i w:val="false"/>
          <w:color w:val="000000"/>
          <w:sz w:val="28"/>
        </w:rPr>
        <w:t>
      10. В соответствии с критериями квалификационных характеристик иностранцу или лицу без гражданства Комиссией начисляются следующие баллы:</w:t>
      </w:r>
    </w:p>
    <w:bookmarkEnd w:id="33"/>
    <w:bookmarkStart w:name="z41" w:id="34"/>
    <w:p>
      <w:pPr>
        <w:spacing w:after="0"/>
        <w:ind w:left="0"/>
        <w:jc w:val="both"/>
      </w:pPr>
      <w:r>
        <w:rPr>
          <w:rFonts w:ascii="Times New Roman"/>
          <w:b w:val="false"/>
          <w:i w:val="false"/>
          <w:color w:val="000000"/>
          <w:sz w:val="28"/>
        </w:rPr>
        <w:t>
      1) образование:</w:t>
      </w:r>
    </w:p>
    <w:bookmarkEnd w:id="34"/>
    <w:bookmarkStart w:name="z42" w:id="35"/>
    <w:p>
      <w:pPr>
        <w:spacing w:after="0"/>
        <w:ind w:left="0"/>
        <w:jc w:val="both"/>
      </w:pPr>
      <w:r>
        <w:rPr>
          <w:rFonts w:ascii="Times New Roman"/>
          <w:b w:val="false"/>
          <w:i w:val="false"/>
          <w:color w:val="000000"/>
          <w:sz w:val="28"/>
        </w:rPr>
        <w:t>
      высшее образование по специальности, соответствующей профессиям, востребованным в приоритетных отраслях экономики (видах экономической деятельности) – 3 балла;</w:t>
      </w:r>
    </w:p>
    <w:bookmarkEnd w:id="35"/>
    <w:bookmarkStart w:name="z43" w:id="36"/>
    <w:p>
      <w:pPr>
        <w:spacing w:after="0"/>
        <w:ind w:left="0"/>
        <w:jc w:val="both"/>
      </w:pPr>
      <w:r>
        <w:rPr>
          <w:rFonts w:ascii="Times New Roman"/>
          <w:b w:val="false"/>
          <w:i w:val="false"/>
          <w:color w:val="000000"/>
          <w:sz w:val="28"/>
        </w:rPr>
        <w:t>
      ученая степень по специальности, соответствующей профессиям, востребованным в приоритетных отраслях экономики (видах экономической деятельности) – 4 балла;</w:t>
      </w:r>
    </w:p>
    <w:bookmarkEnd w:id="36"/>
    <w:bookmarkStart w:name="z44" w:id="37"/>
    <w:p>
      <w:pPr>
        <w:spacing w:after="0"/>
        <w:ind w:left="0"/>
        <w:jc w:val="both"/>
      </w:pPr>
      <w:r>
        <w:rPr>
          <w:rFonts w:ascii="Times New Roman"/>
          <w:b w:val="false"/>
          <w:i w:val="false"/>
          <w:color w:val="000000"/>
          <w:sz w:val="28"/>
        </w:rPr>
        <w:t>
      сертификат для преподавания английского языка – 3 балла;</w:t>
      </w:r>
    </w:p>
    <w:bookmarkEnd w:id="37"/>
    <w:bookmarkStart w:name="z45" w:id="38"/>
    <w:p>
      <w:pPr>
        <w:spacing w:after="0"/>
        <w:ind w:left="0"/>
        <w:jc w:val="both"/>
      </w:pPr>
      <w:r>
        <w:rPr>
          <w:rFonts w:ascii="Times New Roman"/>
          <w:b w:val="false"/>
          <w:i w:val="false"/>
          <w:color w:val="000000"/>
          <w:sz w:val="28"/>
        </w:rPr>
        <w:t>
      2) стаж работы:</w:t>
      </w:r>
    </w:p>
    <w:bookmarkEnd w:id="38"/>
    <w:bookmarkStart w:name="z46" w:id="39"/>
    <w:p>
      <w:pPr>
        <w:spacing w:after="0"/>
        <w:ind w:left="0"/>
        <w:jc w:val="both"/>
      </w:pPr>
      <w:r>
        <w:rPr>
          <w:rFonts w:ascii="Times New Roman"/>
          <w:b w:val="false"/>
          <w:i w:val="false"/>
          <w:color w:val="000000"/>
          <w:sz w:val="28"/>
        </w:rPr>
        <w:t>
      стаж работы по специальности, соответствующей профессиям, востребованным в приоритетных отраслях экономики (видах экономической деятельности):</w:t>
      </w:r>
    </w:p>
    <w:bookmarkEnd w:id="39"/>
    <w:bookmarkStart w:name="z47" w:id="40"/>
    <w:p>
      <w:pPr>
        <w:spacing w:after="0"/>
        <w:ind w:left="0"/>
        <w:jc w:val="both"/>
      </w:pPr>
      <w:r>
        <w:rPr>
          <w:rFonts w:ascii="Times New Roman"/>
          <w:b w:val="false"/>
          <w:i w:val="false"/>
          <w:color w:val="000000"/>
          <w:sz w:val="28"/>
        </w:rPr>
        <w:t>
      от 1 до 3 лет – 2 балла;</w:t>
      </w:r>
    </w:p>
    <w:bookmarkEnd w:id="40"/>
    <w:bookmarkStart w:name="z48" w:id="41"/>
    <w:p>
      <w:pPr>
        <w:spacing w:after="0"/>
        <w:ind w:left="0"/>
        <w:jc w:val="both"/>
      </w:pPr>
      <w:r>
        <w:rPr>
          <w:rFonts w:ascii="Times New Roman"/>
          <w:b w:val="false"/>
          <w:i w:val="false"/>
          <w:color w:val="000000"/>
          <w:sz w:val="28"/>
        </w:rPr>
        <w:t>
      от 3 до 10 лет – 4 балла;</w:t>
      </w:r>
    </w:p>
    <w:bookmarkEnd w:id="41"/>
    <w:bookmarkStart w:name="z49" w:id="42"/>
    <w:p>
      <w:pPr>
        <w:spacing w:after="0"/>
        <w:ind w:left="0"/>
        <w:jc w:val="both"/>
      </w:pPr>
      <w:r>
        <w:rPr>
          <w:rFonts w:ascii="Times New Roman"/>
          <w:b w:val="false"/>
          <w:i w:val="false"/>
          <w:color w:val="000000"/>
          <w:sz w:val="28"/>
        </w:rPr>
        <w:t>
      от 10 лет и выше – 6 баллов.</w:t>
      </w:r>
    </w:p>
    <w:bookmarkEnd w:id="42"/>
    <w:bookmarkStart w:name="z50" w:id="43"/>
    <w:p>
      <w:pPr>
        <w:spacing w:after="0"/>
        <w:ind w:left="0"/>
        <w:jc w:val="both"/>
      </w:pPr>
      <w:r>
        <w:rPr>
          <w:rFonts w:ascii="Times New Roman"/>
          <w:b w:val="false"/>
          <w:i w:val="false"/>
          <w:color w:val="000000"/>
          <w:sz w:val="28"/>
        </w:rPr>
        <w:t>
      11. На основании рекомендации Комиссии местный исполнительный орган в течении 5 (пяти) рабочих дней с даты принятия заявления принимает решение о выдаче справки о соответствии квалификации для самостоятельного трудоустройства по форме согласно приложению 3 к настоящим Правилам, либо об отказе в оказании государственной услуги.</w:t>
      </w:r>
    </w:p>
    <w:bookmarkEnd w:id="43"/>
    <w:bookmarkStart w:name="z51" w:id="44"/>
    <w:p>
      <w:pPr>
        <w:spacing w:after="0"/>
        <w:ind w:left="0"/>
        <w:jc w:val="both"/>
      </w:pPr>
      <w:r>
        <w:rPr>
          <w:rFonts w:ascii="Times New Roman"/>
          <w:b w:val="false"/>
          <w:i w:val="false"/>
          <w:color w:val="000000"/>
          <w:sz w:val="28"/>
        </w:rPr>
        <w:t>
      12. Отказ в выдаче справки иностранцу или лицу без гражданства осуществляется согласно стандарту.</w:t>
      </w:r>
    </w:p>
    <w:bookmarkEnd w:id="44"/>
    <w:bookmarkStart w:name="z52" w:id="45"/>
    <w:p>
      <w:pPr>
        <w:spacing w:after="0"/>
        <w:ind w:left="0"/>
        <w:jc w:val="both"/>
      </w:pPr>
      <w:r>
        <w:rPr>
          <w:rFonts w:ascii="Times New Roman"/>
          <w:b w:val="false"/>
          <w:i w:val="false"/>
          <w:color w:val="000000"/>
          <w:sz w:val="28"/>
        </w:rPr>
        <w:t>
      13. Результат оказания государственной услуги направляется в "личный кабинет" заявителя на портале в форме электронного документа, подписанного электронной цифровой подписью уполномоченного лица услугодателя.</w:t>
      </w:r>
    </w:p>
    <w:bookmarkEnd w:id="45"/>
    <w:bookmarkStart w:name="z53" w:id="46"/>
    <w:p>
      <w:pPr>
        <w:spacing w:after="0"/>
        <w:ind w:left="0"/>
        <w:jc w:val="both"/>
      </w:pPr>
      <w:r>
        <w:rPr>
          <w:rFonts w:ascii="Times New Roman"/>
          <w:b w:val="false"/>
          <w:i w:val="false"/>
          <w:color w:val="000000"/>
          <w:sz w:val="28"/>
        </w:rPr>
        <w:t>
      14. Выданная местным исполнительным органом справка не подлежит передаче другому лицу и действует на территории Республики Казахстан.</w:t>
      </w:r>
    </w:p>
    <w:bookmarkEnd w:id="46"/>
    <w:bookmarkStart w:name="z54" w:id="47"/>
    <w:p>
      <w:pPr>
        <w:spacing w:after="0"/>
        <w:ind w:left="0"/>
        <w:jc w:val="both"/>
      </w:pPr>
      <w:r>
        <w:rPr>
          <w:rFonts w:ascii="Times New Roman"/>
          <w:b w:val="false"/>
          <w:i w:val="false"/>
          <w:color w:val="000000"/>
          <w:sz w:val="28"/>
        </w:rPr>
        <w:t>
      15. Справка выдается сроком не более трех месяцев.</w:t>
      </w:r>
    </w:p>
    <w:bookmarkEnd w:id="47"/>
    <w:bookmarkStart w:name="z55" w:id="48"/>
    <w:p>
      <w:pPr>
        <w:spacing w:after="0"/>
        <w:ind w:left="0"/>
        <w:jc w:val="both"/>
      </w:pPr>
      <w:r>
        <w:rPr>
          <w:rFonts w:ascii="Times New Roman"/>
          <w:b w:val="false"/>
          <w:i w:val="false"/>
          <w:color w:val="000000"/>
          <w:sz w:val="28"/>
        </w:rPr>
        <w:t>
      16. В случае представления иностранцем или лицом без гражданства документов предусмотренными стандартом для продления срока справки, местный исполнительный орган в течении трех рабочих дней продлевает справку на срок действия трудового договора, но не более трех лет.</w:t>
      </w:r>
    </w:p>
    <w:bookmarkEnd w:id="48"/>
    <w:bookmarkStart w:name="z56" w:id="49"/>
    <w:p>
      <w:pPr>
        <w:spacing w:after="0"/>
        <w:ind w:left="0"/>
        <w:jc w:val="both"/>
      </w:pPr>
      <w:r>
        <w:rPr>
          <w:rFonts w:ascii="Times New Roman"/>
          <w:b w:val="false"/>
          <w:i w:val="false"/>
          <w:color w:val="000000"/>
          <w:sz w:val="28"/>
        </w:rPr>
        <w:t>
      17. Для продления срока справки иностранец или лицо без гражданства в течение пяти рабочих дней со дня заключения трудового договора с работодателем направляет через веб-портал "электронного правительства" документы, предусмотренные стандартом для продления справки.</w:t>
      </w:r>
    </w:p>
    <w:bookmarkEnd w:id="49"/>
    <w:bookmarkStart w:name="z57" w:id="50"/>
    <w:p>
      <w:pPr>
        <w:spacing w:after="0"/>
        <w:ind w:left="0"/>
        <w:jc w:val="both"/>
      </w:pPr>
      <w:r>
        <w:rPr>
          <w:rFonts w:ascii="Times New Roman"/>
          <w:b w:val="false"/>
          <w:i w:val="false"/>
          <w:color w:val="000000"/>
          <w:sz w:val="28"/>
        </w:rPr>
        <w:t>
      18. В случае изменения работодателя в течение срока действия справки, иностранец или лицо без гражданства в течение пяти рабочих дней со дня заключения нового трудового договора направляет в местный исполнительный орган письменное уведомление об этом.</w:t>
      </w:r>
    </w:p>
    <w:bookmarkEnd w:id="50"/>
    <w:bookmarkStart w:name="z58" w:id="51"/>
    <w:p>
      <w:pPr>
        <w:spacing w:after="0"/>
        <w:ind w:left="0"/>
        <w:jc w:val="both"/>
      </w:pPr>
      <w:r>
        <w:rPr>
          <w:rFonts w:ascii="Times New Roman"/>
          <w:b w:val="false"/>
          <w:i w:val="false"/>
          <w:color w:val="000000"/>
          <w:sz w:val="28"/>
        </w:rPr>
        <w:t>
      19. При смене работодателя, выдача справки иностранцу или лицу без гражданства осуществляется в порядке, предусмотренными пунктами 16 и 17 настоящих Правил.</w:t>
      </w:r>
    </w:p>
    <w:bookmarkEnd w:id="51"/>
    <w:bookmarkStart w:name="z59" w:id="52"/>
    <w:p>
      <w:pPr>
        <w:spacing w:after="0"/>
        <w:ind w:left="0"/>
        <w:jc w:val="both"/>
      </w:pPr>
      <w:r>
        <w:rPr>
          <w:rFonts w:ascii="Times New Roman"/>
          <w:b w:val="false"/>
          <w:i w:val="false"/>
          <w:color w:val="000000"/>
          <w:sz w:val="28"/>
        </w:rPr>
        <w:t>
      20. При прекращении трудового договора по основаниям, предусмотренным трудовым законодательством Республики Казахстан, иностранный работник или лицо без гражданства в течение пяти рабочих дней направляет в местный исполнительный орган письменное уведомление об этом.</w:t>
      </w:r>
    </w:p>
    <w:bookmarkEnd w:id="52"/>
    <w:bookmarkStart w:name="z60" w:id="53"/>
    <w:p>
      <w:pPr>
        <w:spacing w:after="0"/>
        <w:ind w:left="0"/>
        <w:jc w:val="both"/>
      </w:pPr>
      <w:r>
        <w:rPr>
          <w:rFonts w:ascii="Times New Roman"/>
          <w:b w:val="false"/>
          <w:i w:val="false"/>
          <w:color w:val="000000"/>
          <w:sz w:val="28"/>
        </w:rPr>
        <w:t>
      21. Основанием для отзыва справки является осуществление иностранцем или лицом без гражданства трудовой деятельности по профессии не соответствующей справке.</w:t>
      </w:r>
    </w:p>
    <w:bookmarkEnd w:id="53"/>
    <w:bookmarkStart w:name="z61" w:id="54"/>
    <w:p>
      <w:pPr>
        <w:spacing w:after="0"/>
        <w:ind w:left="0"/>
        <w:jc w:val="both"/>
      </w:pPr>
      <w:r>
        <w:rPr>
          <w:rFonts w:ascii="Times New Roman"/>
          <w:b w:val="false"/>
          <w:i w:val="false"/>
          <w:color w:val="000000"/>
          <w:sz w:val="28"/>
        </w:rPr>
        <w:t>
      22. Переоформление ранее выданной справки осуществляется в случае изменения фамилии, имени, отчества (при его наличии), номера и серии документа, удостоверяющего личность иностранца или лица без гражданства.</w:t>
      </w:r>
    </w:p>
    <w:bookmarkEnd w:id="54"/>
    <w:bookmarkStart w:name="z62" w:id="55"/>
    <w:p>
      <w:pPr>
        <w:spacing w:after="0"/>
        <w:ind w:left="0"/>
        <w:jc w:val="both"/>
      </w:pPr>
      <w:r>
        <w:rPr>
          <w:rFonts w:ascii="Times New Roman"/>
          <w:b w:val="false"/>
          <w:i w:val="false"/>
          <w:color w:val="000000"/>
          <w:sz w:val="28"/>
        </w:rPr>
        <w:t>
      Иностранец или лицо без гражданства в течение пяти рабочих дней с даты изменения фамилии, имени, отчества, номера и серии документа, удостоверяющего личность иностранца или лица без гражданства, подает заявление через веб-портал "электронного правительства" о переоформлении справки, с приложением копий документов, подтверждающих указанные сведения.</w:t>
      </w:r>
    </w:p>
    <w:bookmarkEnd w:id="55"/>
    <w:bookmarkStart w:name="z63" w:id="56"/>
    <w:p>
      <w:pPr>
        <w:spacing w:after="0"/>
        <w:ind w:left="0"/>
        <w:jc w:val="both"/>
      </w:pPr>
      <w:r>
        <w:rPr>
          <w:rFonts w:ascii="Times New Roman"/>
          <w:b w:val="false"/>
          <w:i w:val="false"/>
          <w:color w:val="000000"/>
          <w:sz w:val="28"/>
        </w:rPr>
        <w:t>
      Местный исполнительный орган в течение трех рабочих дней со дня подачи заявления переоформляет справку с присвоением нового номера.</w:t>
      </w:r>
    </w:p>
    <w:bookmarkEnd w:id="56"/>
    <w:bookmarkStart w:name="z64" w:id="57"/>
    <w:p>
      <w:pPr>
        <w:spacing w:after="0"/>
        <w:ind w:left="0"/>
        <w:jc w:val="both"/>
      </w:pPr>
      <w:r>
        <w:rPr>
          <w:rFonts w:ascii="Times New Roman"/>
          <w:b w:val="false"/>
          <w:i w:val="false"/>
          <w:color w:val="000000"/>
          <w:sz w:val="28"/>
        </w:rPr>
        <w:t>
      При утере, порче справки местный исполнительный орган в течение пяти рабочих дней со дня подачи заявления выдает справку.</w:t>
      </w:r>
    </w:p>
    <w:bookmarkEnd w:id="57"/>
    <w:bookmarkStart w:name="z65" w:id="58"/>
    <w:p>
      <w:pPr>
        <w:spacing w:after="0"/>
        <w:ind w:left="0"/>
        <w:jc w:val="both"/>
      </w:pPr>
      <w:r>
        <w:rPr>
          <w:rFonts w:ascii="Times New Roman"/>
          <w:b w:val="false"/>
          <w:i w:val="false"/>
          <w:color w:val="000000"/>
          <w:sz w:val="28"/>
        </w:rPr>
        <w:t>
      При этом выданная справка действует до срока истечения указанного в оригинале утерянной или испорченной справки.</w:t>
      </w:r>
    </w:p>
    <w:bookmarkEnd w:id="58"/>
    <w:bookmarkStart w:name="z66" w:id="59"/>
    <w:p>
      <w:pPr>
        <w:spacing w:after="0"/>
        <w:ind w:left="0"/>
        <w:jc w:val="both"/>
      </w:pPr>
      <w:r>
        <w:rPr>
          <w:rFonts w:ascii="Times New Roman"/>
          <w:b w:val="false"/>
          <w:i w:val="false"/>
          <w:color w:val="000000"/>
          <w:sz w:val="28"/>
        </w:rPr>
        <w:t>
      Утерянные, испорченные справки считаются недействительными со дня подачи иностранцем или лицом без гражданства письменного заявления через веб-портал "электронного правительства" об его утере, порче.</w:t>
      </w:r>
    </w:p>
    <w:bookmarkEnd w:id="59"/>
    <w:bookmarkStart w:name="z67" w:id="60"/>
    <w:p>
      <w:pPr>
        <w:spacing w:after="0"/>
        <w:ind w:left="0"/>
        <w:jc w:val="both"/>
      </w:pPr>
      <w:r>
        <w:rPr>
          <w:rFonts w:ascii="Times New Roman"/>
          <w:b w:val="false"/>
          <w:i w:val="false"/>
          <w:color w:val="000000"/>
          <w:sz w:val="28"/>
        </w:rPr>
        <w:t>
      23. Обжалование решений, действий (бездействий) местного исполнительного органа и (или) его должностных лиц по вопросам оказания государственных услуг жалоба подается на имя руководителя местного исполнительного органа.</w:t>
      </w:r>
    </w:p>
    <w:bookmarkEnd w:id="60"/>
    <w:bookmarkStart w:name="z68" w:id="61"/>
    <w:p>
      <w:pPr>
        <w:spacing w:after="0"/>
        <w:ind w:left="0"/>
        <w:jc w:val="both"/>
      </w:pPr>
      <w:r>
        <w:rPr>
          <w:rFonts w:ascii="Times New Roman"/>
          <w:b w:val="false"/>
          <w:i w:val="false"/>
          <w:color w:val="000000"/>
          <w:sz w:val="28"/>
        </w:rPr>
        <w:t>
      Жалоба заявителя, поступившая в адрес местного исполнительного органа, подлежит рассмотрению в течение 5 (пять) рабочих дней со дня ее регистрации.</w:t>
      </w:r>
    </w:p>
    <w:bookmarkEnd w:id="61"/>
    <w:bookmarkStart w:name="z69" w:id="62"/>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зявитель обращается с жалобой в уполномоченный орган по оценке и контролю за качеством оказания государственных услуг.</w:t>
      </w:r>
    </w:p>
    <w:bookmarkEnd w:id="62"/>
    <w:bookmarkStart w:name="z70" w:id="63"/>
    <w:p>
      <w:pPr>
        <w:spacing w:after="0"/>
        <w:ind w:left="0"/>
        <w:jc w:val="both"/>
      </w:pPr>
      <w:r>
        <w:rPr>
          <w:rFonts w:ascii="Times New Roman"/>
          <w:b w:val="false"/>
          <w:i w:val="false"/>
          <w:color w:val="000000"/>
          <w:sz w:val="28"/>
        </w:rPr>
        <w:t>
      Жалоба, поступившая в адрес уполномоченного органа по оценке и контролю за качеством оказания государственных услуг, подлежит рассмотрению в течении 15 (пятнадцать) рабочих дней со дня ее регистрации.</w:t>
      </w:r>
    </w:p>
    <w:bookmarkEnd w:id="63"/>
    <w:bookmarkStart w:name="z71" w:id="64"/>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заявитель обращается в суд в установленном законодательством Республики Казахстан порядке.</w:t>
      </w:r>
    </w:p>
    <w:bookmarkEnd w:id="64"/>
    <w:bookmarkStart w:name="z72" w:id="65"/>
    <w:p>
      <w:pPr>
        <w:spacing w:after="0"/>
        <w:ind w:left="0"/>
        <w:jc w:val="both"/>
      </w:pPr>
      <w:r>
        <w:rPr>
          <w:rFonts w:ascii="Times New Roman"/>
          <w:b w:val="false"/>
          <w:i w:val="false"/>
          <w:color w:val="000000"/>
          <w:sz w:val="28"/>
        </w:rPr>
        <w:t>
      24. Справка прекращает свое действие в следующих случаях:</w:t>
      </w:r>
    </w:p>
    <w:bookmarkEnd w:id="65"/>
    <w:bookmarkStart w:name="z73" w:id="66"/>
    <w:p>
      <w:pPr>
        <w:spacing w:after="0"/>
        <w:ind w:left="0"/>
        <w:jc w:val="both"/>
      </w:pPr>
      <w:r>
        <w:rPr>
          <w:rFonts w:ascii="Times New Roman"/>
          <w:b w:val="false"/>
          <w:i w:val="false"/>
          <w:color w:val="000000"/>
          <w:sz w:val="28"/>
        </w:rPr>
        <w:t>
      1) истечения срока, на которую она выдана;</w:t>
      </w:r>
    </w:p>
    <w:bookmarkEnd w:id="66"/>
    <w:bookmarkStart w:name="z74" w:id="67"/>
    <w:p>
      <w:pPr>
        <w:spacing w:after="0"/>
        <w:ind w:left="0"/>
        <w:jc w:val="both"/>
      </w:pPr>
      <w:r>
        <w:rPr>
          <w:rFonts w:ascii="Times New Roman"/>
          <w:b w:val="false"/>
          <w:i w:val="false"/>
          <w:color w:val="000000"/>
          <w:sz w:val="28"/>
        </w:rPr>
        <w:t>
      2) отзыва выданной справки;</w:t>
      </w:r>
    </w:p>
    <w:bookmarkEnd w:id="67"/>
    <w:bookmarkStart w:name="z75" w:id="68"/>
    <w:p>
      <w:pPr>
        <w:spacing w:after="0"/>
        <w:ind w:left="0"/>
        <w:jc w:val="both"/>
      </w:pPr>
      <w:r>
        <w:rPr>
          <w:rFonts w:ascii="Times New Roman"/>
          <w:b w:val="false"/>
          <w:i w:val="false"/>
          <w:color w:val="000000"/>
          <w:sz w:val="28"/>
        </w:rPr>
        <w:t>
      3) обнаружения осуществления иностранца или лица без гражданства трудовой деятельности по профессии не соответствующей справке.</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выдачи или продления справок</w:t>
            </w:r>
            <w:r>
              <w:br/>
            </w:r>
            <w:r>
              <w:rPr>
                <w:rFonts w:ascii="Times New Roman"/>
                <w:b w:val="false"/>
                <w:i w:val="false"/>
                <w:color w:val="000000"/>
                <w:sz w:val="20"/>
              </w:rPr>
              <w:t>иностранцу или лицу без</w:t>
            </w:r>
            <w:r>
              <w:br/>
            </w:r>
            <w:r>
              <w:rPr>
                <w:rFonts w:ascii="Times New Roman"/>
                <w:b w:val="false"/>
                <w:i w:val="false"/>
                <w:color w:val="000000"/>
                <w:sz w:val="20"/>
              </w:rPr>
              <w:t>гражданства о соответствии его</w:t>
            </w:r>
            <w:r>
              <w:br/>
            </w:r>
            <w:r>
              <w:rPr>
                <w:rFonts w:ascii="Times New Roman"/>
                <w:b w:val="false"/>
                <w:i w:val="false"/>
                <w:color w:val="000000"/>
                <w:sz w:val="20"/>
              </w:rPr>
              <w:t>квалификации для самостоятельного трудоустройства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областей, городов Нур-Султан,</w:t>
            </w:r>
            <w:r>
              <w:br/>
            </w:r>
            <w:r>
              <w:rPr>
                <w:rFonts w:ascii="Times New Roman"/>
                <w:b w:val="false"/>
                <w:i w:val="false"/>
                <w:color w:val="000000"/>
                <w:sz w:val="20"/>
              </w:rPr>
              <w:t>Алматы и Шымкент от</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 (фамилия, имя, отчество (при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 (№ паспорта (документа </w:t>
            </w:r>
            <w:r>
              <w:br/>
            </w:r>
            <w:r>
              <w:rPr>
                <w:rFonts w:ascii="Times New Roman"/>
                <w:b w:val="false"/>
                <w:i w:val="false"/>
                <w:color w:val="000000"/>
                <w:sz w:val="20"/>
              </w:rPr>
              <w:t>удостоверяющего личность),</w:t>
            </w:r>
            <w:r>
              <w:br/>
            </w:r>
            <w:r>
              <w:rPr>
                <w:rFonts w:ascii="Times New Roman"/>
                <w:b w:val="false"/>
                <w:i w:val="false"/>
                <w:color w:val="000000"/>
                <w:sz w:val="20"/>
              </w:rPr>
              <w:t>дата и орган выдачи)</w:t>
            </w:r>
            <w:r>
              <w:br/>
            </w:r>
            <w:r>
              <w:rPr>
                <w:rFonts w:ascii="Times New Roman"/>
                <w:b w:val="false"/>
                <w:i w:val="false"/>
                <w:color w:val="000000"/>
                <w:sz w:val="20"/>
              </w:rPr>
              <w:t>Адрес, телефон, факс</w:t>
            </w:r>
            <w:r>
              <w:br/>
            </w:r>
            <w:r>
              <w:rPr>
                <w:rFonts w:ascii="Times New Roman"/>
                <w:b w:val="false"/>
                <w:i w:val="false"/>
                <w:color w:val="000000"/>
                <w:sz w:val="20"/>
              </w:rPr>
              <w:t>___________________________</w:t>
            </w:r>
            <w:r>
              <w:br/>
            </w:r>
            <w:r>
              <w:rPr>
                <w:rFonts w:ascii="Times New Roman"/>
                <w:b w:val="false"/>
                <w:i w:val="false"/>
                <w:color w:val="000000"/>
                <w:sz w:val="20"/>
              </w:rPr>
              <w:t>Местонахождение в стране</w:t>
            </w:r>
            <w:r>
              <w:br/>
            </w:r>
            <w:r>
              <w:rPr>
                <w:rFonts w:ascii="Times New Roman"/>
                <w:b w:val="false"/>
                <w:i w:val="false"/>
                <w:color w:val="000000"/>
                <w:sz w:val="20"/>
              </w:rPr>
              <w:t>резидентства, телефон</w:t>
            </w:r>
            <w:r>
              <w:br/>
            </w:r>
            <w:r>
              <w:rPr>
                <w:rFonts w:ascii="Times New Roman"/>
                <w:b w:val="false"/>
                <w:i w:val="false"/>
                <w:color w:val="000000"/>
                <w:sz w:val="20"/>
              </w:rPr>
              <w:t>_________________________</w:t>
            </w:r>
          </w:p>
        </w:tc>
      </w:tr>
    </w:tbl>
    <w:bookmarkStart w:name="z79" w:id="69"/>
    <w:p>
      <w:pPr>
        <w:spacing w:after="0"/>
        <w:ind w:left="0"/>
        <w:jc w:val="left"/>
      </w:pPr>
      <w:r>
        <w:rPr>
          <w:rFonts w:ascii="Times New Roman"/>
          <w:b/>
          <w:i w:val="false"/>
          <w:color w:val="000000"/>
        </w:rPr>
        <w:t xml:space="preserve">                                      ЗАЯВЛЕНИЕ</w:t>
      </w:r>
    </w:p>
    <w:bookmarkEnd w:id="69"/>
    <w:bookmarkStart w:name="z80" w:id="70"/>
    <w:p>
      <w:pPr>
        <w:spacing w:after="0"/>
        <w:ind w:left="0"/>
        <w:jc w:val="both"/>
      </w:pPr>
      <w:r>
        <w:rPr>
          <w:rFonts w:ascii="Times New Roman"/>
          <w:b w:val="false"/>
          <w:i w:val="false"/>
          <w:color w:val="000000"/>
          <w:sz w:val="28"/>
        </w:rPr>
        <w:t>
      Прошу выдать/продлить справку о соответствии квалификации для самостоятельного трудоустройства по профессии</w:t>
      </w:r>
    </w:p>
    <w:bookmarkEnd w:id="70"/>
    <w:bookmarkStart w:name="z81" w:id="71"/>
    <w:p>
      <w:pPr>
        <w:spacing w:after="0"/>
        <w:ind w:left="0"/>
        <w:jc w:val="both"/>
      </w:pPr>
      <w:r>
        <w:rPr>
          <w:rFonts w:ascii="Times New Roman"/>
          <w:b w:val="false"/>
          <w:i w:val="false"/>
          <w:color w:val="000000"/>
          <w:sz w:val="28"/>
        </w:rPr>
        <w:t>
      ________________________________________________________</w:t>
      </w:r>
    </w:p>
    <w:bookmarkEnd w:id="71"/>
    <w:p>
      <w:pPr>
        <w:spacing w:after="0"/>
        <w:ind w:left="0"/>
        <w:jc w:val="both"/>
      </w:pPr>
      <w:bookmarkStart w:name="z82" w:id="72"/>
      <w:r>
        <w:rPr>
          <w:rFonts w:ascii="Times New Roman"/>
          <w:b w:val="false"/>
          <w:i w:val="false"/>
          <w:color w:val="000000"/>
          <w:sz w:val="28"/>
        </w:rPr>
        <w:t xml:space="preserve">
      (указывается профессия, отрасль экономики (вид экономической деятельности) </w:t>
      </w:r>
    </w:p>
    <w:bookmarkEnd w:id="72"/>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перечню</w:t>
      </w:r>
      <w:r>
        <w:rPr>
          <w:rFonts w:ascii="Times New Roman"/>
          <w:b w:val="false"/>
          <w:i w:val="false"/>
          <w:color w:val="000000"/>
          <w:sz w:val="28"/>
        </w:rPr>
        <w:t xml:space="preserve">, утвержденному приказом Министра здравоохранения и социального </w:t>
      </w:r>
    </w:p>
    <w:p>
      <w:pPr>
        <w:spacing w:after="0"/>
        <w:ind w:left="0"/>
        <w:jc w:val="both"/>
      </w:pPr>
      <w:r>
        <w:rPr>
          <w:rFonts w:ascii="Times New Roman"/>
          <w:b w:val="false"/>
          <w:i w:val="false"/>
          <w:color w:val="000000"/>
          <w:sz w:val="28"/>
        </w:rPr>
        <w:t xml:space="preserve">развития Республики Казахстан от 13 июня 2016 года № 503 "Об утверждении Правил </w:t>
      </w:r>
    </w:p>
    <w:p>
      <w:pPr>
        <w:spacing w:after="0"/>
        <w:ind w:left="0"/>
        <w:jc w:val="both"/>
      </w:pPr>
      <w:r>
        <w:rPr>
          <w:rFonts w:ascii="Times New Roman"/>
          <w:b w:val="false"/>
          <w:i w:val="false"/>
          <w:color w:val="000000"/>
          <w:sz w:val="28"/>
        </w:rPr>
        <w:t xml:space="preserve">выдачи или продления справок иностранцу или лицу без гражданства о соответствии его </w:t>
      </w:r>
    </w:p>
    <w:p>
      <w:pPr>
        <w:spacing w:after="0"/>
        <w:ind w:left="0"/>
        <w:jc w:val="both"/>
      </w:pPr>
      <w:r>
        <w:rPr>
          <w:rFonts w:ascii="Times New Roman"/>
          <w:b w:val="false"/>
          <w:i w:val="false"/>
          <w:color w:val="000000"/>
          <w:sz w:val="28"/>
        </w:rPr>
        <w:t xml:space="preserve">квалификации для самостоятельного трудоустройства, перечня приоритетных отраслей </w:t>
      </w:r>
    </w:p>
    <w:p>
      <w:pPr>
        <w:spacing w:after="0"/>
        <w:ind w:left="0"/>
        <w:jc w:val="both"/>
      </w:pPr>
      <w:r>
        <w:rPr>
          <w:rFonts w:ascii="Times New Roman"/>
          <w:b w:val="false"/>
          <w:i w:val="false"/>
          <w:color w:val="000000"/>
          <w:sz w:val="28"/>
        </w:rPr>
        <w:t xml:space="preserve">(видов экономической деятельности) и востребованных в них профессий для </w:t>
      </w:r>
    </w:p>
    <w:p>
      <w:pPr>
        <w:spacing w:after="0"/>
        <w:ind w:left="0"/>
        <w:jc w:val="both"/>
      </w:pPr>
      <w:r>
        <w:rPr>
          <w:rFonts w:ascii="Times New Roman"/>
          <w:b w:val="false"/>
          <w:i w:val="false"/>
          <w:color w:val="000000"/>
          <w:sz w:val="28"/>
        </w:rPr>
        <w:t xml:space="preserve">самостоятельного трудоустройства иностранцев и лиц без гражданства") (зарегистрирован в </w:t>
      </w:r>
    </w:p>
    <w:p>
      <w:pPr>
        <w:spacing w:after="0"/>
        <w:ind w:left="0"/>
        <w:jc w:val="both"/>
      </w:pPr>
      <w:r>
        <w:rPr>
          <w:rFonts w:ascii="Times New Roman"/>
          <w:b w:val="false"/>
          <w:i w:val="false"/>
          <w:color w:val="000000"/>
          <w:sz w:val="28"/>
        </w:rPr>
        <w:t>Реестре государственной регистрации нормативных правовых актов под № 14149).</w:t>
      </w:r>
    </w:p>
    <w:p>
      <w:pPr>
        <w:spacing w:after="0"/>
        <w:ind w:left="0"/>
        <w:jc w:val="both"/>
      </w:pPr>
      <w:bookmarkStart w:name="z83" w:id="73"/>
      <w:r>
        <w:rPr>
          <w:rFonts w:ascii="Times New Roman"/>
          <w:b w:val="false"/>
          <w:i w:val="false"/>
          <w:color w:val="000000"/>
          <w:sz w:val="28"/>
        </w:rPr>
        <w:t xml:space="preserve">
      Даю согласие на сбор и обработку моих персональных данных, необходимых для </w:t>
      </w:r>
    </w:p>
    <w:bookmarkEnd w:id="73"/>
    <w:p>
      <w:pPr>
        <w:spacing w:after="0"/>
        <w:ind w:left="0"/>
        <w:jc w:val="both"/>
      </w:pPr>
      <w:r>
        <w:rPr>
          <w:rFonts w:ascii="Times New Roman"/>
          <w:b w:val="false"/>
          <w:i w:val="false"/>
          <w:color w:val="000000"/>
          <w:sz w:val="28"/>
        </w:rPr>
        <w:t>выдачи справки о соответствии квалификации для самостоятельного трудоустройства.</w:t>
      </w:r>
    </w:p>
    <w:bookmarkStart w:name="z84" w:id="74"/>
    <w:p>
      <w:pPr>
        <w:spacing w:after="0"/>
        <w:ind w:left="0"/>
        <w:jc w:val="both"/>
      </w:pPr>
      <w:r>
        <w:rPr>
          <w:rFonts w:ascii="Times New Roman"/>
          <w:b w:val="false"/>
          <w:i w:val="false"/>
          <w:color w:val="000000"/>
          <w:sz w:val="28"/>
        </w:rPr>
        <w:t>
      К заявлению прилагается:</w:t>
      </w:r>
    </w:p>
    <w:bookmarkEnd w:id="74"/>
    <w:bookmarkStart w:name="z85" w:id="75"/>
    <w:p>
      <w:pPr>
        <w:spacing w:after="0"/>
        <w:ind w:left="0"/>
        <w:jc w:val="both"/>
      </w:pPr>
      <w:r>
        <w:rPr>
          <w:rFonts w:ascii="Times New Roman"/>
          <w:b w:val="false"/>
          <w:i w:val="false"/>
          <w:color w:val="000000"/>
          <w:sz w:val="28"/>
        </w:rPr>
        <w:t>
      1)__________________________________________________</w:t>
      </w:r>
    </w:p>
    <w:bookmarkEnd w:id="75"/>
    <w:bookmarkStart w:name="z86" w:id="76"/>
    <w:p>
      <w:pPr>
        <w:spacing w:after="0"/>
        <w:ind w:left="0"/>
        <w:jc w:val="both"/>
      </w:pPr>
      <w:r>
        <w:rPr>
          <w:rFonts w:ascii="Times New Roman"/>
          <w:b w:val="false"/>
          <w:i w:val="false"/>
          <w:color w:val="000000"/>
          <w:sz w:val="28"/>
        </w:rPr>
        <w:t>
      2)__________________________________________________</w:t>
      </w:r>
    </w:p>
    <w:bookmarkEnd w:id="76"/>
    <w:bookmarkStart w:name="z87" w:id="77"/>
    <w:p>
      <w:pPr>
        <w:spacing w:after="0"/>
        <w:ind w:left="0"/>
        <w:jc w:val="both"/>
      </w:pPr>
      <w:r>
        <w:rPr>
          <w:rFonts w:ascii="Times New Roman"/>
          <w:b w:val="false"/>
          <w:i w:val="false"/>
          <w:color w:val="000000"/>
          <w:sz w:val="28"/>
        </w:rPr>
        <w:t>
      3) __________________________________________________</w:t>
      </w:r>
    </w:p>
    <w:bookmarkEnd w:id="77"/>
    <w:bookmarkStart w:name="z88" w:id="78"/>
    <w:p>
      <w:pPr>
        <w:spacing w:after="0"/>
        <w:ind w:left="0"/>
        <w:jc w:val="both"/>
      </w:pPr>
      <w:r>
        <w:rPr>
          <w:rFonts w:ascii="Times New Roman"/>
          <w:b w:val="false"/>
          <w:i w:val="false"/>
          <w:color w:val="000000"/>
          <w:sz w:val="28"/>
        </w:rPr>
        <w:t>
      Дата подачи заявления: "___" __________ 20 _ года</w:t>
      </w:r>
    </w:p>
    <w:bookmarkEnd w:id="78"/>
    <w:bookmarkStart w:name="z89" w:id="79"/>
    <w:p>
      <w:pPr>
        <w:spacing w:after="0"/>
        <w:ind w:left="0"/>
        <w:jc w:val="both"/>
      </w:pPr>
      <w:r>
        <w:rPr>
          <w:rFonts w:ascii="Times New Roman"/>
          <w:b w:val="false"/>
          <w:i w:val="false"/>
          <w:color w:val="000000"/>
          <w:sz w:val="28"/>
        </w:rPr>
        <w:t>
      Подпись заявителя _________________</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выдачи или продления справок</w:t>
            </w:r>
            <w:r>
              <w:br/>
            </w:r>
            <w:r>
              <w:rPr>
                <w:rFonts w:ascii="Times New Roman"/>
                <w:b w:val="false"/>
                <w:i w:val="false"/>
                <w:color w:val="000000"/>
                <w:sz w:val="20"/>
              </w:rPr>
              <w:t>иностранцу или лицу без</w:t>
            </w:r>
            <w:r>
              <w:br/>
            </w:r>
            <w:r>
              <w:rPr>
                <w:rFonts w:ascii="Times New Roman"/>
                <w:b w:val="false"/>
                <w:i w:val="false"/>
                <w:color w:val="000000"/>
                <w:sz w:val="20"/>
              </w:rPr>
              <w:t>гражданства о соответствии его</w:t>
            </w:r>
            <w:r>
              <w:br/>
            </w:r>
            <w:r>
              <w:rPr>
                <w:rFonts w:ascii="Times New Roman"/>
                <w:b w:val="false"/>
                <w:i w:val="false"/>
                <w:color w:val="000000"/>
                <w:sz w:val="20"/>
              </w:rPr>
              <w:t>квалификации для самостоятельного трудоустройства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или продление справки иностранцу или лицу без гражданства о соответствии квалификации для самостоятельного трудоустройства"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Нур-Султан, Алматы и Шымкент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www. 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0"/>
          <w:p>
            <w:pPr>
              <w:spacing w:after="20"/>
              <w:ind w:left="20"/>
              <w:jc w:val="both"/>
            </w:pPr>
            <w:r>
              <w:rPr>
                <w:rFonts w:ascii="Times New Roman"/>
                <w:b w:val="false"/>
                <w:i w:val="false"/>
                <w:color w:val="000000"/>
                <w:sz w:val="20"/>
              </w:rPr>
              <w:t>
Выдача справки на срок до трех месяцев – в течение 6 (шесть) рабочих дней (со дня регистрации заявления).</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Продление справки - в течение 3 (три)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Переоформление справки – в течение 3 (три) рабочих дней.</w:t>
            </w:r>
          </w:p>
          <w:p>
            <w:pPr>
              <w:spacing w:after="20"/>
              <w:ind w:left="20"/>
              <w:jc w:val="both"/>
            </w:pPr>
            <w:r>
              <w:rPr>
                <w:rFonts w:ascii="Times New Roman"/>
                <w:b w:val="false"/>
                <w:i w:val="false"/>
                <w:color w:val="000000"/>
                <w:sz w:val="20"/>
              </w:rPr>
              <w:t>
Выдача справки при утере, порче справки – в течение 5 (трех)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соответствии квалификации для самостоятельного трудоустройства, либо мотивированный ответ об отказе в оказании государственной услуги по основаниям, предусмотренным пунктом 9 настоящего стандарта.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портала – круглосуточно, за исключением технических перерывов в связи с проведением ремонтных работ (при обращении работодателя после окончания рабочего времени, в выходные и праздничные дни, согласно Трудовому кодексу Республики Казахстан (далее – Кодекс), прием заявлений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1"/>
          <w:p>
            <w:pPr>
              <w:spacing w:after="20"/>
              <w:ind w:left="20"/>
              <w:jc w:val="both"/>
            </w:pPr>
            <w:r>
              <w:rPr>
                <w:rFonts w:ascii="Times New Roman"/>
                <w:b w:val="false"/>
                <w:i w:val="false"/>
                <w:color w:val="000000"/>
                <w:sz w:val="20"/>
              </w:rPr>
              <w:t>
1. Для выдачи справки:</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о выдаче справки по утвержденной форме на языке обращения, с обеспечением перевода на казахский или русский язык;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копия документа, удостоверяющего личность иностранца;</w:t>
            </w:r>
          </w:p>
          <w:p>
            <w:pPr>
              <w:spacing w:after="20"/>
              <w:ind w:left="20"/>
              <w:jc w:val="both"/>
            </w:pPr>
            <w:r>
              <w:rPr>
                <w:rFonts w:ascii="Times New Roman"/>
                <w:b w:val="false"/>
                <w:i w:val="false"/>
                <w:color w:val="000000"/>
                <w:sz w:val="20"/>
              </w:rPr>
              <w:t>
</w:t>
            </w:r>
            <w:r>
              <w:rPr>
                <w:rFonts w:ascii="Times New Roman"/>
                <w:b w:val="false"/>
                <w:i w:val="false"/>
                <w:color w:val="000000"/>
                <w:sz w:val="20"/>
              </w:rPr>
              <w:t>нотариально засвидетельствованные переводы (на казахском или русском языке) документов об образовании, прошедших процедуру признания или нострификации в порядке, установленном законодательством Республики Казахстан об образовании, за исключением случаев, когда иное не предусмотрено международными договорами, ратифицированными Республикой Казахстан, либо нотариально засвидетельствованные переводы (на казахском или русском языке) сертификатов для преподавания английского языка;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копия документа, подтверждающего трудовую деятельность, засвидетельствованную нотариально, а также его перевод на казахском или русском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продления срока справки: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о продлении справки произвольной форме на языке обращения, с обеспечением перевода на казахский или русский язык, с указанием сведений о работодателе, включающий наименование, бизнес-идентификационного номера или индивидуально идентификационного номера работодателя;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справка, ранее выданная уполномоченным органом;</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копия трудового договора.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переоформления справки в случае изменения фамилии, имени, отчества (при его наличии), номера и серии документа, удостоверяющего личность иностранца или лиц без гражданства: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на переоформление справки;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копия документа, с изменениями фамилии, имени, отчества, номера и серии документа, удостоверяющего личность.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 утере или порче справки:</w:t>
            </w:r>
          </w:p>
          <w:p>
            <w:pPr>
              <w:spacing w:after="20"/>
              <w:ind w:left="20"/>
              <w:jc w:val="both"/>
            </w:pPr>
            <w:r>
              <w:rPr>
                <w:rFonts w:ascii="Times New Roman"/>
                <w:b w:val="false"/>
                <w:i w:val="false"/>
                <w:color w:val="000000"/>
                <w:sz w:val="20"/>
              </w:rPr>
              <w:t>
заявление на выдачу дубликата справки.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2"/>
          <w:p>
            <w:pPr>
              <w:spacing w:after="20"/>
              <w:ind w:left="20"/>
              <w:jc w:val="both"/>
            </w:pPr>
            <w:r>
              <w:rPr>
                <w:rFonts w:ascii="Times New Roman"/>
                <w:b w:val="false"/>
                <w:i w:val="false"/>
                <w:color w:val="000000"/>
                <w:sz w:val="20"/>
              </w:rPr>
              <w:t>
1. Несоответствие требованиям к квалификации и уровню образования к профессиям, востребованным в приоритетных отраслях экономики (видах экономической деятельности) предусмотренным перечнем приоритетных отраслей (видов экономической деятельности) и востребованных в них профессий для самостоятельного трудоустройства иностранцев и лиц без гражданства.</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2. Недостижение порогового значения результата оценки иностранца или лица без гражданства составляющего пять баллов.</w:t>
            </w:r>
          </w:p>
          <w:p>
            <w:pPr>
              <w:spacing w:after="20"/>
              <w:ind w:left="20"/>
              <w:jc w:val="both"/>
            </w:pPr>
            <w:r>
              <w:rPr>
                <w:rFonts w:ascii="Times New Roman"/>
                <w:b w:val="false"/>
                <w:i w:val="false"/>
                <w:color w:val="000000"/>
                <w:sz w:val="20"/>
              </w:rPr>
              <w:t>
3.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3"/>
          <w:p>
            <w:pPr>
              <w:spacing w:after="20"/>
              <w:ind w:left="20"/>
              <w:jc w:val="both"/>
            </w:pPr>
            <w:r>
              <w:rPr>
                <w:rFonts w:ascii="Times New Roman"/>
                <w:b w:val="false"/>
                <w:i w:val="false"/>
                <w:color w:val="000000"/>
                <w:sz w:val="20"/>
              </w:rPr>
              <w:t>
1. Услугополучатель имеет возможность получения информации о порядке и статусе оказания государственной услуги посредством Единого контакт-центра "1411".</w:t>
            </w:r>
          </w:p>
          <w:bookmarkEnd w:id="83"/>
          <w:p>
            <w:pPr>
              <w:spacing w:after="20"/>
              <w:ind w:left="20"/>
              <w:jc w:val="both"/>
            </w:pPr>
            <w:r>
              <w:rPr>
                <w:rFonts w:ascii="Times New Roman"/>
                <w:b w:val="false"/>
                <w:i w:val="false"/>
                <w:color w:val="000000"/>
                <w:sz w:val="20"/>
              </w:rPr>
              <w:t>
2. Для обращении через веб-портал "электронного правительства" www.egov.kz, www. elicense.kz услугополучателю необходимо получить индивидуальный идентификационный номер (ИИН) для получения электронной цифровой подписи (ЭЦП).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выдачи или продления справок</w:t>
            </w:r>
            <w:r>
              <w:br/>
            </w:r>
            <w:r>
              <w:rPr>
                <w:rFonts w:ascii="Times New Roman"/>
                <w:b w:val="false"/>
                <w:i w:val="false"/>
                <w:color w:val="000000"/>
                <w:sz w:val="20"/>
              </w:rPr>
              <w:t>иностранцу или лицу без</w:t>
            </w:r>
            <w:r>
              <w:br/>
            </w:r>
            <w:r>
              <w:rPr>
                <w:rFonts w:ascii="Times New Roman"/>
                <w:b w:val="false"/>
                <w:i w:val="false"/>
                <w:color w:val="000000"/>
                <w:sz w:val="20"/>
              </w:rPr>
              <w:t>гражданства о соответствии его</w:t>
            </w:r>
            <w:r>
              <w:br/>
            </w:r>
            <w:r>
              <w:rPr>
                <w:rFonts w:ascii="Times New Roman"/>
                <w:b w:val="false"/>
                <w:i w:val="false"/>
                <w:color w:val="000000"/>
                <w:sz w:val="20"/>
              </w:rPr>
              <w:t>квалификации для самостоятельного трудоустройства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 w:id="84"/>
    <w:p>
      <w:pPr>
        <w:spacing w:after="0"/>
        <w:ind w:left="0"/>
        <w:jc w:val="left"/>
      </w:pPr>
      <w:r>
        <w:rPr>
          <w:rFonts w:ascii="Times New Roman"/>
          <w:b/>
          <w:i w:val="false"/>
          <w:color w:val="000000"/>
        </w:rPr>
        <w:t xml:space="preserve">        __________________________________________________________________</w:t>
      </w:r>
      <w:r>
        <w:br/>
      </w:r>
      <w:r>
        <w:rPr>
          <w:rFonts w:ascii="Times New Roman"/>
          <w:b/>
          <w:i w:val="false"/>
          <w:color w:val="000000"/>
        </w:rPr>
        <w:t xml:space="preserve">       наименование местного исполнительного органа областей, городов Нур-Султан,</w:t>
      </w:r>
      <w:r>
        <w:br/>
      </w:r>
      <w:r>
        <w:rPr>
          <w:rFonts w:ascii="Times New Roman"/>
          <w:b/>
          <w:i w:val="false"/>
          <w:color w:val="000000"/>
        </w:rPr>
        <w:t xml:space="preserve">                               Алматы и Шымкент</w:t>
      </w:r>
    </w:p>
    <w:bookmarkEnd w:id="84"/>
    <w:bookmarkStart w:name="z113" w:id="85"/>
    <w:p>
      <w:pPr>
        <w:spacing w:after="0"/>
        <w:ind w:left="0"/>
        <w:jc w:val="left"/>
      </w:pPr>
      <w:r>
        <w:rPr>
          <w:rFonts w:ascii="Times New Roman"/>
          <w:b/>
          <w:i w:val="false"/>
          <w:color w:val="000000"/>
        </w:rPr>
        <w:t xml:space="preserve">                                      СПРАВКА</w:t>
      </w:r>
      <w:r>
        <w:br/>
      </w:r>
      <w:r>
        <w:rPr>
          <w:rFonts w:ascii="Times New Roman"/>
          <w:b/>
          <w:i w:val="false"/>
          <w:color w:val="000000"/>
        </w:rPr>
        <w:t xml:space="preserve">       о соответствии квалификации для самостоятельного трудоустройства</w:t>
      </w:r>
    </w:p>
    <w:bookmarkEnd w:id="85"/>
    <w:bookmarkStart w:name="z114" w:id="86"/>
    <w:p>
      <w:pPr>
        <w:spacing w:after="0"/>
        <w:ind w:left="0"/>
        <w:jc w:val="both"/>
      </w:pPr>
      <w:r>
        <w:rPr>
          <w:rFonts w:ascii="Times New Roman"/>
          <w:b w:val="false"/>
          <w:i w:val="false"/>
          <w:color w:val="000000"/>
          <w:sz w:val="28"/>
        </w:rPr>
        <w:t>
      №_______                                     от " " ____________ 20__г.</w:t>
      </w:r>
    </w:p>
    <w:bookmarkEnd w:id="86"/>
    <w:bookmarkStart w:name="z115" w:id="87"/>
    <w:p>
      <w:pPr>
        <w:spacing w:after="0"/>
        <w:ind w:left="0"/>
        <w:jc w:val="both"/>
      </w:pPr>
      <w:r>
        <w:rPr>
          <w:rFonts w:ascii="Times New Roman"/>
          <w:b w:val="false"/>
          <w:i w:val="false"/>
          <w:color w:val="000000"/>
          <w:sz w:val="28"/>
        </w:rPr>
        <w:t>
      Выдана</w:t>
      </w:r>
    </w:p>
    <w:bookmarkEnd w:id="87"/>
    <w:p>
      <w:pPr>
        <w:spacing w:after="0"/>
        <w:ind w:left="0"/>
        <w:jc w:val="both"/>
      </w:pPr>
      <w:bookmarkStart w:name="z116" w:id="88"/>
      <w:r>
        <w:rPr>
          <w:rFonts w:ascii="Times New Roman"/>
          <w:b w:val="false"/>
          <w:i w:val="false"/>
          <w:color w:val="000000"/>
          <w:sz w:val="28"/>
        </w:rPr>
        <w:t>
      __________________________________________________________________</w:t>
      </w:r>
    </w:p>
    <w:bookmarkEnd w:id="88"/>
    <w:p>
      <w:pPr>
        <w:spacing w:after="0"/>
        <w:ind w:left="0"/>
        <w:jc w:val="both"/>
      </w:pPr>
      <w:r>
        <w:rPr>
          <w:rFonts w:ascii="Times New Roman"/>
          <w:b w:val="false"/>
          <w:i w:val="false"/>
          <w:color w:val="000000"/>
          <w:sz w:val="28"/>
        </w:rPr>
        <w:t xml:space="preserve">                         (фамилия, имя, отчество (при его наличии)</w:t>
      </w:r>
    </w:p>
    <w:bookmarkStart w:name="z117" w:id="89"/>
    <w:p>
      <w:pPr>
        <w:spacing w:after="0"/>
        <w:ind w:left="0"/>
        <w:jc w:val="both"/>
      </w:pPr>
      <w:r>
        <w:rPr>
          <w:rFonts w:ascii="Times New Roman"/>
          <w:b w:val="false"/>
          <w:i w:val="false"/>
          <w:color w:val="000000"/>
          <w:sz w:val="28"/>
        </w:rPr>
        <w:t>
      __________________________________________________________________</w:t>
      </w:r>
    </w:p>
    <w:bookmarkEnd w:id="89"/>
    <w:p>
      <w:pPr>
        <w:spacing w:after="0"/>
        <w:ind w:left="0"/>
        <w:jc w:val="both"/>
      </w:pPr>
      <w:bookmarkStart w:name="z118" w:id="90"/>
      <w:r>
        <w:rPr>
          <w:rFonts w:ascii="Times New Roman"/>
          <w:b w:val="false"/>
          <w:i w:val="false"/>
          <w:color w:val="000000"/>
          <w:sz w:val="28"/>
        </w:rPr>
        <w:t>
      в том, что он (она) соответствует требованиям квалификации и уровню образования</w:t>
      </w:r>
    </w:p>
    <w:bookmarkEnd w:id="90"/>
    <w:p>
      <w:pPr>
        <w:spacing w:after="0"/>
        <w:ind w:left="0"/>
        <w:jc w:val="both"/>
      </w:pPr>
      <w:r>
        <w:rPr>
          <w:rFonts w:ascii="Times New Roman"/>
          <w:b w:val="false"/>
          <w:i w:val="false"/>
          <w:color w:val="000000"/>
          <w:sz w:val="28"/>
        </w:rPr>
        <w:t>для самостоятельного трудоустройства в Республике Казахстан по следующей профессии,</w:t>
      </w:r>
    </w:p>
    <w:p>
      <w:pPr>
        <w:spacing w:after="0"/>
        <w:ind w:left="0"/>
        <w:jc w:val="both"/>
      </w:pPr>
      <w:r>
        <w:rPr>
          <w:rFonts w:ascii="Times New Roman"/>
          <w:b w:val="false"/>
          <w:i w:val="false"/>
          <w:color w:val="000000"/>
          <w:sz w:val="28"/>
        </w:rPr>
        <w:t xml:space="preserve">                   востребованной в приоритетных отраслях экономики:</w:t>
      </w:r>
    </w:p>
    <w:bookmarkStart w:name="z119" w:id="91"/>
    <w:p>
      <w:pPr>
        <w:spacing w:after="0"/>
        <w:ind w:left="0"/>
        <w:jc w:val="both"/>
      </w:pPr>
      <w:r>
        <w:rPr>
          <w:rFonts w:ascii="Times New Roman"/>
          <w:b w:val="false"/>
          <w:i w:val="false"/>
          <w:color w:val="000000"/>
          <w:sz w:val="28"/>
        </w:rPr>
        <w:t>
      __________________________________________________________________</w:t>
      </w:r>
    </w:p>
    <w:bookmarkEnd w:id="91"/>
    <w:bookmarkStart w:name="z120" w:id="92"/>
    <w:p>
      <w:pPr>
        <w:spacing w:after="0"/>
        <w:ind w:left="0"/>
        <w:jc w:val="both"/>
      </w:pPr>
      <w:r>
        <w:rPr>
          <w:rFonts w:ascii="Times New Roman"/>
          <w:b w:val="false"/>
          <w:i w:val="false"/>
          <w:color w:val="000000"/>
          <w:sz w:val="28"/>
        </w:rPr>
        <w:t>
      __________________________________________________________________</w:t>
      </w:r>
    </w:p>
    <w:bookmarkEnd w:id="92"/>
    <w:p>
      <w:pPr>
        <w:spacing w:after="0"/>
        <w:ind w:left="0"/>
        <w:jc w:val="both"/>
      </w:pPr>
      <w:bookmarkStart w:name="z121" w:id="93"/>
      <w:r>
        <w:rPr>
          <w:rFonts w:ascii="Times New Roman"/>
          <w:b w:val="false"/>
          <w:i w:val="false"/>
          <w:color w:val="000000"/>
          <w:sz w:val="28"/>
        </w:rPr>
        <w:t>
      (указывается профессия, востребованная в приоритетных отраслях экономики,</w:t>
      </w:r>
    </w:p>
    <w:bookmarkEnd w:id="93"/>
    <w:p>
      <w:pPr>
        <w:spacing w:after="0"/>
        <w:ind w:left="0"/>
        <w:jc w:val="both"/>
      </w:pPr>
      <w:r>
        <w:rPr>
          <w:rFonts w:ascii="Times New Roman"/>
          <w:b w:val="false"/>
          <w:i w:val="false"/>
          <w:color w:val="000000"/>
          <w:sz w:val="28"/>
        </w:rPr>
        <w:t>отрасль согласно перечню, утвержденному приказом Министра здравоохранения и</w:t>
      </w:r>
    </w:p>
    <w:p>
      <w:pPr>
        <w:spacing w:after="0"/>
        <w:ind w:left="0"/>
        <w:jc w:val="both"/>
      </w:pPr>
      <w:r>
        <w:rPr>
          <w:rFonts w:ascii="Times New Roman"/>
          <w:b w:val="false"/>
          <w:i w:val="false"/>
          <w:color w:val="000000"/>
          <w:sz w:val="28"/>
        </w:rPr>
        <w:t>социального развития Республики Казахстан от 13 июня 2016 года № 503 "Об утверждении</w:t>
      </w:r>
    </w:p>
    <w:p>
      <w:pPr>
        <w:spacing w:after="0"/>
        <w:ind w:left="0"/>
        <w:jc w:val="both"/>
      </w:pPr>
      <w:r>
        <w:rPr>
          <w:rFonts w:ascii="Times New Roman"/>
          <w:b w:val="false"/>
          <w:i w:val="false"/>
          <w:color w:val="000000"/>
          <w:sz w:val="28"/>
        </w:rPr>
        <w:t>Правил выдачи или продления справок иностранцу или лицу без гражданства о соответствии</w:t>
      </w:r>
    </w:p>
    <w:p>
      <w:pPr>
        <w:spacing w:after="0"/>
        <w:ind w:left="0"/>
        <w:jc w:val="both"/>
      </w:pPr>
      <w:r>
        <w:rPr>
          <w:rFonts w:ascii="Times New Roman"/>
          <w:b w:val="false"/>
          <w:i w:val="false"/>
          <w:color w:val="000000"/>
          <w:sz w:val="28"/>
        </w:rPr>
        <w:t>его квалификации для самостоятельного трудоустройства, перечня приоритетных отраслей и</w:t>
      </w:r>
    </w:p>
    <w:p>
      <w:pPr>
        <w:spacing w:after="0"/>
        <w:ind w:left="0"/>
        <w:jc w:val="both"/>
      </w:pPr>
      <w:r>
        <w:rPr>
          <w:rFonts w:ascii="Times New Roman"/>
          <w:b w:val="false"/>
          <w:i w:val="false"/>
          <w:color w:val="000000"/>
          <w:sz w:val="28"/>
        </w:rPr>
        <w:t>востребованных в них профессий для самостоятельного трудоустройства иностранцев и лиц</w:t>
      </w:r>
    </w:p>
    <w:p>
      <w:pPr>
        <w:spacing w:after="0"/>
        <w:ind w:left="0"/>
        <w:jc w:val="both"/>
      </w:pPr>
      <w:r>
        <w:rPr>
          <w:rFonts w:ascii="Times New Roman"/>
          <w:b w:val="false"/>
          <w:i w:val="false"/>
          <w:color w:val="000000"/>
          <w:sz w:val="28"/>
        </w:rPr>
        <w:t>без гражданства") (зарегистрирован в Реестре государственной регистрации нормативных</w:t>
      </w:r>
    </w:p>
    <w:p>
      <w:pPr>
        <w:spacing w:after="0"/>
        <w:ind w:left="0"/>
        <w:jc w:val="both"/>
      </w:pPr>
      <w:r>
        <w:rPr>
          <w:rFonts w:ascii="Times New Roman"/>
          <w:b w:val="false"/>
          <w:i w:val="false"/>
          <w:color w:val="000000"/>
          <w:sz w:val="28"/>
        </w:rPr>
        <w:t>правовых актов под № 14149).</w:t>
      </w:r>
    </w:p>
    <w:p>
      <w:pPr>
        <w:spacing w:after="0"/>
        <w:ind w:left="0"/>
        <w:jc w:val="both"/>
      </w:pPr>
      <w:bookmarkStart w:name="z122" w:id="94"/>
      <w:r>
        <w:rPr>
          <w:rFonts w:ascii="Times New Roman"/>
          <w:b w:val="false"/>
          <w:i w:val="false"/>
          <w:color w:val="000000"/>
          <w:sz w:val="28"/>
        </w:rPr>
        <w:t>
      Основание для выдачи справки ________________________________________</w:t>
      </w:r>
    </w:p>
    <w:bookmarkEnd w:id="94"/>
    <w:p>
      <w:pPr>
        <w:spacing w:after="0"/>
        <w:ind w:left="0"/>
        <w:jc w:val="both"/>
      </w:pPr>
      <w:r>
        <w:rPr>
          <w:rFonts w:ascii="Times New Roman"/>
          <w:b w:val="false"/>
          <w:i w:val="false"/>
          <w:color w:val="000000"/>
          <w:sz w:val="28"/>
        </w:rPr>
        <w:t>Срок действия справки: с _______________ (число, месяц, год) по ________________</w:t>
      </w:r>
    </w:p>
    <w:p>
      <w:pPr>
        <w:spacing w:after="0"/>
        <w:ind w:left="0"/>
        <w:jc w:val="both"/>
      </w:pPr>
      <w:r>
        <w:rPr>
          <w:rFonts w:ascii="Times New Roman"/>
          <w:b w:val="false"/>
          <w:i w:val="false"/>
          <w:color w:val="000000"/>
          <w:sz w:val="28"/>
        </w:rPr>
        <w:t xml:space="preserve">                         (число, месяц, год)</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инициалы)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