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a575" w14:textId="b44a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25 декабря 2020 года № 310-НҚ. Зарегистрирован в Министерстве юстиции Республики Казахстан 28 декабря 2020 года № 21932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№ 13217, опубликован 25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разделе 2. "Нефть сырая и товары, выработанные из нефти, в отношении которых применяются вывозные таможенные пошлины, размер ставок и срок их действия":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5"/>
        <w:gridCol w:w="347"/>
        <w:gridCol w:w="1442"/>
        <w:gridCol w:w="1366"/>
      </w:tblGrid>
      <w:tr>
        <w:trPr>
          <w:trHeight w:val="30" w:hRule="atLeast"/>
        </w:trPr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расчета размера ставок вывозных таможенных пошлин на сырую нефть и товары, выработанные из нефти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за исключением 2710 12 110 1, 2710 12 150 1, 2710 12 900 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и продукты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2020 года включительно</w:t>
            </w:r>
          </w:p>
        </w:tc>
      </w:tr>
      <w:tr>
        <w:trPr>
          <w:trHeight w:val="30" w:hRule="atLeast"/>
        </w:trPr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2710 19 110 0, 2710 19 150 0, 2710 19 210 0, 2710 19 250 0, 2710 19 290 0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дистилляты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2020 года включительно</w:t>
            </w:r>
          </w:p>
        </w:tc>
      </w:tr>
      <w:tr>
        <w:trPr>
          <w:trHeight w:val="30" w:hRule="atLeast"/>
        </w:trPr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2710 19 42, 2710 19 460 0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2020 года включительно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5"/>
        <w:gridCol w:w="351"/>
        <w:gridCol w:w="1459"/>
        <w:gridCol w:w="1235"/>
      </w:tblGrid>
      <w:tr>
        <w:trPr>
          <w:trHeight w:val="30" w:hRule="atLeast"/>
        </w:trPr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расчета размера ставок вывозных таможенных пошлин на сырую нефть и товары, выработанные из нефти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за исключением 2710 12 110 1, 2710 12 150 1, 2710 12 900 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и продукты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расчета размера ставок вывозных таможенных пошлин на сырую нефть и товары, выработанные из нефти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2021 года постоянно</w:t>
            </w:r>
          </w:p>
        </w:tc>
      </w:tr>
      <w:tr>
        <w:trPr>
          <w:trHeight w:val="30" w:hRule="atLeast"/>
        </w:trPr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2710 19 110 0, 2710 19 150 0, 2710 19 210 0, 2710 19 250 0, 2710 19 290 0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дистилляты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расчета размера ставок вывозных таможенных пошлин на сырую нефть и товары, выработанные из нефти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2021 года постоянно</w:t>
            </w:r>
          </w:p>
        </w:tc>
      </w:tr>
      <w:tr>
        <w:trPr>
          <w:trHeight w:val="30" w:hRule="atLeast"/>
        </w:trPr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2710 19 42, 2710 19 460 0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расчета размера ставок вывозных таможенных пошлин на сырую нефть и товары, выработанные из нефти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2021 года постоянно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ставок вывозных таможенных пошлин на сырую нефть и товары, выработанные из нефти,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Ставки вывозных таможенных пошлин на светлые нефтепродукты определяются исходя из ставки вывозной таможенной пошлины на сырую нефть на текущий месяц по следующей формуле: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СВТПс= К*ВТПнефть,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СВТПс – ставка вывозной таможенной пошлины в отношении светлых нефтепродуктов;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поправочный коэффициент 0,3;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ВТПнефть – ставка вывозной таможенной пошлины на сырую нефть.".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размера ставок вывозных таможенных пошлин на сырую нефть и товары, выработанные из нефти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размера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вывозных 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сырую нефть и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выработанные из нефти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вывозных таможенных пошлин на сырую нефть и светлые нефтепродукты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20"/>
        <w:gridCol w:w="2555"/>
        <w:gridCol w:w="2556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рыночная цена сырой нефти за предшествующий период (код ТН ВЭД ЕАЭС 2709 00 900 9)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Ставка вывозной таможенной пошлины на сырую нефть, долл. США за 1 тонну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Ставка вывозной таможенной пошлины на светлые нефтепродукты, долл. США за 1 тонну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30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 до 55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60 до 65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70 до 75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75 до 80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 до 85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85 до 90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 до 95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95 до 100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 100 до 105 долларов США за баррель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105 до 115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115 до 125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125 до 135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135 до 145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145 до 155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155 до 165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165 до 175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175 до 185 долларов США за баррель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долларов США за баррель и выше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