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9ae1" w14:textId="7009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27 июля 2017 года № 510 "Об утверждении Правил осуществления деятельности исследовательских испытательных пожарных лабораторий"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декабря 2020 года № 112. Зарегистрирован в Министерстве юстиции Республики Казахстан 29 декабря 2020 года № 21954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июля 2017 года № 510 "Об утверждении Правил осуществления деятельности исследовательских испытательных пожарных лабораторий" (зарегистрирован в Реестре государственной регистрации нормативных правовых актов за № 15540, опубликованный 4 сентября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осуществления деятельности исследовательских испытательных пожарных лабораторий,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осуществления деятельности исследовательских испытательных пожарных лабораторий (далее – ИИПЛ) определяют порядок организации и осуществления деятельности ИИПЛ территориальных подразделений Министерства по чрезвычайным ситуациям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Деятельность ИИПЛ предусматривает: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квалифицированное использование специальных знаний в области пожарной безопасности для применения в уголовном, административном судопроизводствах и иной деятельности органов гражданской защиты;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специалистов ИИПЛ в осмотрах мест происшествий и других следственных действиях, с применением технических средств ИИПЛ, для оказания содействия в собирании, исследовании и оценке доказательств путем разъяснения участникам следственных действий, вопросов, входящих в его компетенцию;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исследований пожаров по изучению вещественных доказательств по уголовным делам и делам об административных правонарушениях с целью установления мест их возникновения, причин и условий, способствовавших их возникновению и развитию, систематизация сведений, с целью установления закономерностей изучаемых явлений и фактов;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причинно-следственной связи обстоятельств гибели и травмирования людей с нарушениями пожарной безопасности при отравлениях угарным газом не повлекших возникновение пожара;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видео и фотосъемок исследований, происходящих на пожарах, мест последствий возникновения пожаров для подготовки информационных материалов;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выдачу заключения о причинах возникновения пожара;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определение показателей пожароопасности веществ и материалов (проведение испытаний);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совместно с государственными инспекторами по контролю в области пожарной безопасности, профилактических мероприятий с использованием инструментальных методов обследования;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выдачу заключения по итогам проведения инструментальных методов обследования;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составление анализов причин исследованных пожаров, условий способствовавших их возникновению и развитию с внесением предложений руководству по совершенствованию тушения отдельных видов веществ и материалов, участие в работе экспертных советов по решению вопросов обеспечения пожарной безопасности зданий и сооружений;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организацию и осуществление мероприятий по технической эксплуатации, метрологическому обеспечению, имеющихся технических средств ИИПЛ с внесением руководству предложений по повышению эффективности их использования;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 норм положенности для обеспечения деятельности ИИПЛ;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обучении сотрудников органов гражданской защиты, приемам и методам выявления, фиксации и изъятия объектов для использования в раскрытии уголовных и административных правонарушений.".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обеспечить: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 и Комитет противопожарной службы Министерства по чрезвычайным ситуациям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