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9f0a" w14:textId="cac9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28 декабря 2020 года № 2. Зарегистрирован в Министерстве юстиции Республики Казахстан 29 декабря 2020 года № 21961.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 (зарегистрирован в Реестре государственной регистрации нормативных правовых актов № 19914,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6"/>
        <w:gridCol w:w="6468"/>
        <w:gridCol w:w="94"/>
        <w:gridCol w:w="40"/>
        <w:gridCol w:w="2234"/>
        <w:gridCol w:w="40"/>
        <w:gridCol w:w="1"/>
        <w:gridCol w:w="1"/>
        <w:gridCol w:w="723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</w:p>
          <w:bookmarkEnd w:id="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  <w:bookmarkEnd w:id="10"/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1-қосымша</w:t>
            </w:r>
          </w:p>
          <w:bookmarkEnd w:id="11"/>
        </w:tc>
      </w:tr>
      <w:tr>
        <w:trPr>
          <w:trHeight w:val="30" w:hRule="atLeast"/>
        </w:trPr>
        <w:tc>
          <w:tcPr>
            <w:tcW w:w="5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 қызмет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об инновационной деятельности
</w:t>
            </w:r>
          </w:p>
        </w:tc>
      </w:tr>
      <w:tr>
        <w:trPr>
          <w:trHeight w:val="30" w:hRule="atLeast"/>
        </w:trPr>
        <w:tc>
          <w:tcPr>
            <w:tcW w:w="5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1-инновация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отчетный период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01-03, 05-09, 10-33, 35, 36-39, 41-43, 45-47, 49-53, 58-63, 64-66, 71, 72, 73, 74, 85.4, 86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100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саны 100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іріктемелі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численностью свыше 100 человек – сплошным методом, численностью до 100 человек − выборочным методом с основным видом экономической деятельности согласно кодам Общего классификатора видов экономической деятельности 01-03, 05-09, 10-33, 35, 36-39, 41-43, 45-47, 49-53, 58-63, 64-66, 71, 72, 73, 74, 85.4, 86 и организаций, независимо от вида экономической деятельности, осуществлявшие инновационную деятельность по списку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25 февраля (включительно)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"/>
              <w:gridCol w:w="12039"/>
            </w:tblGrid>
            <w:tr>
              <w:trPr>
                <w:trHeight w:val="30" w:hRule="atLeast"/>
              </w:trPr>
              <w:tc>
                <w:tcPr>
                  <w:tcW w:w="2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"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БСН коды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  <w:bookmarkEnd w:id="14"/>
              </w:tc>
              <w:tc>
                <w:tcPr>
                  <w:tcW w:w="120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51400" cy="558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1400" cy="55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осуществления инновационной деятельности организации (независимо от места регистрации организации)– область, город, район, населенный пункт</w:t>
            </w:r>
          </w:p>
          <w:bookmarkEnd w:id="15"/>
        </w:tc>
        <w:tc>
          <w:tcPr>
            <w:tcW w:w="7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339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Əкімшілік-аумақтық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 (респондент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жеткізгіште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соответствующим работником территориального органа статистики при представлении респондентом на бумажном носителе)</w:t>
            </w:r>
          </w:p>
          <w:bookmarkEnd w:id="16"/>
        </w:tc>
        <w:tc>
          <w:tcPr>
            <w:tcW w:w="7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607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Ұйым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информация об организации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2.1 </w:t>
      </w:r>
      <w:r>
        <w:rPr>
          <w:rFonts w:ascii="Times New Roman"/>
          <w:b/>
          <w:i w:val="false"/>
          <w:color w:val="000000"/>
          <w:sz w:val="28"/>
        </w:rPr>
        <w:t>Есепті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/>
          <w:i w:val="false"/>
          <w:color w:val="000000"/>
          <w:sz w:val="28"/>
        </w:rPr>
        <w:t xml:space="preserve"> саны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численность работников на конец отчетного периода ________________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>/ человек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2.2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өткізеді</w:t>
      </w:r>
      <w:r>
        <w:rPr>
          <w:rFonts w:ascii="Times New Roman"/>
          <w:b/>
          <w:i w:val="false"/>
          <w:color w:val="000000"/>
          <w:sz w:val="28"/>
        </w:rPr>
        <w:t>? (</w:t>
      </w:r>
      <w:r>
        <w:rPr>
          <w:rFonts w:ascii="Times New Roman"/>
          <w:b/>
          <w:i w:val="false"/>
          <w:color w:val="000000"/>
          <w:sz w:val="28"/>
        </w:rPr>
        <w:t>жауаптың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бірнеше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нұсқасы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мүмкін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рынках сбыта Ваша организация реализует товары и услуги?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(возможно несколько вариантов ответа)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9"/>
        <w:gridCol w:w="2012"/>
        <w:gridCol w:w="537"/>
        <w:gridCol w:w="3281"/>
        <w:gridCol w:w="1503"/>
        <w:gridCol w:w="538"/>
      </w:tblGrid>
      <w:tr>
        <w:trPr>
          <w:trHeight w:val="30" w:hRule="atLeast"/>
        </w:trPr>
        <w:tc>
          <w:tcPr>
            <w:tcW w:w="4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2.2.1
</w:t>
            </w:r>
          </w:p>
        </w:tc>
        <w:tc>
          <w:tcPr>
            <w:tcW w:w="2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2.2.2
</w:t>
            </w:r>
          </w:p>
        </w:tc>
        <w:tc>
          <w:tcPr>
            <w:tcW w:w="1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Казахстанский
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2.2.3
</w:t>
            </w:r>
          </w:p>
        </w:tc>
        <w:tc>
          <w:tcPr>
            <w:tcW w:w="2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елдері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Страны СНГ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2.2.4
</w:t>
            </w:r>
          </w:p>
        </w:tc>
        <w:tc>
          <w:tcPr>
            <w:tcW w:w="1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Страны вне СНГ
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2.2.3.1
</w:t>
            </w:r>
          </w:p>
        </w:tc>
        <w:tc>
          <w:tcPr>
            <w:tcW w:w="2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ЕАЭО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страны ЕАЭС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2.3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болды</w:t>
      </w:r>
      <w:r>
        <w:rPr>
          <w:rFonts w:ascii="Times New Roman"/>
          <w:b/>
          <w:i w:val="false"/>
          <w:color w:val="000000"/>
          <w:sz w:val="28"/>
        </w:rPr>
        <w:t>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Какие типы инноваций имела Ваша организация в течение последних трех лет?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2.3.1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Продуктовые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2.3.1.1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какие нновации________________________________________________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2.3.2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Процессные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2.3.2.1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Укажите какие инновации_______________________________________________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2.3.3 </w:t>
      </w:r>
      <w:r>
        <w:rPr>
          <w:rFonts w:ascii="Times New Roman"/>
          <w:b/>
          <w:i w:val="false"/>
          <w:color w:val="000000"/>
          <w:sz w:val="28"/>
        </w:rPr>
        <w:t>Маркетингтік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Маркетинговые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2.3.3.1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Укажите какие инновации______________________________________________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2.3.4 </w:t>
      </w:r>
      <w:r>
        <w:rPr>
          <w:rFonts w:ascii="Times New Roman"/>
          <w:b/>
          <w:i w:val="false"/>
          <w:color w:val="000000"/>
          <w:sz w:val="28"/>
        </w:rPr>
        <w:t>Ұйымдық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Организационные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2.3.4.1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какие инновации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2.3.5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Не осуществляла инновационную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 8-сұраққа </w:t>
      </w:r>
      <w:r>
        <w:rPr>
          <w:rFonts w:ascii="Times New Roman"/>
          <w:b/>
          <w:i w:val="false"/>
          <w:color w:val="000000"/>
          <w:sz w:val="28"/>
        </w:rPr>
        <w:t>өту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отсутствия инноваций переход к вопросу 8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Мұнда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/>
          <w:i w:val="false"/>
          <w:color w:val="000000"/>
          <w:sz w:val="28"/>
        </w:rPr>
        <w:t xml:space="preserve"> ТМД – </w:t>
      </w:r>
      <w:r>
        <w:rPr>
          <w:rFonts w:ascii="Times New Roman"/>
          <w:b/>
          <w:i w:val="false"/>
          <w:color w:val="000000"/>
          <w:sz w:val="28"/>
        </w:rPr>
        <w:t>Тәуелсіз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Достастығы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СНГ –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Мұнда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/>
          <w:i w:val="false"/>
          <w:color w:val="000000"/>
          <w:sz w:val="28"/>
        </w:rPr>
        <w:t xml:space="preserve"> ЕАЭО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страны ЕАЭС – Евразийский экономический союз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</w:t>
      </w:r>
      <w:r>
        <w:rPr>
          <w:rFonts w:ascii="Times New Roman"/>
          <w:b/>
          <w:i w:val="false"/>
          <w:color w:val="000000"/>
          <w:sz w:val="28"/>
        </w:rPr>
        <w:t>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Имела ли Ваша организация за последние три года экологические инновации в рамках следующих типов инноваций?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2.4.1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Продуктовые инновации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2.4.1.1 </w:t>
      </w:r>
      <w:r>
        <w:rPr>
          <w:rFonts w:ascii="Times New Roman"/>
          <w:b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көрсетініз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какие экологические инновации__________________________________________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2.4.2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Процессные инновации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2.4.2.1 </w:t>
      </w:r>
      <w:r>
        <w:rPr>
          <w:rFonts w:ascii="Times New Roman"/>
          <w:b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көрсетініз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какие экологические инновации__________________________________________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2.4.3 </w:t>
      </w:r>
      <w:r>
        <w:rPr>
          <w:rFonts w:ascii="Times New Roman"/>
          <w:b/>
          <w:i w:val="false"/>
          <w:color w:val="000000"/>
          <w:sz w:val="28"/>
        </w:rPr>
        <w:t>Маркетингтік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Маркетинговые инновации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2.4.3.1 </w:t>
      </w:r>
      <w:r>
        <w:rPr>
          <w:rFonts w:ascii="Times New Roman"/>
          <w:b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көрсетініз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какие экологические инновации__________________________________________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2.4.4 </w:t>
      </w:r>
      <w:r>
        <w:rPr>
          <w:rFonts w:ascii="Times New Roman"/>
          <w:b/>
          <w:i w:val="false"/>
          <w:color w:val="000000"/>
          <w:sz w:val="28"/>
        </w:rPr>
        <w:t>Ұйымдық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Организационные инновации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2.4.4.1 </w:t>
      </w:r>
      <w:r>
        <w:rPr>
          <w:rFonts w:ascii="Times New Roman"/>
          <w:b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көрсетініз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какие экологические инновации__________________________________________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2.4.5 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/>
          <w:i w:val="false"/>
          <w:color w:val="000000"/>
          <w:sz w:val="28"/>
        </w:rPr>
        <w:t xml:space="preserve"> инновация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Продуктовая инновация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3.1 </w:t>
      </w:r>
      <w:r>
        <w:rPr>
          <w:rFonts w:ascii="Times New Roman"/>
          <w:b/>
          <w:i w:val="false"/>
          <w:color w:val="000000"/>
          <w:sz w:val="28"/>
        </w:rPr>
        <w:t>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қайсысын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енгіздіңіз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Внедряли ли Вы за последние три года      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Tовары     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3.1.1 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едәуір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жетілдірілген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☐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Новые или значительно усовершенствованные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3.1.2 </w:t>
      </w:r>
      <w:r>
        <w:rPr>
          <w:rFonts w:ascii="Times New Roman"/>
          <w:b/>
          <w:i w:val="false"/>
          <w:color w:val="000000"/>
          <w:sz w:val="28"/>
        </w:rPr>
        <w:t>Жетілдіруге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☐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Подвергавшиеся усовершенствованию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3.1.3 </w:t>
      </w:r>
      <w:r>
        <w:rPr>
          <w:rFonts w:ascii="Times New Roman"/>
          <w:b/>
          <w:i w:val="false"/>
          <w:color w:val="000000"/>
          <w:sz w:val="28"/>
        </w:rPr>
        <w:t>Өзге</w:t>
      </w:r>
      <w:r>
        <w:rPr>
          <w:rFonts w:ascii="Times New Roman"/>
          <w:b/>
          <w:i w:val="false"/>
          <w:color w:val="000000"/>
          <w:sz w:val="28"/>
        </w:rPr>
        <w:t xml:space="preserve"> де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☐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Прочие инновационные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3.2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әзірлеген</w:t>
      </w:r>
      <w:r>
        <w:rPr>
          <w:rFonts w:ascii="Times New Roman"/>
          <w:b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Кем разработана инновационная продукция?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Товары      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3.2.1 </w:t>
      </w:r>
      <w:r>
        <w:rPr>
          <w:rFonts w:ascii="Times New Roman"/>
          <w:b/>
          <w:i w:val="false"/>
          <w:color w:val="000000"/>
          <w:sz w:val="28"/>
        </w:rPr>
        <w:t>Ұйымның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өзі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☐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Самой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3.2.2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/>
          <w:i w:val="false"/>
          <w:color w:val="000000"/>
          <w:sz w:val="28"/>
        </w:rPr>
        <w:t xml:space="preserve"> мекемелермен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бірлесіп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☐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Совместно с другими организациями или учреждениями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3.2.3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мекемелермен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жаратылғанды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жетілдіру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☐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Усовершенствовано созданное другими организациями или 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3.2.4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мекемелермен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☐                   ☐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Другими организациями или 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3.3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нарығыңыз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</w:t>
      </w:r>
      <w:r>
        <w:rPr>
          <w:rFonts w:ascii="Times New Roman"/>
          <w:b/>
          <w:i w:val="false"/>
          <w:color w:val="000000"/>
          <w:sz w:val="28"/>
        </w:rPr>
        <w:t>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Являются ли Ваши товары или услуги за последние три года инновационными для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рынка товаров (услуг)?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             ☐                                                 Нет                   ☐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Мекемелерге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университеттер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зерттеу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институттары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коммерциялық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жатады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учреждениям относятся университеты, исследовательские институты, некоммерческие организации и так далее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3.4 </w:t>
      </w:r>
      <w:r>
        <w:rPr>
          <w:rFonts w:ascii="Times New Roman"/>
          <w:b/>
          <w:i w:val="false"/>
          <w:color w:val="000000"/>
          <w:sz w:val="28"/>
        </w:rPr>
        <w:t>Есепті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өнімдердің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Укажите общий объем инновационной продукции (товаров и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отчетном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3.4.1 </w:t>
      </w:r>
      <w:r>
        <w:rPr>
          <w:rFonts w:ascii="Times New Roman"/>
          <w:b/>
          <w:i w:val="false"/>
          <w:color w:val="000000"/>
          <w:sz w:val="28"/>
        </w:rPr>
        <w:t>Олардан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нанотехнологияға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өнімдер</w:t>
      </w:r>
      <w:r>
        <w:rPr>
          <w:rFonts w:ascii="Times New Roman"/>
          <w:b/>
          <w:i w:val="false"/>
          <w:color w:val="000000"/>
          <w:sz w:val="28"/>
        </w:rPr>
        <w:t xml:space="preserve"> 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продукция, связанная с нанотехнологиями 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 тысяч тенге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3.5 </w:t>
      </w:r>
      <w:r>
        <w:rPr>
          <w:rFonts w:ascii="Times New Roman"/>
          <w:b/>
          <w:i w:val="false"/>
          <w:color w:val="000000"/>
          <w:sz w:val="28"/>
        </w:rPr>
        <w:t>Өткізілген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өнімдердің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объем реализованной инновационной продукции (товаров и услуг),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5055"/>
        <w:gridCol w:w="869"/>
        <w:gridCol w:w="1353"/>
        <w:gridCol w:w="2078"/>
        <w:gridCol w:w="1354"/>
      </w:tblGrid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27"/>
        </w:tc>
        <w:tc>
          <w:tcPr>
            <w:tcW w:w="5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показателя</w:t>
            </w:r>
          </w:p>
          <w:bookmarkEnd w:id="28"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30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1-бағаннан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поставленный на экспорт</w:t>
            </w:r>
          </w:p>
          <w:bookmarkEnd w:id="3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нанотехнология-мен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связанная с нанотехнологиями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нанотехнология-мен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связанная с нанотехнологиями</w:t>
            </w:r>
          </w:p>
          <w:bookmarkEnd w:id="34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нарығыңыз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или значительно усовершенствованные товары (услуги), которые являются новыми для Вашего рынка товаров (услуг)</w:t>
            </w:r>
          </w:p>
          <w:bookmarkEnd w:id="3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или значительно усовершенствованные товары (услуги), которые являются новыми для Вашей организации</w:t>
            </w:r>
          </w:p>
          <w:bookmarkEnd w:id="3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3.6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табылды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продукция является инновационной за последние три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27"/>
        <w:gridCol w:w="2161"/>
        <w:gridCol w:w="561"/>
        <w:gridCol w:w="3428"/>
        <w:gridCol w:w="961"/>
        <w:gridCol w:w="562"/>
      </w:tblGrid>
      <w:tr>
        <w:trPr>
          <w:trHeight w:val="30" w:hRule="atLeast"/>
        </w:trPr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3.6.1
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Сіздің ұйымда
</w:t>
            </w:r>
          </w:p>
        </w:tc>
        <w:tc>
          <w:tcPr>
            <w:tcW w:w="5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3.6.2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Қазақстанда
</w:t>
            </w:r>
          </w:p>
        </w:tc>
        <w:tc>
          <w:tcPr>
            <w:tcW w:w="5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Вашей организации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3.6.3
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ТМД елдерінде
</w:t>
            </w:r>
          </w:p>
        </w:tc>
        <w:tc>
          <w:tcPr>
            <w:tcW w:w="5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3.6.4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Әлемде
</w:t>
            </w:r>
          </w:p>
        </w:tc>
        <w:tc>
          <w:tcPr>
            <w:tcW w:w="5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СНГ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3.6.3.1
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ЕАЭО елдерінде
</w:t>
            </w:r>
          </w:p>
        </w:tc>
        <w:tc>
          <w:tcPr>
            <w:tcW w:w="5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странах ЕАЭС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/>
          <w:i w:val="false"/>
          <w:color w:val="000000"/>
          <w:sz w:val="28"/>
        </w:rPr>
        <w:t xml:space="preserve"> инновация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Процессная инновация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 </w:t>
      </w:r>
      <w:r>
        <w:rPr>
          <w:rFonts w:ascii="Times New Roman"/>
          <w:b/>
          <w:i w:val="false"/>
          <w:color w:val="000000"/>
          <w:sz w:val="28"/>
        </w:rPr>
        <w:t>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едәуір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жетілдірілген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енгіздіңіз</w:t>
      </w:r>
      <w:r>
        <w:rPr>
          <w:rFonts w:ascii="Times New Roman"/>
          <w:b/>
          <w:i w:val="false"/>
          <w:color w:val="000000"/>
          <w:sz w:val="28"/>
        </w:rPr>
        <w:t xml:space="preserve"> бе?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Внедряли ли Вы за последние три года новую или значительно усовершенствованную процессную инновацию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"/>
        <w:gridCol w:w="3474"/>
        <w:gridCol w:w="7564"/>
        <w:gridCol w:w="520"/>
        <w:gridCol w:w="521"/>
      </w:tblGrid>
      <w:tr>
        <w:trPr>
          <w:trHeight w:val="30" w:hRule="atLeast"/>
        </w:trPr>
        <w:tc>
          <w:tcPr>
            <w:tcW w:w="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  <w:bookmarkEnd w:id="45"/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  <w:bookmarkEnd w:id="46"/>
        </w:tc>
      </w:tr>
      <w:tr>
        <w:trPr>
          <w:trHeight w:val="30" w:hRule="atLeast"/>
        </w:trPr>
        <w:tc>
          <w:tcPr>
            <w:tcW w:w="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7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производства товаров (услуг)</w:t>
            </w:r>
          </w:p>
          <w:bookmarkEnd w:id="47"/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4.1.2</w:t>
            </w:r>
          </w:p>
        </w:tc>
        <w:tc>
          <w:tcPr>
            <w:tcW w:w="7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Логистиканы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Логистику, доставку или методы реализации товаров (услуг)</w:t>
            </w:r>
          </w:p>
          <w:bookmarkEnd w:id="48"/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4.1.3</w:t>
            </w:r>
          </w:p>
        </w:tc>
        <w:tc>
          <w:tcPr>
            <w:tcW w:w="7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сияқты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создания и предоставления услуг, таких как технические приемы, программное обеспечение в снабжении, бухгалтерском учете и другие</w:t>
            </w:r>
          </w:p>
          <w:bookmarkEnd w:id="49"/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4.1.4</w:t>
            </w:r>
          </w:p>
        </w:tc>
        <w:tc>
          <w:tcPr>
            <w:tcW w:w="7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</w:t>
            </w:r>
          </w:p>
          <w:bookmarkEnd w:id="50"/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әзірлеген</w:t>
      </w:r>
      <w:r>
        <w:rPr>
          <w:rFonts w:ascii="Times New Roman"/>
          <w:b/>
          <w:i w:val="false"/>
          <w:color w:val="000000"/>
          <w:sz w:val="28"/>
        </w:rPr>
        <w:t>?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разработана процессная инновация?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3"/>
        <w:gridCol w:w="6485"/>
        <w:gridCol w:w="4431"/>
        <w:gridCol w:w="971"/>
      </w:tblGrid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4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 организацией</w:t>
            </w:r>
          </w:p>
          <w:bookmarkEnd w:id="53"/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4.2.2</w:t>
            </w:r>
          </w:p>
        </w:tc>
        <w:tc>
          <w:tcPr>
            <w:tcW w:w="4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организациями или учреждениями</w:t>
            </w:r>
          </w:p>
          <w:bookmarkEnd w:id="54"/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4.2.3</w:t>
            </w:r>
          </w:p>
        </w:tc>
        <w:tc>
          <w:tcPr>
            <w:tcW w:w="4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жаратылғанды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Усовершенствовано созданное другими организациями или учреждениями</w:t>
            </w:r>
          </w:p>
          <w:bookmarkEnd w:id="55"/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4.2.4</w:t>
            </w:r>
          </w:p>
        </w:tc>
        <w:tc>
          <w:tcPr>
            <w:tcW w:w="4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организациями или учреждениями</w:t>
            </w:r>
          </w:p>
          <w:bookmarkEnd w:id="56"/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ағымдағы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ескерусіз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заброшенная инновационная деятельность для продуктовых и процессных инноваций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5.1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әзірлеуге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ма?Мероприятия</w:t>
      </w:r>
      <w:r>
        <w:rPr>
          <w:rFonts w:ascii="Times New Roman"/>
          <w:b/>
          <w:i w:val="false"/>
          <w:color w:val="000000"/>
          <w:sz w:val="28"/>
        </w:rPr>
        <w:t xml:space="preserve"> связанные с разработкой продуктовой и процессной инновацией были?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2"/>
        <w:gridCol w:w="6011"/>
        <w:gridCol w:w="4107"/>
        <w:gridCol w:w="900"/>
        <w:gridCol w:w="900"/>
      </w:tblGrid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60"/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61"/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4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Заброшены или приостановлены</w:t>
            </w:r>
          </w:p>
          <w:bookmarkEnd w:id="62"/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5.1.2</w:t>
            </w:r>
          </w:p>
        </w:tc>
        <w:tc>
          <w:tcPr>
            <w:tcW w:w="4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аяқталмады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завершены к концу отчетного года</w:t>
            </w:r>
          </w:p>
          <w:bookmarkEnd w:id="63"/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деятельность за три года и расходы на продуктовые и процессные инновации в отчетном году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трех лет Ваша организация осуществляла следующую деятельность по созданию продуктовых и процессных инноваций: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7"/>
        <w:gridCol w:w="4304"/>
        <w:gridCol w:w="1531"/>
        <w:gridCol w:w="488"/>
        <w:gridCol w:w="4305"/>
        <w:gridCol w:w="488"/>
        <w:gridCol w:w="488"/>
        <w:gridCol w:w="489"/>
      </w:tblGrid>
      <w:tr>
        <w:trPr>
          <w:trHeight w:val="30" w:hRule="atLeast"/>
        </w:trPr>
        <w:tc>
          <w:tcPr>
            <w:tcW w:w="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1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ҒЗТКЖ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НИОКР4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43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4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6.1.1.1</w:t>
            </w:r>
          </w:p>
        </w:tc>
        <w:tc>
          <w:tcPr>
            <w:tcW w:w="1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Үнемі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6.1.1.2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/>
          <w:i w:val="false"/>
          <w:color w:val="000000"/>
          <w:sz w:val="28"/>
        </w:rPr>
        <w:t xml:space="preserve"> ҒЗТКЖ – </w:t>
      </w:r>
      <w:r>
        <w:rPr>
          <w:rFonts w:ascii="Times New Roman"/>
          <w:b/>
          <w:i w:val="false"/>
          <w:color w:val="000000"/>
          <w:sz w:val="28"/>
        </w:rPr>
        <w:t>ғылыми-зерттеу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тәжірибелік-конструкторлық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жұмыстар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НИОКР – научно-исследовательские и опытно-конструкторские работы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6.1.2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/>
          <w:i w:val="false"/>
          <w:color w:val="000000"/>
          <w:sz w:val="28"/>
        </w:rPr>
        <w:t xml:space="preserve"> ҒЗТКЖ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НИОКР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6.1.3 </w:t>
      </w:r>
      <w:r>
        <w:rPr>
          <w:rFonts w:ascii="Times New Roman"/>
          <w:b/>
          <w:i w:val="false"/>
          <w:color w:val="000000"/>
          <w:sz w:val="28"/>
        </w:rPr>
        <w:t>Заманауи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машиналарды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жабдықтарды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бағдарламалық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қамтамасыз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/>
          <w:i w:val="false"/>
          <w:color w:val="000000"/>
          <w:sz w:val="28"/>
        </w:rPr>
        <w:t xml:space="preserve"> да </w:t>
      </w:r>
      <w:r>
        <w:rPr>
          <w:rFonts w:ascii="Times New Roman"/>
          <w:b/>
          <w:i w:val="false"/>
          <w:color w:val="000000"/>
          <w:sz w:val="28"/>
        </w:rPr>
        <w:t>күрделі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сатып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</w:t>
      </w:r>
      <w:r>
        <w:rPr>
          <w:rFonts w:ascii="Times New Roman"/>
          <w:b/>
          <w:i w:val="false"/>
          <w:color w:val="000000"/>
          <w:sz w:val="28"/>
        </w:rPr>
        <w:t xml:space="preserve"> (ҒЗТКЖ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современных машин, оборудования, программного обеспечения и других капитальных товаров (за исключением затрат для НИОКР)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6.1.4 </w:t>
      </w:r>
      <w:r>
        <w:rPr>
          <w:rFonts w:ascii="Times New Roman"/>
          <w:b/>
          <w:i w:val="false"/>
          <w:color w:val="000000"/>
          <w:sz w:val="28"/>
        </w:rPr>
        <w:t>Білімді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знаний из внешних источников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6.1.5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для осуществления инновационной деятельности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6.1.6 </w:t>
      </w:r>
      <w:r>
        <w:rPr>
          <w:rFonts w:ascii="Times New Roman"/>
          <w:b/>
          <w:i w:val="false"/>
          <w:color w:val="000000"/>
          <w:sz w:val="28"/>
        </w:rPr>
        <w:t>Инновацияны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шығару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вывод инноваций на рынок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6.1.7 Дизайн </w:t>
      </w:r>
      <w:r>
        <w:rPr>
          <w:rFonts w:ascii="Times New Roman"/>
          <w:b/>
          <w:i w:val="false"/>
          <w:color w:val="000000"/>
          <w:sz w:val="28"/>
        </w:rPr>
        <w:t>әзірлеу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дизайна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6.1.8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виды инновационной деятельности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 </w:t>
      </w:r>
      <w:r>
        <w:rPr>
          <w:rFonts w:ascii="Times New Roman"/>
          <w:b/>
          <w:i w:val="false"/>
          <w:color w:val="000000"/>
          <w:sz w:val="28"/>
        </w:rPr>
        <w:t>Инновацияларды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сумму затрат на осуществление инноваций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6.2.1 </w:t>
      </w:r>
      <w:r>
        <w:rPr>
          <w:rFonts w:ascii="Times New Roman"/>
          <w:b/>
          <w:i w:val="false"/>
          <w:color w:val="000000"/>
          <w:sz w:val="28"/>
        </w:rPr>
        <w:t>Технологиялық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инновации_________________________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 тысяч тенге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продуктовые инновации_________________________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процессные инновации_________________________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6.2.1.1 ҒЗТКЖ-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ағымдағы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арнайы</w:t>
      </w:r>
      <w:r>
        <w:rPr>
          <w:rFonts w:ascii="Times New Roman"/>
          <w:b/>
          <w:i w:val="false"/>
          <w:color w:val="000000"/>
          <w:sz w:val="28"/>
        </w:rPr>
        <w:t xml:space="preserve"> ҒЗТКЖ-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жабдықтар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ғимараттарға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күрделі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салымдар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затраты на НИОКР (текущие затраты (оплата труда и капитальные вложения в здания и оборудование, специально предназначенные для НИОКР) __________________________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6.2.1.2 ҒЗТКЖ-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затраты на НИОКР _________________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6.2.1.3 </w:t>
      </w:r>
      <w:r>
        <w:rPr>
          <w:rFonts w:ascii="Times New Roman"/>
          <w:b/>
          <w:i w:val="false"/>
          <w:color w:val="000000"/>
          <w:sz w:val="28"/>
        </w:rPr>
        <w:t>Заманауи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машиналарды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жабдықтарды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бағдарламалық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қамтамасыз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/>
          <w:i w:val="false"/>
          <w:color w:val="000000"/>
          <w:sz w:val="28"/>
        </w:rPr>
        <w:t xml:space="preserve"> да </w:t>
      </w:r>
      <w:r>
        <w:rPr>
          <w:rFonts w:ascii="Times New Roman"/>
          <w:b/>
          <w:i w:val="false"/>
          <w:color w:val="000000"/>
          <w:sz w:val="28"/>
        </w:rPr>
        <w:t>күрделі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сатып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</w:t>
      </w:r>
      <w:r>
        <w:rPr>
          <w:rFonts w:ascii="Times New Roman"/>
          <w:b/>
          <w:i w:val="false"/>
          <w:color w:val="000000"/>
          <w:sz w:val="28"/>
        </w:rPr>
        <w:t xml:space="preserve"> (ҒЗТКЖ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современных машин, оборудования, программного обеспечения и других капитальных товаров (за исключением затрат для НИОКР) 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6.2.1.4 </w:t>
      </w:r>
      <w:r>
        <w:rPr>
          <w:rFonts w:ascii="Times New Roman"/>
          <w:b/>
          <w:i w:val="false"/>
          <w:color w:val="000000"/>
          <w:sz w:val="28"/>
        </w:rPr>
        <w:t>Білімді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сатып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знаний из внешних источников 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6.2.1.5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жобалау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маркетингтік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зерттеу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/>
          <w:i w:val="false"/>
          <w:color w:val="000000"/>
          <w:sz w:val="28"/>
        </w:rPr>
        <w:t xml:space="preserve"> да </w:t>
      </w:r>
      <w:r>
        <w:rPr>
          <w:rFonts w:ascii="Times New Roman"/>
          <w:b/>
          <w:i w:val="false"/>
          <w:color w:val="000000"/>
          <w:sz w:val="28"/>
        </w:rPr>
        <w:t>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іс-шаралар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маркетинговое исследование, обучение и другие соответствующие мероприятия _________________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6.2.1.6 </w:t>
      </w:r>
      <w:r>
        <w:rPr>
          <w:rFonts w:ascii="Times New Roman"/>
          <w:b/>
          <w:i w:val="false"/>
          <w:color w:val="000000"/>
          <w:sz w:val="28"/>
        </w:rPr>
        <w:t>Өзге</w:t>
      </w:r>
      <w:r>
        <w:rPr>
          <w:rFonts w:ascii="Times New Roman"/>
          <w:b/>
          <w:i w:val="false"/>
          <w:color w:val="000000"/>
          <w:sz w:val="28"/>
        </w:rPr>
        <w:t xml:space="preserve"> де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инновационные расходы _________________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6.2.2 </w:t>
      </w:r>
      <w:r>
        <w:rPr>
          <w:rFonts w:ascii="Times New Roman"/>
          <w:b/>
          <w:i w:val="false"/>
          <w:color w:val="000000"/>
          <w:sz w:val="28"/>
        </w:rPr>
        <w:t>Маркетингтік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Маркетинговые инновации ______________________________________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6.2.3 </w:t>
      </w:r>
      <w:r>
        <w:rPr>
          <w:rFonts w:ascii="Times New Roman"/>
          <w:b/>
          <w:i w:val="false"/>
          <w:color w:val="000000"/>
          <w:sz w:val="28"/>
        </w:rPr>
        <w:t>Ұйымдық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инновации _______________________________________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6.2.4 </w:t>
      </w:r>
      <w:r>
        <w:rPr>
          <w:rFonts w:ascii="Times New Roman"/>
          <w:b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инновацияның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түрлерінен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инновации (из всех типов инноваций)___________________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6.3 </w:t>
      </w:r>
      <w:r>
        <w:rPr>
          <w:rFonts w:ascii="Times New Roman"/>
          <w:b/>
          <w:i w:val="false"/>
          <w:color w:val="000000"/>
          <w:sz w:val="28"/>
        </w:rPr>
        <w:t>Қаржыландыру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сумму затрат на осуществлении инноваций по источникам финансирования, тысяч тенге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2"/>
        <w:gridCol w:w="3447"/>
        <w:gridCol w:w="1340"/>
        <w:gridCol w:w="2831"/>
      </w:tblGrid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18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11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0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продуктовые и процессные инновации</w:t>
            </w:r>
          </w:p>
          <w:bookmarkEnd w:id="121"/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2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12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2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институты развития</w:t>
            </w:r>
          </w:p>
          <w:bookmarkEnd w:id="12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инновационные гранты</w:t>
            </w:r>
          </w:p>
          <w:bookmarkEnd w:id="12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2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средства</w:t>
            </w:r>
          </w:p>
          <w:bookmarkEnd w:id="12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средства</w:t>
            </w:r>
          </w:p>
          <w:bookmarkEnd w:id="13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3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банков</w:t>
            </w:r>
          </w:p>
          <w:bookmarkEnd w:id="13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кредиты и займы на льготных условиях</w:t>
            </w:r>
          </w:p>
          <w:bookmarkEnd w:id="13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(даму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юридических лиц (кроме институтов развития)</w:t>
            </w:r>
          </w:p>
          <w:bookmarkEnd w:id="13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венчурлік қорлар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венчурные фонды</w:t>
            </w:r>
          </w:p>
          <w:bookmarkEnd w:id="13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6.4 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жобалар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қолданыстағы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жобалардың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аяқталуына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ықпал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маңыздылық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деңгейін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уровень важности источников, предоставивших информацию для новых проектов или способствовавших завершению существующих инновационных проектов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4"/>
        <w:gridCol w:w="3926"/>
        <w:gridCol w:w="3301"/>
        <w:gridCol w:w="445"/>
        <w:gridCol w:w="445"/>
        <w:gridCol w:w="445"/>
        <w:gridCol w:w="764"/>
      </w:tblGrid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</w:t>
            </w:r>
          </w:p>
          <w:bookmarkEnd w:id="138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</w:t>
            </w:r>
          </w:p>
          <w:bookmarkEnd w:id="139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</w:t>
            </w:r>
          </w:p>
          <w:bookmarkEnd w:id="140"/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Қолданбайды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41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42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43"/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источники</w:t>
            </w:r>
          </w:p>
          <w:bookmarkEnd w:id="144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6.4.1.1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Вашей организации</w:t>
            </w:r>
          </w:p>
          <w:bookmarkEnd w:id="145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рынка</w:t>
            </w:r>
          </w:p>
          <w:bookmarkEnd w:id="146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6.4.2.1 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жиынтықтаушылар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жеткізушілер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оборудования, материалов, комплектующих и программного обеспечения</w:t>
            </w:r>
          </w:p>
          <w:bookmarkEnd w:id="147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6.4.2.2 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частного сектора</w:t>
            </w:r>
          </w:p>
          <w:bookmarkEnd w:id="148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6.4.2.3 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государственногосектора</w:t>
            </w:r>
          </w:p>
          <w:bookmarkEnd w:id="149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6.4.2.4 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Конкуренты или другие организации Вашей отрасли</w:t>
            </w:r>
          </w:p>
          <w:bookmarkEnd w:id="150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6.4.2.5 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Кеңесшілер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Консультанты, коммерческие лаборатории иличастные научные институты</w:t>
            </w:r>
          </w:p>
          <w:bookmarkEnd w:id="151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6.4.3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научно-исследовательские институты</w:t>
            </w:r>
          </w:p>
          <w:bookmarkEnd w:id="152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6.4.3.1 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Университеты</w:t>
            </w:r>
          </w:p>
          <w:bookmarkEnd w:id="153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6.4.3.2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или частные научно-исследовательские институты</w:t>
            </w:r>
          </w:p>
          <w:bookmarkEnd w:id="154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информации</w:t>
            </w:r>
          </w:p>
          <w:bookmarkEnd w:id="155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6.4.4.1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Конференциялар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жәрмеңкелер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ярмарки, выставки</w:t>
            </w:r>
          </w:p>
          <w:bookmarkEnd w:id="156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6.4.4.2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журналы, торговые и техническиепубликации</w:t>
            </w:r>
          </w:p>
          <w:bookmarkEnd w:id="157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6.4.4.3</w:t>
            </w:r>
          </w:p>
        </w:tc>
        <w:tc>
          <w:tcPr>
            <w:tcW w:w="3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ассоциациялар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и промышленные Ассоциации</w:t>
            </w:r>
          </w:p>
          <w:bookmarkEnd w:id="158"/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серіктестік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в сфере инновационной деятельности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7.1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өнімдік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бірлесіп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атқарды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</w:t>
      </w:r>
      <w:r>
        <w:rPr>
          <w:rFonts w:ascii="Times New Roman"/>
          <w:b/>
          <w:i w:val="false"/>
          <w:color w:val="000000"/>
          <w:sz w:val="28"/>
        </w:rPr>
        <w:t>?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трех лет сотрудничала ли Ваша организация в сфере инновационной деятельности (в отношении продуктовых и процессных инноваций) с другими организациями?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0"/>
        <w:gridCol w:w="708"/>
        <w:gridCol w:w="708"/>
        <w:gridCol w:w="4730"/>
        <w:gridCol w:w="708"/>
        <w:gridCol w:w="708"/>
        <w:gridCol w:w="8"/>
      </w:tblGrid>
      <w:tr>
        <w:trPr>
          <w:trHeight w:val="30" w:hRule="atLeast"/>
        </w:trPr>
        <w:tc>
          <w:tcPr>
            <w:tcW w:w="4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7.1.1</w:t>
            </w:r>
          </w:p>
        </w:tc>
        <w:tc>
          <w:tcPr>
            <w:tcW w:w="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7.1.2</w:t>
            </w:r>
          </w:p>
        </w:tc>
        <w:tc>
          <w:tcPr>
            <w:tcW w:w="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7.2 </w:t>
      </w:r>
      <w:r>
        <w:rPr>
          <w:rFonts w:ascii="Times New Roman"/>
          <w:b/>
          <w:i w:val="false"/>
          <w:color w:val="000000"/>
          <w:sz w:val="28"/>
        </w:rPr>
        <w:t>Орналасқан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ынтымақтастық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серіктесіңіздің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типін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тип партнера в сфере инновационного сотрудничества по месторасположению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4"/>
        <w:gridCol w:w="3900"/>
        <w:gridCol w:w="3911"/>
        <w:gridCol w:w="527"/>
        <w:gridCol w:w="527"/>
        <w:gridCol w:w="903"/>
        <w:gridCol w:w="904"/>
        <w:gridCol w:w="1404"/>
      </w:tblGrid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bookmarkEnd w:id="165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bookmarkEnd w:id="166"/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</w:t>
            </w:r>
          </w:p>
          <w:bookmarkEnd w:id="167"/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ЕАЭО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ЕАЭС</w:t>
            </w:r>
          </w:p>
          <w:bookmarkEnd w:id="168"/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  <w:bookmarkEnd w:id="169"/>
        </w:tc>
      </w:tr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жиынтықтаушылар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оборудования, материалов, комплектующих и программного обеспечения</w:t>
            </w:r>
          </w:p>
          <w:bookmarkEnd w:id="170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7.2.2.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частного сектора</w:t>
            </w:r>
          </w:p>
          <w:bookmarkEnd w:id="171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7.2.3.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государственного сектора</w:t>
            </w:r>
          </w:p>
          <w:bookmarkEnd w:id="172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7.2.4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Конкуренты или другие организации Вашей отрасли</w:t>
            </w:r>
          </w:p>
          <w:bookmarkEnd w:id="173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7.2.5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Кеңесшілер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Консультанты, коммерческие лаборатории или частные научные институты</w:t>
            </w:r>
          </w:p>
          <w:bookmarkEnd w:id="174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7.2.6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Университеты</w:t>
            </w:r>
          </w:p>
          <w:bookmarkEnd w:id="175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7.2.7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или частные научно-исследовательские институты</w:t>
            </w:r>
          </w:p>
          <w:bookmarkEnd w:id="176"/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Соңғы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асырылмауының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себептерінің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одну из основных причин, по которой в Вашей организации не осуществлялась инновационная деятельность в течение последних трех лет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"/>
        <w:gridCol w:w="721"/>
        <w:gridCol w:w="11407"/>
        <w:gridCol w:w="121"/>
      </w:tblGrid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финансовых средств</w:t>
            </w:r>
          </w:p>
          <w:bookmarkEnd w:id="179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финансовых средств из внешних источников финансирования</w:t>
            </w:r>
          </w:p>
          <w:bookmarkEnd w:id="180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затраты слишком высоки</w:t>
            </w:r>
          </w:p>
          <w:bookmarkEnd w:id="181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компетентного персонала</w:t>
            </w:r>
          </w:p>
          <w:bookmarkEnd w:id="182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ақапараттың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информации о технологиях</w:t>
            </w:r>
          </w:p>
          <w:bookmarkEnd w:id="183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информации о рынках</w:t>
            </w:r>
          </w:p>
          <w:bookmarkEnd w:id="184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Инновация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серіктестік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в поиске партнеров для инноваций</w:t>
            </w:r>
          </w:p>
          <w:bookmarkEnd w:id="185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үстемдігі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Доминирование существующих предприятий на рынке</w:t>
            </w:r>
          </w:p>
          <w:bookmarkEnd w:id="186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спроса на инновационные товары или услуги</w:t>
            </w:r>
          </w:p>
          <w:bookmarkEnd w:id="187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8.10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туындамауы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 вследствие более ранних инноваций</w:t>
            </w:r>
          </w:p>
          <w:bookmarkEnd w:id="188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8.11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 из-за отсутствия спроса на инновации</w:t>
            </w:r>
          </w:p>
          <w:bookmarkEnd w:id="189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8.12</w:t>
            </w:r>
          </w:p>
        </w:tc>
        <w:tc>
          <w:tcPr>
            <w:tcW w:w="1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(укажите)________________________________________________________________</w:t>
            </w:r>
          </w:p>
          <w:bookmarkEnd w:id="190"/>
        </w:tc>
        <w:tc>
          <w:tcPr>
            <w:tcW w:w="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Ұйымдық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Организационные инновации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Егер</w:t>
      </w:r>
      <w:r>
        <w:rPr>
          <w:rFonts w:ascii="Times New Roman"/>
          <w:b/>
          <w:i w:val="false"/>
          <w:color w:val="000000"/>
          <w:sz w:val="28"/>
        </w:rPr>
        <w:t xml:space="preserve"> 2-бөлімнің 2.3-сұрағының 2.3.4-жолында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белгіленсе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онда</w:t>
      </w:r>
      <w:r>
        <w:rPr>
          <w:rFonts w:ascii="Times New Roman"/>
          <w:b/>
          <w:i w:val="false"/>
          <w:color w:val="000000"/>
          <w:sz w:val="28"/>
        </w:rPr>
        <w:t xml:space="preserve"> 9-бөлімді </w:t>
      </w:r>
      <w:r>
        <w:rPr>
          <w:rFonts w:ascii="Times New Roman"/>
          <w:b/>
          <w:i w:val="false"/>
          <w:color w:val="000000"/>
          <w:sz w:val="28"/>
        </w:rPr>
        <w:t>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строке 2.3.4 вопроса 2.3 раздела 2 отмечено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следует заполнить раздел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"/>
        <w:gridCol w:w="1991"/>
        <w:gridCol w:w="9685"/>
        <w:gridCol w:w="438"/>
      </w:tblGrid>
      <w:tr>
        <w:trPr>
          <w:trHeight w:val="30" w:hRule="atLeast"/>
        </w:trPr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</w:p>
        </w:tc>
        <w:tc>
          <w:tcPr>
            <w:tcW w:w="9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организации работы по ведению бизнеса (управление цепочкой работ, реструктуризация метода ведения бизнеса, управление накопленными знаниями, управление качеством работ и так далее)</w:t>
            </w:r>
          </w:p>
          <w:bookmarkEnd w:id="195"/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</w:t>
            </w:r>
          </w:p>
        </w:tc>
        <w:tc>
          <w:tcPr>
            <w:tcW w:w="9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шешімдерді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яғни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орталықтандырмау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по организации распределения обязанностей и принятию решений (то есть когда впервые используется новая система распределения обязанностей, работа в команде, децентрализация работ и так далее)</w:t>
            </w:r>
          </w:p>
          <w:bookmarkEnd w:id="196"/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9.3</w:t>
            </w:r>
          </w:p>
        </w:tc>
        <w:tc>
          <w:tcPr>
            <w:tcW w:w="9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қарым-қатынасты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яғни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альянс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организации взаимоотношений с другими организациями или государственными органами (то есть когда впервые ведется работа в альянсе, партнерстве и так далее)</w:t>
            </w:r>
          </w:p>
          <w:bookmarkEnd w:id="197"/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9.4</w:t>
            </w:r>
          </w:p>
        </w:tc>
        <w:tc>
          <w:tcPr>
            <w:tcW w:w="9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организационные инновации</w:t>
            </w:r>
          </w:p>
          <w:bookmarkEnd w:id="198"/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Маркетингтік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инновациялар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Маркетинговые инновации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Егер</w:t>
      </w:r>
      <w:r>
        <w:rPr>
          <w:rFonts w:ascii="Times New Roman"/>
          <w:b/>
          <w:i w:val="false"/>
          <w:color w:val="000000"/>
          <w:sz w:val="28"/>
        </w:rPr>
        <w:t xml:space="preserve"> 2-бөлімнің 2.3-сұрағының 2.3.3-жолында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белгіленсе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онда</w:t>
      </w:r>
      <w:r>
        <w:rPr>
          <w:rFonts w:ascii="Times New Roman"/>
          <w:b/>
          <w:i w:val="false"/>
          <w:color w:val="000000"/>
          <w:sz w:val="28"/>
        </w:rPr>
        <w:t xml:space="preserve"> 10-бөлімді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строке 2.3.3 вопроса 2.3 раздела 2 отмечено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следует заполнить раздел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1"/>
        <w:gridCol w:w="2830"/>
        <w:gridCol w:w="8795"/>
        <w:gridCol w:w="474"/>
      </w:tblGrid>
      <w:tr>
        <w:trPr>
          <w:trHeight w:val="30" w:hRule="atLeast"/>
        </w:trPr>
        <w:tc>
          <w:tcPr>
            <w:tcW w:w="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дизайнында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қаттамасында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изменения дизайна или упаковки товара, услуги (за исключением изменений связанных с изменением функциональных характеристик продукта)</w:t>
            </w:r>
          </w:p>
          <w:bookmarkEnd w:id="203"/>
        </w:tc>
        <w:tc>
          <w:tcPr>
            <w:tcW w:w="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баспасөзде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бренд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и способы продвижения товара (использование впервые рекламыв прессе и средствах массовой информации, использование нового логотипа, бренда и так далее)</w:t>
            </w:r>
          </w:p>
          <w:bookmarkEnd w:id="204"/>
        </w:tc>
        <w:tc>
          <w:tcPr>
            <w:tcW w:w="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эксклюзивті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таныстырудың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тұжырымдамасын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размещения товара или новые каналы сбыта (использование прямых продаж, эксклюзивных продаж, новая концепция в презентации товара и так далее)</w:t>
            </w:r>
          </w:p>
          <w:bookmarkEnd w:id="205"/>
        </w:tc>
        <w:tc>
          <w:tcPr>
            <w:tcW w:w="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ценовая политика (использование впервые метода регулирования цены товара или услуги в соответствии со спросом на них и так далее)</w:t>
            </w:r>
          </w:p>
          <w:bookmarkEnd w:id="206"/>
        </w:tc>
        <w:tc>
          <w:tcPr>
            <w:tcW w:w="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маркетингтік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маркетинговые инновации</w:t>
            </w:r>
          </w:p>
          <w:bookmarkEnd w:id="207"/>
        </w:tc>
        <w:tc>
          <w:tcPr>
            <w:tcW w:w="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мәліметтер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создании и использовании новых технологий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11.1 </w:t>
      </w:r>
      <w:r>
        <w:rPr>
          <w:rFonts w:ascii="Times New Roman"/>
          <w:b/>
          <w:i w:val="false"/>
          <w:color w:val="000000"/>
          <w:sz w:val="28"/>
        </w:rPr>
        <w:t>Сіздер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технологиялар</w:t>
      </w:r>
      <w:r>
        <w:rPr>
          <w:rFonts w:ascii="Times New Roman"/>
          <w:b/>
          <w:i w:val="false"/>
          <w:color w:val="000000"/>
          <w:sz w:val="28"/>
        </w:rPr>
        <w:t xml:space="preserve"> мен техника </w:t>
      </w:r>
      <w:r>
        <w:rPr>
          <w:rFonts w:ascii="Times New Roman"/>
          <w:b/>
          <w:i w:val="false"/>
          <w:color w:val="000000"/>
          <w:sz w:val="28"/>
        </w:rPr>
        <w:t>объектілерінің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бірлік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новых технологий и объектов техники созданных или используемых Вами, единиц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"/>
        <w:gridCol w:w="90"/>
        <w:gridCol w:w="1729"/>
        <w:gridCol w:w="213"/>
        <w:gridCol w:w="4117"/>
        <w:gridCol w:w="1729"/>
        <w:gridCol w:w="213"/>
        <w:gridCol w:w="4119"/>
      </w:tblGrid>
      <w:tr>
        <w:trPr>
          <w:trHeight w:val="30" w:hRule="atLeast"/>
        </w:trPr>
        <w:tc>
          <w:tcPr>
            <w:tcW w:w="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11.1.1</w:t>
            </w:r>
          </w:p>
        </w:tc>
        <w:tc>
          <w:tcPr>
            <w:tcW w:w="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</w:t>
            </w:r>
          </w:p>
          <w:bookmarkEnd w:id="212"/>
        </w:tc>
        <w:tc>
          <w:tcPr>
            <w:tcW w:w="4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</w:t>
            </w:r>
          </w:p>
        </w:tc>
        <w:tc>
          <w:tcPr>
            <w:tcW w:w="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</w:t>
            </w:r>
          </w:p>
          <w:bookmarkEnd w:id="213"/>
        </w:tc>
        <w:tc>
          <w:tcPr>
            <w:tcW w:w="4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уақытты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сағатпен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қажеттісін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қоршаңыз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934"/>
        <w:gridCol w:w="1934"/>
        <w:gridCol w:w="1934"/>
        <w:gridCol w:w="2494"/>
        <w:gridCol w:w="2124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дейiн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респонденттің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       Адрес (респондента)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                         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 (</w:t>
      </w:r>
      <w:r>
        <w:rPr>
          <w:rFonts w:ascii="Times New Roman"/>
          <w:b/>
          <w:i w:val="false"/>
          <w:color w:val="000000"/>
          <w:sz w:val="28"/>
        </w:rPr>
        <w:t>респонденттің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стационарлық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ұялы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стационарный                                           мобильный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пошта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респонденттің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/>
          <w:i w:val="false"/>
          <w:color w:val="000000"/>
          <w:sz w:val="28"/>
        </w:rPr>
        <w:t>, телефоны (</w:t>
      </w:r>
      <w:r>
        <w:rPr>
          <w:rFonts w:ascii="Times New Roman"/>
          <w:b/>
          <w:i w:val="false"/>
          <w:color w:val="000000"/>
          <w:sz w:val="28"/>
        </w:rPr>
        <w:t>орындаушының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 (исполнителя)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Бас бухгалтер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міндетін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исполняющее его обязанности ____________________________________________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міндетін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исполняющее его обязанности       ____________________________________________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ұсынбау</w:t>
      </w:r>
      <w:r>
        <w:rPr>
          <w:rFonts w:ascii="Times New Roman"/>
          <w:b/>
          <w:i w:val="false"/>
          <w:color w:val="000000"/>
          <w:sz w:val="28"/>
        </w:rPr>
        <w:t xml:space="preserve"> 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5 </w:t>
      </w:r>
      <w:r>
        <w:rPr>
          <w:rFonts w:ascii="Times New Roman"/>
          <w:b/>
          <w:i w:val="false"/>
          <w:color w:val="000000"/>
          <w:sz w:val="28"/>
        </w:rPr>
        <w:t>шілдедегі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497-бабында </w:t>
      </w:r>
      <w:r>
        <w:rPr>
          <w:rFonts w:ascii="Times New Roman"/>
          <w:b/>
          <w:i w:val="false"/>
          <w:color w:val="000000"/>
          <w:sz w:val="28"/>
        </w:rPr>
        <w:t>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табылады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