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636e" w14:textId="7e76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 апреля 2020 года № ҚР ДСМ-26/2020 "Об утверждении Правил оказания государственной услуги "Выдача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декабря 2020 года № ҚР ДСМ-332/2020. Зарегистрирован в Министерстве юстиции Республики Казахстан 30 декабря 2020 года № 21971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апреля 2020 года № ҚР ДСМ-26/2020 "Об утверждении Правил оказания государственной услуги "Выдача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20308, опубликован 10 апреля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Правила оказания государственной услуги "Выдача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ДСМ-332/2020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2020 года № ҚР ДСМ-26/2020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страхования"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определяют порядок оказания государственной услуги "Выдача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страхования" (далее – государственная услуга).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Оказание государственной услуги осуществляются некоммерческим акционерным обществом "Фонд социального медицинского страхования" (далее – Фонд).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отчисления – деньги, уплачиваемые работодателями за счет собственных средств в фонд социального медицинского страхования, дающие право потребителям медицинских услуг, за которых осуществлялась уплата отчислений, получать медицинскую помощь в системе обязательного социального медицинского страхования;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взносы – деньги, уплачиваемые в фонд плательщиками взносов,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"Об обязательном социальном медицинском страховании" (далее – Закон об ОСМС), и дающие право потребителям медицинских услуг получать медицинскую помощь в системе обязательного социального медицинского страхования;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Фонд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потребитель медицинских услуг – физическое лицо, имеющее в соответствии с Законом об ОСМС право на получение медицинской помощи в системе обязательного социального медицинского страхования;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"Saqtandyrý" (далее – ИС "Saqtandyrý") –информационная система Фонда, определяющая статус потребителя медицинских услуг в автоматизированном режиме;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"Выдача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страхования"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информации об участии в качестве потребителя медицинских услуг и о перечисленных суммах отчислений и (или) взносов в системе ОСМС физическое лицо (далее – услугополучатель) направляет в Фонд (далее – услугодатель) через веб-портал "Электронного правительства" (далее – портал) электронный запрос, подписанный ЭЦП услугополучателя или удостоверенный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характеристики процесса, форму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страхования" согласно приложению 1 к настоящим Правилам.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документе, удостоверяющем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 не более пятнадцати минут.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Обработка запроса осуществляется услугодателем в течение пятнадцати минут с момента поступления запроса в ИС "Saqtandyrý". По итогам обработки формируется информация об участии в качестве потребителя медицинских услуг и о перечисленных суммах отчислений и (или) взносов в системе ОСМС по форме согласно приложению 2 к настоящим Правилам, которая направляется в форме электронного документа в "Личный кабинет" услугополучателя на портале.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Жалоба на решение, действий (бездействия) работников услугодателя подается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несогласия с результатами решения услугодателя услугополучатель обжалует результаты в судебном порядке.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информации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участии в качестве потребителя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услуг 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перечисленных суммах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отчислений и (или) взносов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системе обязательного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2095"/>
        <w:gridCol w:w="98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государственной услуги "Выдача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страхования"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Фонд социального медицинского страхования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"электронного правительства" (далее – портал): www.egov.kz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15 минут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</w:t>
            </w:r>
          </w:p>
          <w:bookmarkEnd w:id="32"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включительно, в соответствии с установленным графиком работы с 9-00 до 18-30 часов с перерывом на обед с 13-00 до 14-30 часов, за исключением субботы, воскресенья и праздничных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года, прием заявок и выдача результатов оказания государственной услуги осуществляется следующим рабочим днем).</w:t>
            </w:r>
          </w:p>
          <w:bookmarkEnd w:id="33"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запрос, подписанный ЭЦП услугополучателя или удостоверенный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Услугополучатель имеет возможность получения государственной услуги в электронной форме через портал при условии наличия ЭЦП.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Фонда – https://fms.kz/, контакт-центр Фонда по бесплатному номеру 1406. Единый контакт-центр по вопросам оказания государственных услуг: 8-800-080-7777, 1414.</w:t>
            </w:r>
          </w:p>
          <w:bookmarkEnd w:id="3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информации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участии в качестве потребителя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услуг 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перечисленных суммах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отчислений и (или) взносов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системе обязательного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(ФИО (при его наличии), ИИН)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выдачи: ______________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1129"/>
        <w:gridCol w:w="2028"/>
        <w:gridCol w:w="2029"/>
        <w:gridCol w:w="392"/>
        <w:gridCol w:w="1537"/>
        <w:gridCol w:w="1784"/>
        <w:gridCol w:w="1784"/>
      </w:tblGrid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платежа*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или взносов (тенге)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поступления (отчисление или взнос)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Плательщик БИН (ИИН)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(при наличии)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возврата (при наличии)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Статус в системе ОСМС: 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(Потребитель ОСМС (Не потребитель ОСМС))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Уплата отчислений и (или) взносов осуществляется ежемесячно. При наличии задолженности для получения права на медицинскую помощь в рамках ОСМС, Вам необходимо оплатить взносы в Фонд за неуплаченный период, но не более двенадцати месяцев, предшествующих дате оплаты, в размере 5 процентов от минимального размера заработной платы, установленного на текущий финансовый год законом о республиканском бюджете (пункт 3 статьи 5 Закона об ОСМС).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