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f864" w14:textId="8c4f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декабря 2020 года № 408. Зарегистрирован в Министерстве юстиции Республики Казахстан 30 декабря 2020 года № 21985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10 марта 2017 года № 115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Реестре государственной регистрации нормативных правовых актов № 15136, опубликован 13 июня 2017 года в Эталонном контрольном банке нормативных правовых актов Республики Казахстан);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7 ноября 2018 года № 451 "О внесении изменения в приказ Заместителя Премьер-Министра Республики Казахстан – Министра сельского хозяйства Республики Казахстан от 10 марта 2017 года № 115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Реестре государственной регистрации нормативных правовых актов № 17855, опубликован 13 декабря 2018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