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e778" w14:textId="ea4e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мониторингу крупных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2020 года № 1241. Зарегистрирован в Министерстве юстиции Республики Казахстан 30 декабря 2020 года № 21995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17992, опубликован 25 декабря 2018 года в Эталонном контрольном банке нормативных правовых актов Республики Казахстан);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мая 2019 года № 503 "О внесении дополнений в приказ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18761, опубликован 4 июня 2019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1241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подлежащих мониторингу крупных налогоплательщиков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938"/>
        <w:gridCol w:w="1768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сберегательный банк Казахстана"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"First Heartland Jýsan Bank"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– Актобемунайгаз"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"АТФБанк"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"Сбербанк России"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 САЙ Каспиан Контрактор"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горнодобывающее предприятие"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"КаР-Тел"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– 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"Консолидейтед Контрактинг Инжиниринг &amp; Прокьюрмент С.А.Л. - Офшор "Consolidated Contracting Engineering &amp; Procurement S.A.L. – Offshore" в городе Атырау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"Хоум Кредит энд Финанс Банк"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– 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организация Народного Банка Казахстана "Страховая компания "Халык"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нефтяная компания "КазМунайТениз"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"Газпром нефть-Казахстан"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 АВТО"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 в Республике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Offshore Construction Realty" (Каспиан Оффшор Констракшн Реалти)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Arabtec Consolidated Contractors Limited в городе Астана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131141013663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компания Народного Банка Казахстана по страхованию жизни "Халык-Life"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Distributors"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"Sarens Kazakhstan" (Саренс Казахстан)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 отделение Южно-Уральской железной дороги - филиал открытого акционерного общества "Российские железные дороги"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"САТ-Сентрал Азия Трейдинг"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"Казахстанско-французское совместное предприятие "Катко"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"Bazis Construction"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"Бонатти С.п.А. - Казахстанский филиал"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991041003879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"СИЧИМ С.п.А.,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концерн "КАЗАХАЛТЫН"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 Тechnology"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"Toyota Tsusho Kazakhstan Auto" (Тойота Тсушо Казахстан Авто)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China Citic Bank Corporation Limited)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"Industrial Construction Group" (Индастриал Констракшн Групп)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180340032360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"ТрансКом"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 (КМГ Нэйборс Дриллинг Компани)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"Сине Мидас 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Компания "Монтажспецстрой"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"KMF (КМФ)"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"KKS-SICIM" ("ККС-СИЧИМ")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"Dina market"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КазГерСтрой"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"ФИРКАН"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"Eurasian Machinery" (Евразиан Машинери)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"Торгово-транспортная компания"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Каспиан Оффшор Индастриз"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"Кастинг"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"Исткомтранс"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021040001271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"КазАзот"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"КазФерроСталь"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"KAZPACO" (КАЗПАКО)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CITIC Construction Co., LTD в Казахстане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101141012491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Coal" (Казахмыс Коал)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"Добывающее предприятие "ОРТАЛЫК"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"ЕПК Степногорск"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"Аксайгазсервис"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980540000842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нефть и сервисное обслуживание"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020140001173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"Евразийская Группа"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"Меркурий Retail"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130340015877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"Казкомсервис"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940940000909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– SaUran"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"Велесстрой"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980740006185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"Казахдорстрой"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"Кама-Казахстан"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КОМПАНИИ С ОГРАНИЧЕННОЙ ОТВЕТСТВЕННОСТЬЮ БЕЙКЕР ХЬЮЗ СЕРВИСЕЗ ИНТЕРНЕШНЛ ЛЛСи (BAKER HUGHES SERVICES INTERNATIONAL LLC) В КАЗАХСТАНЕ"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"БИПЭК АВТО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"М-Ломбард"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"AsiaCredit Bank (АзияКредит Банк)"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"ПЕРВЫЙ ПИВЗАВОД"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"Rainbow Ltd"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051140007616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 Бу" (Актау)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"CBC-ТРАНС"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"Имсталькон-Темиртау"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Group"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"Сервисный центр "КазТурбоРемонт"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060940003205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"БИДЖИПИ Геофизические услуги (Казахстан)"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061040005192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Gold"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"Комаровское горное предприятие"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"Темиртауский электрометаллургический комбинат"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"AAEngineering Group"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"Идеал Маркет"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 Трэйд"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"ИНТЕРРИН"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"АБК-Автодор 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"УПНК-ПВ"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"Сервисное буровое предприятие "КазМунайГаз- Бурение"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Казахстанско-Китайская буровая компания "Великая стена"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"VILED FASHION" (ВИЛЕД ФЕШН)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 Транс 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"Вагонсервис"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"ККТС"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"МК-Ломбард"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090540011693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мир -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"К-ДОРСТРОЙ"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"Казстройподряд"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"Integra Construction KZ"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"Аппак"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"Sary-Arka Copper Processing"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"Арасан"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990140005187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"МУНАЙГАЗКУРЫЛЫС"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"STYNERGY" ("СТИНЕРДЖИ")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"Китайская Компания по строительству и развитию Синьсин"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"Азия"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931240000022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"КАРИ КЗ"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120140013059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"Алматыэлектротранс"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Нурсултан Назарбаев"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NIET GROUP"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060540001442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"UNEX STROY"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020340001844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140340010451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"ВостокУгольПром"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"Орика-Казахстан"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недвижимости "Mega Center Plus (Мега Центр Плюс)"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"Defacto Retail Store Kz" ("Дефакто Ретэйл Стор Кз")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111140002262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"АзияАгроФуд"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ТЭЦ"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Kassa Nova" (Дочерний банк Акционерного общества "ForteBank")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 KZ"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"Халлибуртон Интернэшнл ГмбХ"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"Ритейл Групп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"Отау-Строй"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"РАМСТОР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 Mining"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"Новая АЗС"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100640009693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"Макинская Птицефабрика"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"Стройконструкция"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"АлмаСтор"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"KazTransCom"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"Иностранное предприятие "Хамле Компани ЛТД"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"КаспийЦемент"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060440004295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"Артель старателей "Горняк"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Дочерний Банк "Альфа-Банк"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 E&amp;P Kazakhstan" / "Тоталь Э энд П Казахстан"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 в городе Актау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"Партекс (Казахстан) Корпорэйшн" в Республике 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"ТОЙОТА МОТОР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"SAMSUNG ELECTRONICS CENTRAL EURASIA" (САМСУНГ ЭЛЕКТРОНИКС ЦЕНТРАЛЬНАЯ ЕВРАЗИЯ)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"КоЖаН"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"ПОТЕНЦИАЛ ОЙЛ"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"Империал Тобако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"Проктер энд Гэмбл Казахстан Дистрибьюшн"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"Petroleum Operating"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061140002796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"ШАЙМЕРДЕН"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970440001191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"АСБИС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"Милад 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 Джи Электроникс Алмати Казахстан"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971040000885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"PSA"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