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2ad3" w14:textId="7542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декабря 2020 года № ҚР ДСМ-335/2020. Зарегистрирован в Министерстве юстиции Республики Казахстан 31 декабря 2020 года № 22006.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здравоохранения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мая 2015 года № 390 "Об утверждении Правил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пациентов" (зарегистрирован в Реестре государственной регистрации нормативных правовых актов под № 11439, опубликован 25 июня 2016 года в газете "Казахстанская правда" № 121 (28247)).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ДСМ-335/2020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их применения.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здравоохранения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справочно-информационные помещения - кабинеты методической информации, справочные;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личной гигиены - туалеты, ванные, душевые комнаты;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средства (далее - ТС) - технические средства контроля, приборы наблюдения и фиксации, фото-, видеоаппаратура;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 общих помещений – коридоры, холлы, вестибюль с регистратурой, аптечный пункт, аптека, колясочная, гардероб для посетителей и персонала, справочно-информационные помещения, помещения кассы приема денег за платные услуги амбулаторно-поликлинической организации в приемном отделении и помещении выписки организаций, в постах отделений, оказывающих медицинскую помощь в стационарных условиях;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передвижные медицинские комплексы – мобильные клиники (кабинеты) на базе автомобильного транспорта, оснащенные необходимым медицинским оборудованием,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агонисты опиоидов – группа лекарственных средств, применяющихся для лечения опиоидной зависимости, механизм действия которых заключается в активизации опиоидных рецепторов.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Применение ТС представляет собой использование ТС для фиксации происходящих действий, событий, фактов для представления объективной действительности.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пациента доступ к записям, произведенным посредством ТС, предоставляется детям и пережившему супругу (супруге) по заявлению.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24.01.2022 </w:t>
      </w:r>
      <w:r>
        <w:rPr>
          <w:rFonts w:ascii="Times New Roman"/>
          <w:b w:val="false"/>
          <w:i w:val="false"/>
          <w:color w:val="000000"/>
          <w:sz w:val="28"/>
        </w:rPr>
        <w:t>№ ҚРДСМ-5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ТС подразделятся на внутренние и внешние: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внутренние ТС устанавливаются в помещениях медицинских организаций;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внешние ТС устанавливаются по периметру территории на расстоянии, позволяющем получить полный охват наблюдаемой территории.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Объектами наблюдения являются: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находящиеся на территории, в помещении медицинской организации;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пациенты, находящиеся на лечении в медицинской организации;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 и помещения медицинской организации.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 расположения ТС устанавливается вывеска с надписью "Объект находится под видеонаблюдением".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Применение ТС (в одной или нескольких точках) определяется необходимостью возможного охвата наблюдением фиксируемой территории и фиксации действий.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организациях, оказывающих медицинскую помощь в амбулаторных условиях, ТС применяются: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общих помещений;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коридорах медицинских организаций, где размещаются лечебно-диагностические отделения, травматологический пункт, отделение скорой медицинской помощи, женская консультация, аптечный пункт, аптека, стоматологическое отделение, в передвижных медицинских комплексах.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Допускается применение ТС в кабинете забора крови пункта забора и приема биологического материала при условии получения письменного или электронное информированного согласия пациента или его законного представителя на фото или видео запись и последующее использование его изображений.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трудового договора между медицинским работником и медицинской организацией оформляется письменное или электронное информированное согласие медицинского работника на фото или видео запись и последующее использование его изображений при применении ТС в местах расположения, согласно пункту 4 настоящих Правил.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или электронное информированное согласие оформляется в произвольной форме.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8-1 в соответствии с приказом Министра здравоохранения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организациях, оказывающих медицинскую помощь в стационарных условиях, ТС применяются: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общих помещений;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коридорах структурных подразделений, включая патологоанатомические отделения, аптеки, службы приготовления пищи, служебные помещения, помещения клинических кафедр.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организациях родовспоможения ТС применяются в помещениях приема беременных женщин, рожениц и родильниц, помещениях для отделения патологии новорожденных и для детей с врожденными пороками развития.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организациях, оказывающих медицинскую помощь в области психического здоровья и фтизиопульмонологических организациях ТС применяются: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общих помещений;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приемном покое медицинской организации;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коридорах помещений, где размещаются лечебно-диагностические подразделения, включая помещения для проведения медицинского освидетельствования для установления факта употребления психоактивного вещества и состояния опьянения, центрах временной адаптации и детоксикации, кабинетах поддерживающей терапии агонистами опиоидов.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Применение ТС исключает их нахождение в помещениях личной гигиены, процедурных и манипуляционных кабинетах, операционных блоках, за исключением случаев, предусмотренных в пункте 8-1 настоящих Правил.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Министра здравоохранения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