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df31" w14:textId="abbd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декабря 2020 года № 697. Зарегистрирован в Министерстве юстиции Республики Казахстан 31 декабря 2020 года № 22013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(зарегистрирован в Государственном реестре нормативных правовых актов за № 12073, опубликован 8 октября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настоящих Правилах используются следующие термины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на использование радиопередающей аппаратуры, установленной на гражданских воздушных судах – документ, выданный уполномоченной организацией, установленной на гражданских воздушных судах нормам летной годности;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эксплуатационная документация воздушных судов – документация, регламентирующая летную и техническую эксплуатацию воздушных судов, включая его техническое обслуживание и ремонт, а также содержащая условия эксплуатации и эксплуатационные ограничения;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формуляр воздушного судна, двигателей и основных агрегатов – основные документы для учета наработки (календарный ресурс, часовой ресурс, ресурс по посадкам) авиационной техники и ее технического состояния;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летной годности гражданского воздушного судна – документ, выданный уполномоченной организацией (либо уполномоченным органом в сфере гражданской авиации), удостоверяющий соответствие гражданского воздушного судна нормам летной годности;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– обращение заявителя в уполномоченную организацию для получения сертификата летной годности, экспортного сертификата, сертификата по шуму, разрешения на специальный полет (специальный сертификат летной годности), разрешения на использование радиопередающей аппаратуры и Решения о признании сертификата;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– физическое или юридическое лицо, обратившееся в уполномоченную организацию для получения сертификата летной годности, экспортного сертификата, сертификата по шуму, разрешения на специальный полет (специальный сертификат летной годности), разрешения на радиопередающую аппаратуру и Решения о признании сертификата;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летная годность – техническое состояние воздушного судна, соответствующее летно-техническим характеристикам, которые обеспечивают его безопасность и летное качество;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директива по летной годности – информация, направленная на поддержание летной годности воздушного судна, включая двигатели и воздушные винты, обеспечение безопасной эксплуатации воздушного судна, а также требования в отношении модификации, замены комплектующих или в проведении проверки воздушного судна и (или) внесении поправок в его эксплуатационные ограничения и в руководство по эксплуатации;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нормы летной годности – требования к конструкции, параметрам и летным качествам воздушных судов и их компонентов, направленных на обеспечение безопасности полетов;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экспортный сертификат летной годности – документ, выданный уполномоченной организацией (либо уполномоченным органом в сфере гражданской авиации), предназначенный для экспорта воздушного судна, исключенного из Государственного реестра гражданских воздушных судов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решение о признании действительным сертификата летной годности (далее – Решение) – документ установленного образца, выданный уполномоченной организацией (либо уполномоченным органом в сфере гражданской авиации), в сфере гражданской авиации, подтверждающий соответствие гражданского воздушного судна требованиям и стандартам ИКАО и нормам летной годности, установленным Республикой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сертификат типа – документ, подтверждающий соответствие нормам летной годности конструкции типа гражданского воздушного судна;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сертификат по шуму – документ, выданный уполномоченной организацией (либо уполномоченным органом в сфере гражданской авиации), удостоверяющий соответствие гражданского воздушного судна по шуму на местности;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RNAV (Area navigation) – зональная навигация;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Cat. III (CATEGORY) – условия ограниченной видимости;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MNPS (minimum navigation performance specification) – минимальные требования к характеристикам навигационного оборудования.";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получения сертификата летной годности гражданского воздушного судна заявитель направляет в уполномоченную организацию через веб-портал "электронного правительства" www.egov.kz, www.elicense.kz (далее – портал) заявку,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сертификата летной годности гражданского воздушного судна" (далее – Стандарт по выдаче сертификата летной годности) согласно приложению 1-1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проверки технического состояния и определения годности воздушного судна к полетам (далее – акт проверки) представляемый с пакетом документов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по выдаче сертификата летной годности.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сертификацию летной годности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заявителя документов, которые могут быть получены из информационных систем, не допускается.";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Уплаченные суммы сбора за сертификационное обследование летной годности гражданских воздушных судов признаются излишне уплаченными при условии подтверждения уполномоченной организацией факта несовершения действий, для осуществления которых требуется уплата таких платежей.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Несовершением действий уполномоченной организации является неосуществление сертификационного обследования летной годности воздушного судна в сроки, определенные настоящим Правилами.";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Срок рассмотрения документов и выдача сертификата летной годности составляет 20 (двадцать) рабочих дней.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дополнительного изучения или проверки либо несоответствия заявителя сертификационным требованиям, не препятствующее осуществлению деятельности при условии его устранения, срок рассмотрения продлевается до 20 (двадцати) рабочих дней о чем, до истечения срока, указанного в части первой настоящего пункта, через портал в "личный кабинет" заявителя направляется уведомление заявителю в течение 3 (трех) рабочих дней с момента продления срока рассмотрения.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представления заявителем на портал неполного пакета документов по перечню, предусмотренному в Стандарте по выдаче сертификата летной годности, и (или) документов с истекшим сроком действия уполномоченная организация отказывает в приеме заявки.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полного пакета документов, предусмотренных в Стандарте по выдаче сертификата летной годности, уполномоченная организация проверяет соответствие заявителя и представленных материалов, данных и сведений, необходимых для оказания государственной услуги нормам летной годности гражданских воздушных судов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 12038) (далее - нормы летной годности гражданских воздушных судов Республики Казахстан),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и осуществляет сертификационное обследование летной годности воздушного судна в течение 10 (десяти) рабочих дней.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срок не менее чем за 2 (два) рабочих дня до начала проведения сертификационного обследования, через портал в "личный кабинет" заявителя направляется уведомление подписанный электронной цифровой подписью (далее – ЭЦП) уполномоченного лица уполномоченной организации в произвольной форме, содержащее информацию о дате начала, возможных изменениях и дополнениях к процедуре сертификации.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По результатам проведенных работ по проверке эксплуатационной документации и осмотра воздушного судна с использованием инструктивного материала (в соответствии с программой сертификационного обследования), уполномоченная организация в течение 2 (двух) рабочих дней составляет акт оценки о годности к эксплуатации гражданского воздушного судна (далее – акт оценки)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являющийся неотъемлемой частью программы сертификационного обследования.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положительного акта оценки, уполномоченной организацией оформляется Сертификат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отрицательного акта оценки оформляется мотивированный ответ об отказе в оказании государственной услуги по основаниям указанным в Стандарте по выдаче сертификата летной годности.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заявителя на портале в форме электронного документа, подписанного ЭЦП уполномоченного лица уполномоченной организации.";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летной годности гражданского воздушного судна"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327"/>
        <w:gridCol w:w="9399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проведения дополнительного изучения или проверки либо несоответствия услугополучателя сертификационным требованиям, не препятствующее осуществлению деятельности при условии его устранения, срок рассмотрения продлевается до 20 (двадцати) рабочих дней.</w:t>
            </w:r>
          </w:p>
          <w:bookmarkEnd w:id="47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гражданского воздушного судна, продление сертификата летной годности гражданского воздушного судна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48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Оплата сбора осуществляется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сертификацию летной годности гражданского воздушного судна, в зависимости от категорий и веса (максимальная сертифицированная взлетная масса)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летной годности самолета: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136 000 килограмм – 450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75 000 килограмм до 136 000 килограмм включительно – 437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2 двигателями – 328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3 двигателями – 364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4 двигателями – 401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2 двигателями – 291 месячный расчетный показатель, действующий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3 двигателями – 328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4 двигателями – 364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5 700 килограмм до 10 000 килограмм включительно – 54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летной годности вертолета: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– 145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5 000 килограмм до 10 000 килограмм включительно с 1 двигателем – 91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5 000 килограмм до 10 000 килограмм включительно с 2 двигателями – 127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3 180 килограмм до 5 000 килограмм включительно с 1 двигателем – 54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3 180 килограмм до 5 000 килограмм включительно с 2 двигателями – 72 месячных расчетных показателя, действующих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49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50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первичного получения сертификата летной годности гражданского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проверки технического состояния и определения годности воздушного судна к полетам, со сроком не превышающим 22 рабочих дня до дня регистрации заявки у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аренды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сертификата типа или эквивалентного ему документа, удостоверяющего его соответствие нормам летной годности, иностранным государством, международной организацией гражданской авиации, осуществляющей сертификацию воздушных судов, и признанный услугодателем;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сведение, подтверждающее оплату сбора за сертификацию летной годности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утвержденной программы (регламент) технического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по переоборудованию воздушного судна (при переоборудовании);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сертификата завода изготовителя, подтверждающий соответствие нового воздушного судна сертификату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 дополнительном объеме работ по переходу программы (регламента) технического обслуживания предыдущего эксплуатанта к новой программе (регламента) технического обслуживания, утвержденной уполномоченной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данных по взвешиванию воздушного судна в существующей компоновке, с указанием центровочных и загрузочных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утвержденного перечня минимального оборудования,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руководства по летной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копии статусов директив летной годности, бюллетеней организации разработчика, агрегатов с ограниченными ресурсами, выполненных модификаций со сроком не превышающим 22 рабочих дня до дня регистрации заявки у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доклада о результатах полетных испытаний;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копии материалов анализа нагрузок в системе электроснабжения с учетом всех бортовых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копии документов, подтверждающих допуск воздушного судна по RNAV, MNPS и Cat. III.;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сертификата летной годности гражданского воздушного судна, ранее имевшего сертификат летной годности: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проверки технического состояния и определения годности воздушного судна к полетам;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аренде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сведение, подтверждающее оплату сбора за сертификацию летной годности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статусов директив летной годности, бюллетеней организации разработчика, агрегатов с ограниченными ресурсами, выполненных модификаций;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сертификата летной годности гражданского воздушного судна, не имеющего утвержденной типовой конструкции: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проверки технического состояния и определения годности воздушного судна к полетам;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аренды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копии акта оценки о годности к эксплуатации гражданских воздушных судов, выданный некоммерческой организацией,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сертификации в сфере легкой и сверхлегкой авиации утвержденный Приказом Министра по инвестициям и развитию Республики Казахстан от 19 июля 2017 года № 483 (зарегистрирован в Реестре государственной регистрации нормативных правовых актов Республики Казахстан за № 15663);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сведение, подтверждающее оплату сбора за сертификацию летной годности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сертификата экземпляра воздушного судна с указанием применимых модификаций;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утвержденной программы (регламент) технического обслуживания (при первоначальной выдаче);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утвержденного перечня минимального оборудования, который составлен эксплуатантом при наличии основного перечня минимального оборудования в Руководстве по летной эксплуатации (при первоначальной выдаче);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продления сертификата летной годности гражданского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проверки технического состояния и определения годности воздушного судна к полетам;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аренды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статусов директив летной годности, бюллетеней организации разработчика, агрегатов с ограниченными ресурсами, выполненных модификаций.</w:t>
            </w:r>
          </w:p>
          <w:bookmarkEnd w:id="51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52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воздушного судна по шуму"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 либо мотивированный ответ об отказе в оказании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55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56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</w:t>
            </w:r>
          </w:p>
          <w:bookmarkEnd w:id="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радиопередающей аппаратуры"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9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60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и сведения, представляемые для получения Разрешения на использование радиопередающей аппаратуры, установленной на гражданских воздушных судах.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61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 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