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04f9e" w14:textId="e804f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Республики Казахстан от 15 июля 2019 года № ҚР ДСМ-104 "Об утверждении предельных цен на торговое наименование лекарственного средства для розничной и оптовой реализации"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31 декабря 2020 года № ҚР ДСМ-337/2020. Зарегистрирован в Министерстве юстиции Республики Казахстан 31 декабря 2020 года № 22014. Утратил силу приказом и.о. Министра здравоохранения Республики Казахстан от 27 августа 2021 года № ҚР ДСМ-94.</w:t>
      </w:r>
    </w:p>
    <w:p>
      <w:pPr>
        <w:spacing w:after="0"/>
        <w:ind w:left="0"/>
        <w:jc w:val="both"/>
      </w:pPr>
      <w:r>
        <w:rPr>
          <w:rFonts w:ascii="Times New Roman"/>
          <w:b w:val="false"/>
          <w:i w:val="false"/>
          <w:color w:val="ff0000"/>
          <w:sz w:val="28"/>
        </w:rPr>
        <w:t xml:space="preserve">
      Сноска. Утратил силу приказом и.о. Министра здравоохранения РК от 27.08.2021 </w:t>
      </w:r>
      <w:r>
        <w:rPr>
          <w:rFonts w:ascii="Times New Roman"/>
          <w:b w:val="false"/>
          <w:i w:val="false"/>
          <w:color w:val="ff0000"/>
          <w:sz w:val="28"/>
        </w:rPr>
        <w:t>№ ҚР ДСМ-94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15 июля 2019 года № ҚР ДСМ-104 "Об утверждении предельных цен на торговое наименование лекарственного средства для розничной и оптовой реализации" (зарегистрирован в государственном Реестре регистрации нормативных правовых актов Республики Казахстан под № 19037) следующие изменения и дополнения:</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6"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245 Кодекса Республики Казахстан от 7 июля 2020 года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2"/>
    <w:p>
      <w:pPr>
        <w:spacing w:after="0"/>
        <w:ind w:left="0"/>
        <w:jc w:val="both"/>
      </w:pPr>
      <w:r>
        <w:rPr>
          <w:rFonts w:ascii="Times New Roman"/>
          <w:b w:val="false"/>
          <w:i w:val="false"/>
          <w:color w:val="000000"/>
          <w:sz w:val="28"/>
        </w:rPr>
        <w:t xml:space="preserve">
      "3. Настоящие предельные цены на торговое наименование лекарственного средства для розничной и оптовой реализации, сформированы на основании данных определенных и рассчитанных государственной экспертной организации в сфере обращения лекарственных средств и медицинских изделий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регулирования, формирования предельных цен и наценки на лекарственные средства, утвержденные приказом Министра здравоохранения Республики Казахстан от 11 декабря 2020 года № ҚР ДСМ-247/2020 (зарегистрирован в Реестре государственной регистрации нормативных правовых актов под № 21766 ).";</w:t>
      </w:r>
    </w:p>
    <w:bookmarkEnd w:id="2"/>
    <w:bookmarkStart w:name="z9"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Предельных ценах</w:t>
      </w:r>
      <w:r>
        <w:rPr>
          <w:rFonts w:ascii="Times New Roman"/>
          <w:b w:val="false"/>
          <w:i w:val="false"/>
          <w:color w:val="000000"/>
          <w:sz w:val="28"/>
        </w:rPr>
        <w:t xml:space="preserve"> на торговое наименование лекарственного средства для оптовой и розничной реализации, утвержденных указанным приказом:</w:t>
      </w:r>
    </w:p>
    <w:bookmarkEnd w:id="3"/>
    <w:bookmarkStart w:name="z10" w:id="4"/>
    <w:p>
      <w:pPr>
        <w:spacing w:after="0"/>
        <w:ind w:left="0"/>
        <w:jc w:val="both"/>
      </w:pPr>
      <w:r>
        <w:rPr>
          <w:rFonts w:ascii="Times New Roman"/>
          <w:b w:val="false"/>
          <w:i w:val="false"/>
          <w:color w:val="000000"/>
          <w:sz w:val="28"/>
        </w:rPr>
        <w:t>
      строки, порядковые номера 66, 67, 68, 69 изложить в следующей редакции:</w:t>
      </w:r>
    </w:p>
    <w:bookmarkEnd w:id="4"/>
    <w:bookmarkStart w:name="z11"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909"/>
        <w:gridCol w:w="325"/>
        <w:gridCol w:w="3116"/>
        <w:gridCol w:w="950"/>
        <w:gridCol w:w="2279"/>
        <w:gridCol w:w="1949"/>
        <w:gridCol w:w="1949"/>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Метилпреднизолона ацепонат</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0.1 %, 20 г.,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Мануфэкчуринг С.р.л.</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РК-ЛС-5№013880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2 763,81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3 247,48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Метилпреднизолона ацепонат</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жирная, 0,1%, 15г,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Мануфэкчуринг С.р.л.</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РК-ЛС-5№013897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3 155,73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3 676,42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Метилпреднизолона ацепонат</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15 г,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Мануфэкчуринг С.р.л.</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РК-ЛС-5№015837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3 055,36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3 559,50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Метилпреднизолона ацепонат</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0,1%, 15г,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Мануфэкчуринг С.р.л.</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РК-ЛС-5№015838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3 045,33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 w:id="6"/>
    <w:p>
      <w:pPr>
        <w:spacing w:after="0"/>
        <w:ind w:left="0"/>
        <w:jc w:val="both"/>
      </w:pPr>
      <w:r>
        <w:rPr>
          <w:rFonts w:ascii="Times New Roman"/>
          <w:b w:val="false"/>
          <w:i w:val="false"/>
          <w:color w:val="000000"/>
          <w:sz w:val="28"/>
        </w:rPr>
        <w:t>
      строки, порядковые номера 106 и 107 изложить в следующей редакции:</w:t>
      </w:r>
    </w:p>
    <w:bookmarkEnd w:id="6"/>
    <w:bookmarkStart w:name="z14"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931"/>
        <w:gridCol w:w="204"/>
        <w:gridCol w:w="2382"/>
        <w:gridCol w:w="1358"/>
        <w:gridCol w:w="2334"/>
        <w:gridCol w:w="1996"/>
        <w:gridCol w:w="1996"/>
      </w:tblGrid>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Азелтин</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 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 ве.Тидж. А.Ш.</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РК-ЛС-5№003918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2 579,10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Азибиот</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РК-ЛС-5№020853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8"/>
    <w:p>
      <w:pPr>
        <w:spacing w:after="0"/>
        <w:ind w:left="0"/>
        <w:jc w:val="both"/>
      </w:pPr>
      <w:r>
        <w:rPr>
          <w:rFonts w:ascii="Times New Roman"/>
          <w:b w:val="false"/>
          <w:i w:val="false"/>
          <w:color w:val="000000"/>
          <w:sz w:val="28"/>
        </w:rPr>
        <w:t>
      строки, порядковые номера 110, 111, 112, 113, 114, 115, 116, 117, 118, 119, 120, 121, 122, 123, 124, 125, 126, 127, 128, 129 изложить в следующей редакции:</w:t>
      </w:r>
    </w:p>
    <w:bookmarkEnd w:id="8"/>
    <w:bookmarkStart w:name="z17"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868"/>
        <w:gridCol w:w="161"/>
        <w:gridCol w:w="3509"/>
        <w:gridCol w:w="1899"/>
        <w:gridCol w:w="1843"/>
        <w:gridCol w:w="1576"/>
        <w:gridCol w:w="1576"/>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Азимед</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ПАО Киевмедпрепарат</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РК-ЛС-5№018823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1 865,23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2 191,65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Азимекс</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500 мг №3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Бирзейт</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РК-ЛС-5№020515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2 414,77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2 837,36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№6</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АО</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РК-ЛС-5№005224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2 294,83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2 696,42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500 мг, №3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АО</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РК-ЛС-5№018529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2 652,95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3 117,22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Азитрокс</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№6</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РК-ЛС-5№018349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2 027,88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2 382,76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Азитрокс</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500 мг №3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РК-ЛС-5№018350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2 023,64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2 377,77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Азитромед</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№10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Квалити Фармасьютикалс ПВТ Лтд</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РК-ЛС-5№014012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1 749,94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2 056,18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№6</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акционерное общество "Борисовский завод медицинских препаратов" (ОАО "БЗМП")</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РК-ЛС-5№019293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973,81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500 мг №3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акционерное общество "Борисовский завод медицинских препаратов" (ОАО "БЗМП")</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РК-ЛС-5№022866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Сандоз</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№6</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С.С.Сандоз С.Р.Л.</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РК-ЛС-5№013515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3 235,75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3 769,65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Сандоз</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С.С.Сандоз С.Р.Л.</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РК-ЛС-5№013516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3 317,90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3 865,36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Сандоз</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200 мг/5 мл, 24.8 г №1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С.С.Сандоз С.Р.Л.</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РК-ЛС-5№021394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2 273,09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2 670,88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Сандоз</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100 мг/5 мл, 17.1 г, №1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С.С.Сандоз С.Р.Л.</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РК-ЛС-5№021405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1 531,90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1 799,98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оральной 50 мг №3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ОАО</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РК-ЛС-5№020849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оральной100 мг №3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ОАО</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РК-ЛС-5№020850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ФОРТЕ</w:t>
            </w: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ОАО</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Азицин</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Пабяницкий Фармацевтический Завод Польфа АО</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РК-ЛС-5№021346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1 520,45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Азицин</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№6</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Пабяницкий Фармацевтический Завод Польфа АО</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РК-ЛС-5№021347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1 393,53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 250</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№6</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 Лаб Приват Лимитед</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РК-ЛС-5№022234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1 805,26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2 121,18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 500</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 Лаб Приват Лимитед</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РК-ЛС-5№022242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0"/>
    <w:p>
      <w:pPr>
        <w:spacing w:after="0"/>
        <w:ind w:left="0"/>
        <w:jc w:val="both"/>
      </w:pPr>
      <w:r>
        <w:rPr>
          <w:rFonts w:ascii="Times New Roman"/>
          <w:b w:val="false"/>
          <w:i w:val="false"/>
          <w:color w:val="000000"/>
          <w:sz w:val="28"/>
        </w:rPr>
        <w:t>
      строку, порядковый номер 160 изложить в следующей редакции:</w:t>
      </w:r>
    </w:p>
    <w:bookmarkEnd w:id="10"/>
    <w:bookmarkStart w:name="z20"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225"/>
        <w:gridCol w:w="225"/>
        <w:gridCol w:w="3321"/>
        <w:gridCol w:w="366"/>
        <w:gridCol w:w="2566"/>
        <w:gridCol w:w="2194"/>
        <w:gridCol w:w="2194"/>
      </w:tblGrid>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Аксетин</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и инфузий, 750 мг, №10</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РК-ЛС-5№019644</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7 184,88</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8 298,54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 w:id="12"/>
    <w:p>
      <w:pPr>
        <w:spacing w:after="0"/>
        <w:ind w:left="0"/>
        <w:jc w:val="both"/>
      </w:pPr>
      <w:r>
        <w:rPr>
          <w:rFonts w:ascii="Times New Roman"/>
          <w:b w:val="false"/>
          <w:i w:val="false"/>
          <w:color w:val="000000"/>
          <w:sz w:val="28"/>
        </w:rPr>
        <w:t>
      строку, порядковый номер 185 изложить в следующей редакции:</w:t>
      </w:r>
    </w:p>
    <w:bookmarkEnd w:id="12"/>
    <w:bookmarkStart w:name="z23"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230"/>
        <w:gridCol w:w="230"/>
        <w:gridCol w:w="2966"/>
        <w:gridCol w:w="518"/>
        <w:gridCol w:w="2627"/>
        <w:gridCol w:w="2246"/>
        <w:gridCol w:w="2246"/>
      </w:tblGrid>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Алево</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РК-ЛС-5№019705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2 243,99</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 w:id="14"/>
    <w:p>
      <w:pPr>
        <w:spacing w:after="0"/>
        <w:ind w:left="0"/>
        <w:jc w:val="both"/>
      </w:pPr>
      <w:r>
        <w:rPr>
          <w:rFonts w:ascii="Times New Roman"/>
          <w:b w:val="false"/>
          <w:i w:val="false"/>
          <w:color w:val="000000"/>
          <w:sz w:val="28"/>
        </w:rPr>
        <w:t>
      строку, порядковый номер 476 изложить в следующей редакции:</w:t>
      </w:r>
    </w:p>
    <w:bookmarkEnd w:id="14"/>
    <w:bookmarkStart w:name="z26"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208"/>
        <w:gridCol w:w="208"/>
        <w:gridCol w:w="3604"/>
        <w:gridCol w:w="729"/>
        <w:gridCol w:w="2373"/>
        <w:gridCol w:w="2030"/>
        <w:gridCol w:w="2030"/>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Аратро</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оральной суспензии, 200мг/5мл, 15 мл, №1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Арафарма Груп С.А.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РК-ЛС-5№020837</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2 069,71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 w:id="16"/>
    <w:p>
      <w:pPr>
        <w:spacing w:after="0"/>
        <w:ind w:left="0"/>
        <w:jc w:val="both"/>
      </w:pPr>
      <w:r>
        <w:rPr>
          <w:rFonts w:ascii="Times New Roman"/>
          <w:b w:val="false"/>
          <w:i w:val="false"/>
          <w:color w:val="000000"/>
          <w:sz w:val="28"/>
        </w:rPr>
        <w:t>
      строки, порядковые номера 588 и 589 изложить в следующей редакции:</w:t>
      </w:r>
    </w:p>
    <w:bookmarkEnd w:id="16"/>
    <w:bookmarkStart w:name="z29"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1016"/>
        <w:gridCol w:w="363"/>
        <w:gridCol w:w="2876"/>
        <w:gridCol w:w="363"/>
        <w:gridCol w:w="2546"/>
        <w:gridCol w:w="1758"/>
        <w:gridCol w:w="2178"/>
      </w:tblGrid>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Аспирин кардио</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100 мг, №28</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Аспирин кардио</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300 мг, №30</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 w:id="18"/>
    <w:p>
      <w:pPr>
        <w:spacing w:after="0"/>
        <w:ind w:left="0"/>
        <w:jc w:val="both"/>
      </w:pPr>
      <w:r>
        <w:rPr>
          <w:rFonts w:ascii="Times New Roman"/>
          <w:b w:val="false"/>
          <w:i w:val="false"/>
          <w:color w:val="000000"/>
          <w:sz w:val="28"/>
        </w:rPr>
        <w:t>
      строку, порядковый номер 594 изложить в следующей редакции:</w:t>
      </w:r>
    </w:p>
    <w:bookmarkEnd w:id="18"/>
    <w:bookmarkStart w:name="z32" w:id="19"/>
    <w:p>
      <w:pPr>
        <w:spacing w:after="0"/>
        <w:ind w:left="0"/>
        <w:jc w:val="both"/>
      </w:pP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425"/>
        <w:gridCol w:w="522"/>
        <w:gridCol w:w="3135"/>
        <w:gridCol w:w="668"/>
        <w:gridCol w:w="2647"/>
        <w:gridCol w:w="1828"/>
        <w:gridCol w:w="1828"/>
      </w:tblGrid>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АС-тромбин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 лициловая кислота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кишечнораство римые, покрытые оболочкой, 100 мг, №30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РК-ЛС-5№010463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 w:id="20"/>
    <w:p>
      <w:pPr>
        <w:spacing w:after="0"/>
        <w:ind w:left="0"/>
        <w:jc w:val="both"/>
      </w:pPr>
      <w:r>
        <w:rPr>
          <w:rFonts w:ascii="Times New Roman"/>
          <w:b w:val="false"/>
          <w:i w:val="false"/>
          <w:color w:val="000000"/>
          <w:sz w:val="28"/>
        </w:rPr>
        <w:t>
      строки, порядковые номера 639 и 640 изложить в следующей редакции:</w:t>
      </w:r>
    </w:p>
    <w:bookmarkEnd w:id="20"/>
    <w:bookmarkStart w:name="z35" w:id="21"/>
    <w:p>
      <w:pPr>
        <w:spacing w:after="0"/>
        <w:ind w:left="0"/>
        <w:jc w:val="both"/>
      </w:pP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4"/>
        <w:gridCol w:w="244"/>
        <w:gridCol w:w="244"/>
        <w:gridCol w:w="2385"/>
        <w:gridCol w:w="551"/>
        <w:gridCol w:w="2790"/>
        <w:gridCol w:w="2386"/>
        <w:gridCol w:w="2386"/>
      </w:tblGrid>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Ауроксетил</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500 мг №10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РК-ЛС-5№022254</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2 934,55</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3 448,10</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Ауроксетил</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Таблетки250 мг №10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РК-ЛС-5№022255</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1 360,00</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7" w:id="22"/>
    <w:p>
      <w:pPr>
        <w:spacing w:after="0"/>
        <w:ind w:left="0"/>
        <w:jc w:val="both"/>
      </w:pPr>
      <w:r>
        <w:rPr>
          <w:rFonts w:ascii="Times New Roman"/>
          <w:b w:val="false"/>
          <w:i w:val="false"/>
          <w:color w:val="000000"/>
          <w:sz w:val="28"/>
        </w:rPr>
        <w:t>
      строки, порядковые номера 655 и 656 изложить в следующей редакции:</w:t>
      </w:r>
    </w:p>
    <w:bookmarkEnd w:id="22"/>
    <w:bookmarkStart w:name="z38" w:id="23"/>
    <w:p>
      <w:pPr>
        <w:spacing w:after="0"/>
        <w:ind w:left="0"/>
        <w:jc w:val="both"/>
      </w:pP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0"/>
        <w:gridCol w:w="275"/>
        <w:gridCol w:w="448"/>
        <w:gridCol w:w="2513"/>
        <w:gridCol w:w="448"/>
        <w:gridCol w:w="3142"/>
        <w:gridCol w:w="1824"/>
        <w:gridCol w:w="2170"/>
      </w:tblGrid>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Ацекардол</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кишечнорастворимые50 мг №30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ОАО</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РК-ЛС-5№014512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96,89</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123,53</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Ацекардол</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кишечнорастворимые100 мг №30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ОАО</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РК-ЛС-5№014513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0" w:id="24"/>
    <w:p>
      <w:pPr>
        <w:spacing w:after="0"/>
        <w:ind w:left="0"/>
        <w:jc w:val="both"/>
      </w:pPr>
      <w:r>
        <w:rPr>
          <w:rFonts w:ascii="Times New Roman"/>
          <w:b w:val="false"/>
          <w:i w:val="false"/>
          <w:color w:val="000000"/>
          <w:sz w:val="28"/>
        </w:rPr>
        <w:t>
      строки, порядковые номера 660, 661, 662 изложить в следующей редакции:</w:t>
      </w:r>
    </w:p>
    <w:bookmarkEnd w:id="24"/>
    <w:bookmarkStart w:name="z41"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402"/>
        <w:gridCol w:w="402"/>
        <w:gridCol w:w="2570"/>
        <w:gridCol w:w="868"/>
        <w:gridCol w:w="2826"/>
        <w:gridCol w:w="1950"/>
        <w:gridCol w:w="1951"/>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0.5 г №10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РК-ЛС-5№010131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500 мг, №10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Борисовский завод медицинских препаратов ОАО</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РК-ЛС-5№012881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0.5 г, №10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Ирбитский химико-фармацевтический завод</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РК-ЛС-5№015676</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3" w:id="26"/>
    <w:p>
      <w:pPr>
        <w:spacing w:after="0"/>
        <w:ind w:left="0"/>
        <w:jc w:val="both"/>
      </w:pPr>
      <w:r>
        <w:rPr>
          <w:rFonts w:ascii="Times New Roman"/>
          <w:b w:val="false"/>
          <w:i w:val="false"/>
          <w:color w:val="000000"/>
          <w:sz w:val="28"/>
        </w:rPr>
        <w:t>
      строку, порядковый номер 664 изложить в следующей редакции:</w:t>
      </w:r>
    </w:p>
    <w:bookmarkEnd w:id="26"/>
    <w:bookmarkStart w:name="z44" w:id="27"/>
    <w:p>
      <w:pPr>
        <w:spacing w:after="0"/>
        <w:ind w:left="0"/>
        <w:jc w:val="both"/>
      </w:pP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0"/>
        <w:gridCol w:w="448"/>
        <w:gridCol w:w="448"/>
        <w:gridCol w:w="2686"/>
        <w:gridCol w:w="448"/>
        <w:gridCol w:w="3142"/>
        <w:gridCol w:w="1824"/>
        <w:gridCol w:w="1824"/>
      </w:tblGrid>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500 мг №10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ОАО</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РК-ЛС-5№020068</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6" w:id="28"/>
    <w:p>
      <w:pPr>
        <w:spacing w:after="0"/>
        <w:ind w:left="0"/>
        <w:jc w:val="both"/>
      </w:pPr>
      <w:r>
        <w:rPr>
          <w:rFonts w:ascii="Times New Roman"/>
          <w:b w:val="false"/>
          <w:i w:val="false"/>
          <w:color w:val="000000"/>
          <w:sz w:val="28"/>
        </w:rPr>
        <w:t>
      строку, порядковый номер 711 изложить в следующей редакции:</w:t>
      </w:r>
    </w:p>
    <w:bookmarkEnd w:id="28"/>
    <w:bookmarkStart w:name="z47"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369"/>
        <w:gridCol w:w="227"/>
        <w:gridCol w:w="4083"/>
        <w:gridCol w:w="227"/>
        <w:gridCol w:w="2593"/>
        <w:gridCol w:w="1790"/>
        <w:gridCol w:w="1790"/>
      </w:tblGrid>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Панадол</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для детей 120мг/5мл 100 мл № 1</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Фармаклер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РК-ЛС-5№004163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9" w:id="30"/>
    <w:p>
      <w:pPr>
        <w:spacing w:after="0"/>
        <w:ind w:left="0"/>
        <w:jc w:val="both"/>
      </w:pPr>
      <w:r>
        <w:rPr>
          <w:rFonts w:ascii="Times New Roman"/>
          <w:b w:val="false"/>
          <w:i w:val="false"/>
          <w:color w:val="000000"/>
          <w:sz w:val="28"/>
        </w:rPr>
        <w:t>
      строки, порядковые номера 719, 720, 721, 722, 723, 724, 725, 726 изложить в следующей редакции:</w:t>
      </w:r>
    </w:p>
    <w:bookmarkEnd w:id="30"/>
    <w:bookmarkStart w:name="z50" w:id="31"/>
    <w:p>
      <w:pPr>
        <w:spacing w:after="0"/>
        <w:ind w:left="0"/>
        <w:jc w:val="both"/>
      </w:pP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830"/>
        <w:gridCol w:w="296"/>
        <w:gridCol w:w="3617"/>
        <w:gridCol w:w="942"/>
        <w:gridCol w:w="2079"/>
        <w:gridCol w:w="1778"/>
        <w:gridCol w:w="1779"/>
      </w:tblGrid>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для детей</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 фен</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апельсиновая 100 мг/5 мл 100 мл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(Великобритания) Лимитед</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РК-ЛС-5№011246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для детей</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 фен</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апельсиновая, 100 мг/5 мл, 150 мл,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(Великобритания) Лимитед</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РК-ЛС-5№011246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792,39</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970,68</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для детей</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 фен</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клубничная, 100 мг/5 мл, 100 мл,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(Великобритания) Лимитед</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РК-ЛС-5№011247</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для детей</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 фен</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клубничная, 100 мг/5 мл, 150 мл,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(Великобритания) Лимитед</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РК-ЛС-5№011247</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939,57</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1 150,97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Форте для детей</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 фен</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клубничная, 200 мг/5мл 100мл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(Великобритания) Лимитед</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РК-ЛС-5№024514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988,14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Форте для детей</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 фен</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клубничная, 200 мг/5 мл, 150 мл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(Великобритания) Лимитед</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РК-ЛС-5№024514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1 048,12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1 231,55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Форте для детей</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 фен</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апельсиновая, 200 мг/5 мл, 150 мл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(Великобритания) Лимитед</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РК-ЛС-5№024515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1 048,12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1 231,55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Форте для детей</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 фен</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апельсиновая, 200 мг/5 мл, 100 мл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(Великобритания) Лимитед</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РК-ЛС-5№024515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2" w:id="32"/>
    <w:p>
      <w:pPr>
        <w:spacing w:after="0"/>
        <w:ind w:left="0"/>
        <w:jc w:val="both"/>
      </w:pPr>
      <w:r>
        <w:rPr>
          <w:rFonts w:ascii="Times New Roman"/>
          <w:b w:val="false"/>
          <w:i w:val="false"/>
          <w:color w:val="000000"/>
          <w:sz w:val="28"/>
        </w:rPr>
        <w:t>
      строку, порядковый номер 852 изложить в следующей редакции:</w:t>
      </w:r>
    </w:p>
    <w:bookmarkEnd w:id="32"/>
    <w:bookmarkStart w:name="z53" w:id="33"/>
    <w:p>
      <w:pPr>
        <w:spacing w:after="0"/>
        <w:ind w:left="0"/>
        <w:jc w:val="both"/>
      </w:pP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7462"/>
        <w:gridCol w:w="107"/>
        <w:gridCol w:w="1021"/>
        <w:gridCol w:w="231"/>
        <w:gridCol w:w="1220"/>
        <w:gridCol w:w="842"/>
        <w:gridCol w:w="842"/>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4512"/>
              <w:gridCol w:w="2843"/>
            </w:tblGrid>
            <w:tr>
              <w:trPr>
                <w:trHeight w:val="30" w:hRule="atLeast"/>
              </w:trPr>
              <w:tc>
                <w:tcPr>
                  <w:tcW w:w="451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28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БЕФ</w:t>
                  </w:r>
                </w:p>
              </w:tc>
            </w:tr>
            <w:tr>
              <w:trPr>
                <w:trHeight w:val="30" w:hRule="atLeast"/>
              </w:trPr>
              <w:tc>
                <w:tcPr>
                  <w:tcW w:w="451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28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РОН</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41300" cy="355600"/>
                                </a:xfrm>
                                <a:prstGeom prst="rect">
                                  <a:avLst/>
                                </a:prstGeom>
                              </pic:spPr>
                            </pic:pic>
                          </a:graphicData>
                        </a:graphic>
                      </wp:inline>
                    </w:drawing>
                  </w:r>
                </w:p>
              </w:tc>
            </w:tr>
          </w:tbl>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100 мг/5 мл 100 мл №1</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Алматинская Фармацевтическая Фабрика АО</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6" w:id="34"/>
    <w:p>
      <w:pPr>
        <w:spacing w:after="0"/>
        <w:ind w:left="0"/>
        <w:jc w:val="both"/>
      </w:pPr>
      <w:r>
        <w:rPr>
          <w:rFonts w:ascii="Times New Roman"/>
          <w:b w:val="false"/>
          <w:i w:val="false"/>
          <w:color w:val="000000"/>
          <w:sz w:val="28"/>
        </w:rPr>
        <w:t>
      строки, порядковые номера 871 и 872 изложить в следующей редакции:</w:t>
      </w:r>
    </w:p>
    <w:bookmarkEnd w:id="34"/>
    <w:bookmarkStart w:name="z57" w:id="35"/>
    <w:p>
      <w:pPr>
        <w:spacing w:after="0"/>
        <w:ind w:left="0"/>
        <w:jc w:val="both"/>
      </w:pP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931"/>
        <w:gridCol w:w="332"/>
        <w:gridCol w:w="2380"/>
        <w:gridCol w:w="1230"/>
        <w:gridCol w:w="2334"/>
        <w:gridCol w:w="1996"/>
        <w:gridCol w:w="1997"/>
      </w:tblGrid>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Биорацеф</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 ксим</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250 мг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Фармацевтический завод Польфарма АО, Производственное отделение в Духницах</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РК-ЛС-5№024326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3 787,96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4 412,97</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Биорацеф</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 ксим</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500 мг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Фармацевтический завод Польфарма АО, Производственное отделение в Духницах</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РК-ЛС-5№024327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4 981,92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5 803,94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9" w:id="36"/>
    <w:p>
      <w:pPr>
        <w:spacing w:after="0"/>
        <w:ind w:left="0"/>
        <w:jc w:val="both"/>
      </w:pPr>
      <w:r>
        <w:rPr>
          <w:rFonts w:ascii="Times New Roman"/>
          <w:b w:val="false"/>
          <w:i w:val="false"/>
          <w:color w:val="000000"/>
          <w:sz w:val="28"/>
        </w:rPr>
        <w:t>
      строку, порядковый номер 940 изложить в следующей редакции:</w:t>
      </w:r>
    </w:p>
    <w:bookmarkEnd w:id="36"/>
    <w:bookmarkStart w:name="z60" w:id="37"/>
    <w:p>
      <w:pPr>
        <w:spacing w:after="0"/>
        <w:ind w:left="0"/>
        <w:jc w:val="both"/>
      </w:pP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224"/>
        <w:gridCol w:w="224"/>
        <w:gridCol w:w="4036"/>
        <w:gridCol w:w="506"/>
        <w:gridCol w:w="2563"/>
        <w:gridCol w:w="1770"/>
        <w:gridCol w:w="1770"/>
      </w:tblGrid>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Бофен</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оральная, 100 мг/5 мл, 100 мл, №1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Борщаговский ХФЗ НПЦ</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РК-ЛС-5№022962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2" w:id="38"/>
    <w:p>
      <w:pPr>
        <w:spacing w:after="0"/>
        <w:ind w:left="0"/>
        <w:jc w:val="both"/>
      </w:pPr>
      <w:r>
        <w:rPr>
          <w:rFonts w:ascii="Times New Roman"/>
          <w:b w:val="false"/>
          <w:i w:val="false"/>
          <w:color w:val="000000"/>
          <w:sz w:val="28"/>
        </w:rPr>
        <w:t>
      строку, порядковый номер 984 изложить в следующей редакции:</w:t>
      </w:r>
    </w:p>
    <w:bookmarkEnd w:id="38"/>
    <w:bookmarkStart w:name="z63" w:id="39"/>
    <w:p>
      <w:pPr>
        <w:spacing w:after="0"/>
        <w:ind w:left="0"/>
        <w:jc w:val="both"/>
      </w:pP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993"/>
        <w:gridCol w:w="218"/>
        <w:gridCol w:w="2402"/>
        <w:gridCol w:w="765"/>
        <w:gridCol w:w="2490"/>
        <w:gridCol w:w="2129"/>
        <w:gridCol w:w="2130"/>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Бруфен</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шипучие, 600 мг, №30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Аббви С.р.л.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РК-ЛС-5№021406</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3 555,36</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5" w:id="40"/>
    <w:p>
      <w:pPr>
        <w:spacing w:after="0"/>
        <w:ind w:left="0"/>
        <w:jc w:val="both"/>
      </w:pPr>
      <w:r>
        <w:rPr>
          <w:rFonts w:ascii="Times New Roman"/>
          <w:b w:val="false"/>
          <w:i w:val="false"/>
          <w:color w:val="000000"/>
          <w:sz w:val="28"/>
        </w:rPr>
        <w:t>
      строки, порядковые номера 1375, 1376, 1377 изложить в следующей редакции:</w:t>
      </w:r>
    </w:p>
    <w:bookmarkEnd w:id="40"/>
    <w:bookmarkStart w:name="z66" w:id="41"/>
    <w:p>
      <w:pPr>
        <w:spacing w:after="0"/>
        <w:ind w:left="0"/>
        <w:jc w:val="both"/>
      </w:pP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357"/>
        <w:gridCol w:w="357"/>
        <w:gridCol w:w="2984"/>
        <w:gridCol w:w="357"/>
        <w:gridCol w:w="2506"/>
        <w:gridCol w:w="2142"/>
        <w:gridCol w:w="2143"/>
      </w:tblGrid>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инъекций5000 МЕ/мл 5 мл №5</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ОАО</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РК-ЛС-5№003295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1 632,37</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1 918,03</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5000 ЕД/мл 5 мл №5</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РУП</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РК-ЛС-5№016565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2 965,08</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3 483,97</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Гепариновая мазь</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25г №1</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ОАО</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РК-ЛС-5№010519</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300,79</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8" w:id="42"/>
    <w:p>
      <w:pPr>
        <w:spacing w:after="0"/>
        <w:ind w:left="0"/>
        <w:jc w:val="both"/>
      </w:pPr>
      <w:r>
        <w:rPr>
          <w:rFonts w:ascii="Times New Roman"/>
          <w:b w:val="false"/>
          <w:i w:val="false"/>
          <w:color w:val="000000"/>
          <w:sz w:val="28"/>
        </w:rPr>
        <w:t>
      строку, порядковый номер 1424, изложить в следующей редакции:</w:t>
      </w:r>
    </w:p>
    <w:bookmarkEnd w:id="42"/>
    <w:bookmarkStart w:name="z69" w:id="43"/>
    <w:p>
      <w:pPr>
        <w:spacing w:after="0"/>
        <w:ind w:left="0"/>
        <w:jc w:val="both"/>
      </w:pPr>
      <w:r>
        <w:rPr>
          <w:rFonts w:ascii="Times New Roman"/>
          <w:b w:val="false"/>
          <w:i w:val="false"/>
          <w:color w:val="000000"/>
          <w:sz w:val="28"/>
        </w:rPr>
        <w:t>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207"/>
        <w:gridCol w:w="207"/>
        <w:gridCol w:w="3366"/>
        <w:gridCol w:w="727"/>
        <w:gridCol w:w="2368"/>
        <w:gridCol w:w="2025"/>
        <w:gridCol w:w="2026"/>
      </w:tblGrid>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Гиненорм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вагинальный,  0,1%, 100 мл, №5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Митим с.р.л.</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РК-ЛС-5№019042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5 623,10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6 494,68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1" w:id="44"/>
    <w:p>
      <w:pPr>
        <w:spacing w:after="0"/>
        <w:ind w:left="0"/>
        <w:jc w:val="both"/>
      </w:pPr>
      <w:r>
        <w:rPr>
          <w:rFonts w:ascii="Times New Roman"/>
          <w:b w:val="false"/>
          <w:i w:val="false"/>
          <w:color w:val="000000"/>
          <w:sz w:val="28"/>
        </w:rPr>
        <w:t>
      строку, порядковый номер 1447, изложить в следующей редакции:</w:t>
      </w:r>
    </w:p>
    <w:bookmarkEnd w:id="44"/>
    <w:bookmarkStart w:name="z72" w:id="45"/>
    <w:p>
      <w:pPr>
        <w:spacing w:after="0"/>
        <w:ind w:left="0"/>
        <w:jc w:val="both"/>
      </w:pPr>
      <w:r>
        <w:rPr>
          <w:rFonts w:ascii="Times New Roman"/>
          <w:b w:val="false"/>
          <w:i w:val="false"/>
          <w:color w:val="000000"/>
          <w:sz w:val="28"/>
        </w:rPr>
        <w:t>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1144"/>
        <w:gridCol w:w="212"/>
        <w:gridCol w:w="2476"/>
        <w:gridCol w:w="479"/>
        <w:gridCol w:w="2428"/>
        <w:gridCol w:w="2076"/>
        <w:gridCol w:w="2077"/>
      </w:tblGrid>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Глево 500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№25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РК-ЛС-5№014437</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7 151,90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8 260,44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4" w:id="46"/>
    <w:p>
      <w:pPr>
        <w:spacing w:after="0"/>
        <w:ind w:left="0"/>
        <w:jc w:val="both"/>
      </w:pPr>
      <w:r>
        <w:rPr>
          <w:rFonts w:ascii="Times New Roman"/>
          <w:b w:val="false"/>
          <w:i w:val="false"/>
          <w:color w:val="000000"/>
          <w:sz w:val="28"/>
        </w:rPr>
        <w:t>
      строку, порядковый номер 1533, изложить в следующей редакции:</w:t>
      </w:r>
    </w:p>
    <w:bookmarkEnd w:id="46"/>
    <w:bookmarkStart w:name="z75" w:id="47"/>
    <w:p>
      <w:pPr>
        <w:spacing w:after="0"/>
        <w:ind w:left="0"/>
        <w:jc w:val="both"/>
      </w:pP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619"/>
        <w:gridCol w:w="221"/>
        <w:gridCol w:w="1241"/>
        <w:gridCol w:w="5623"/>
        <w:gridCol w:w="1552"/>
        <w:gridCol w:w="1072"/>
        <w:gridCol w:w="1072"/>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Годасал</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 мг №50</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 R. Pfleger Chemische Fabrik GmbH</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РК-ЛС-5№020249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7" w:id="48"/>
    <w:p>
      <w:pPr>
        <w:spacing w:after="0"/>
        <w:ind w:left="0"/>
        <w:jc w:val="both"/>
      </w:pPr>
      <w:r>
        <w:rPr>
          <w:rFonts w:ascii="Times New Roman"/>
          <w:b w:val="false"/>
          <w:i w:val="false"/>
          <w:color w:val="000000"/>
          <w:sz w:val="28"/>
        </w:rPr>
        <w:t>
      строки, порядковые номера 1540, 1541, изложить в следующей редакции:</w:t>
      </w:r>
    </w:p>
    <w:bookmarkEnd w:id="48"/>
    <w:bookmarkStart w:name="z78" w:id="49"/>
    <w:p>
      <w:pPr>
        <w:spacing w:after="0"/>
        <w:ind w:left="0"/>
        <w:jc w:val="both"/>
      </w:pPr>
      <w:r>
        <w:rPr>
          <w:rFonts w:ascii="Times New Roman"/>
          <w:b w:val="false"/>
          <w:i w:val="false"/>
          <w:color w:val="000000"/>
          <w:sz w:val="28"/>
        </w:rPr>
        <w:t>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1144"/>
        <w:gridCol w:w="212"/>
        <w:gridCol w:w="2209"/>
        <w:gridCol w:w="746"/>
        <w:gridCol w:w="2428"/>
        <w:gridCol w:w="2076"/>
        <w:gridCol w:w="2077"/>
      </w:tblGrid>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Гофен 200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200 мг, №60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 Лайфсайенсиз Паблик Компани Лимитед</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РК-ЛС-5№023508</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1 934,62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2 273,18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Гофен 400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400 мг, №10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 Лайфсайенсиз Паблик Компани Лимитед</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РК-ЛС-5№023509</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2 267,27</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0" w:id="50"/>
    <w:p>
      <w:pPr>
        <w:spacing w:after="0"/>
        <w:ind w:left="0"/>
        <w:jc w:val="both"/>
      </w:pPr>
      <w:r>
        <w:rPr>
          <w:rFonts w:ascii="Times New Roman"/>
          <w:b w:val="false"/>
          <w:i w:val="false"/>
          <w:color w:val="000000"/>
          <w:sz w:val="28"/>
        </w:rPr>
        <w:t>
      строку, порядковый номер 1591, изложить в следующей редакции:</w:t>
      </w:r>
    </w:p>
    <w:bookmarkEnd w:id="50"/>
    <w:bookmarkStart w:name="z81" w:id="51"/>
    <w:p>
      <w:pPr>
        <w:spacing w:after="0"/>
        <w:ind w:left="0"/>
        <w:jc w:val="both"/>
      </w:pPr>
      <w:r>
        <w:rPr>
          <w:rFonts w:ascii="Times New Roman"/>
          <w:b w:val="false"/>
          <w:i w:val="false"/>
          <w:color w:val="000000"/>
          <w:sz w:val="28"/>
        </w:rPr>
        <w:t>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227"/>
        <w:gridCol w:w="227"/>
        <w:gridCol w:w="2933"/>
        <w:gridCol w:w="370"/>
        <w:gridCol w:w="2596"/>
        <w:gridCol w:w="2220"/>
        <w:gridCol w:w="2221"/>
      </w:tblGrid>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Девилон</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РК-ЛС-5№021317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3 203,98</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3" w:id="52"/>
    <w:p>
      <w:pPr>
        <w:spacing w:after="0"/>
        <w:ind w:left="0"/>
        <w:jc w:val="both"/>
      </w:pPr>
      <w:r>
        <w:rPr>
          <w:rFonts w:ascii="Times New Roman"/>
          <w:b w:val="false"/>
          <w:i w:val="false"/>
          <w:color w:val="000000"/>
          <w:sz w:val="28"/>
        </w:rPr>
        <w:t>
      строки, порядковые номера 1609, 1610, 1611, 1612, 1613, 1614, 1615, 1616, 1617, 1618, 1619, 1620, 1621, 1622, 1623, изложить в следующей редакции:</w:t>
      </w:r>
    </w:p>
    <w:bookmarkEnd w:id="52"/>
    <w:bookmarkStart w:name="z84" w:id="53"/>
    <w:p>
      <w:pPr>
        <w:spacing w:after="0"/>
        <w:ind w:left="0"/>
        <w:jc w:val="both"/>
      </w:pPr>
      <w:r>
        <w:rPr>
          <w:rFonts w:ascii="Times New Roman"/>
          <w:b w:val="false"/>
          <w:i w:val="false"/>
          <w:color w:val="000000"/>
          <w:sz w:val="28"/>
        </w:rPr>
        <w:t>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572"/>
        <w:gridCol w:w="185"/>
        <w:gridCol w:w="3124"/>
        <w:gridCol w:w="998"/>
        <w:gridCol w:w="2115"/>
        <w:gridCol w:w="2039"/>
        <w:gridCol w:w="2040"/>
      </w:tblGrid>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0.5 мг, №100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РК-ЛС-5№010985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2 736,86</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3 215,81</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 мг №100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РК-ЛС-5№010986</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11 618,07</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13 070,33</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мг/мл, 1 мл, №100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РК-ЛС-5№012416</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9 551,09</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10 840,49</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мг/мл, 1 мл, №25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РК-ЛС-5№003394</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1 799,75</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2 114,71</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0.5 мг №10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РК-ЛС-5№003395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358,08</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438,64</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1 мг/мл, 10 мл,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РК-ЛС-5№003506</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306,15</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0,1 %, 8 мл,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ТОО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РК-ЛС-5№010723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232,05</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295,86</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0,1 %, 10 мл,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ТОО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РК-ЛС-5№010723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321,22</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0.1 % 10 мл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ТОО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РК-ЛС-5№013017</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233,87</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инъекций4 мг/мл №10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РУП</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РК-ЛС-5№018102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328,79</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суспензия, 0,1 %, 10 мл,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РК-ЛС-5№019633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422,27</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517,28</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мг/мл, 1 мл, №25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РК-ЛС-5№020631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1 939,78</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2 279,24</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 КРКА</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0.5 мг №10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РК-ЛС-5№024288</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358,08</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438,64</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Дексаметазона фосфат</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мг/мл, №10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ПАО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РК-ЛС-5№015867</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472,57</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Дексаметазон-Аджио</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мг/мл 1 мл №25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РК-ЛС-5№023520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6" w:id="54"/>
    <w:p>
      <w:pPr>
        <w:spacing w:after="0"/>
        <w:ind w:left="0"/>
        <w:jc w:val="both"/>
      </w:pPr>
      <w:r>
        <w:rPr>
          <w:rFonts w:ascii="Times New Roman"/>
          <w:b w:val="false"/>
          <w:i w:val="false"/>
          <w:color w:val="000000"/>
          <w:sz w:val="28"/>
        </w:rPr>
        <w:t>
      строки, порядковые номера 1680, 1681, 1682 изложить в следующей редакции:</w:t>
      </w:r>
    </w:p>
    <w:bookmarkEnd w:id="54"/>
    <w:bookmarkStart w:name="z87" w:id="55"/>
    <w:p>
      <w:pPr>
        <w:spacing w:after="0"/>
        <w:ind w:left="0"/>
        <w:jc w:val="both"/>
      </w:pPr>
      <w:r>
        <w:rPr>
          <w:rFonts w:ascii="Times New Roman"/>
          <w:b w:val="false"/>
          <w:i w:val="false"/>
          <w:color w:val="000000"/>
          <w:sz w:val="28"/>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225"/>
        <w:gridCol w:w="225"/>
        <w:gridCol w:w="2336"/>
        <w:gridCol w:w="1070"/>
        <w:gridCol w:w="2566"/>
        <w:gridCol w:w="2194"/>
        <w:gridCol w:w="2195"/>
      </w:tblGrid>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Дермодрин</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20 г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Монтавит Гес. м.б. Х</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РК-ЛС-5№020875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1 003,38</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1 178,97</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Дермодрин</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50 г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Монтавит Гес. м.б. Х</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РК-ЛС-5№020875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1 374,33</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1 614,84</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Дермодрин</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100 мл №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Монтавит Гес. м.б. Х</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РК-ЛС-5№022658</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1 215,21</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9" w:id="56"/>
    <w:p>
      <w:pPr>
        <w:spacing w:after="0"/>
        <w:ind w:left="0"/>
        <w:jc w:val="both"/>
      </w:pPr>
      <w:r>
        <w:rPr>
          <w:rFonts w:ascii="Times New Roman"/>
          <w:b w:val="false"/>
          <w:i w:val="false"/>
          <w:color w:val="000000"/>
          <w:sz w:val="28"/>
        </w:rPr>
        <w:t>
      строки, порядковые номера 1789, 1790, 1791, 1792, изложить в следующей редакции:</w:t>
      </w:r>
    </w:p>
    <w:bookmarkEnd w:id="56"/>
    <w:bookmarkStart w:name="z90" w:id="57"/>
    <w:p>
      <w:pPr>
        <w:spacing w:after="0"/>
        <w:ind w:left="0"/>
        <w:jc w:val="both"/>
      </w:pPr>
      <w:r>
        <w:rPr>
          <w:rFonts w:ascii="Times New Roman"/>
          <w:b w:val="false"/>
          <w:i w:val="false"/>
          <w:color w:val="000000"/>
          <w:sz w:val="28"/>
        </w:rPr>
        <w:t>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395"/>
        <w:gridCol w:w="215"/>
        <w:gridCol w:w="3203"/>
        <w:gridCol w:w="1197"/>
        <w:gridCol w:w="2462"/>
        <w:gridCol w:w="1700"/>
        <w:gridCol w:w="1700"/>
      </w:tblGrid>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1 мл № 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Харьковское фармацевтическое предприятие "Здоровье народу"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РК-ЛС-5№000964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224,23</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 1 мл, №10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АО</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РК-ЛС-5№010372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233,17</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и внутримышечного введения 10 мг/мл 1 мл № 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РК-ЛС-5№022473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233,17</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Димедрол-Дарница</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 мг, №10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фирма "Дарница" ЧАО</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РК-ЛС-5№015098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2" w:id="58"/>
    <w:p>
      <w:pPr>
        <w:spacing w:after="0"/>
        <w:ind w:left="0"/>
        <w:jc w:val="both"/>
      </w:pPr>
      <w:r>
        <w:rPr>
          <w:rFonts w:ascii="Times New Roman"/>
          <w:b w:val="false"/>
          <w:i w:val="false"/>
          <w:color w:val="000000"/>
          <w:sz w:val="28"/>
        </w:rPr>
        <w:t>
      строки, порядковые номера 1878, 1879, 1880 изложить в следующей редакции:</w:t>
      </w:r>
    </w:p>
    <w:bookmarkEnd w:id="58"/>
    <w:bookmarkStart w:name="z93" w:id="59"/>
    <w:p>
      <w:pPr>
        <w:spacing w:after="0"/>
        <w:ind w:left="0"/>
        <w:jc w:val="both"/>
      </w:pPr>
      <w:r>
        <w:rPr>
          <w:rFonts w:ascii="Times New Roman"/>
          <w:b w:val="false"/>
          <w:i w:val="false"/>
          <w:color w:val="000000"/>
          <w:sz w:val="28"/>
        </w:rPr>
        <w:t>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961"/>
        <w:gridCol w:w="211"/>
        <w:gridCol w:w="2326"/>
        <w:gridCol w:w="873"/>
        <w:gridCol w:w="2410"/>
        <w:gridCol w:w="2060"/>
        <w:gridCol w:w="2061"/>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Долгит</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крем</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50 г,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Долоргит ГмбХ и Ко. КГ</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РК-ЛС-5№012587</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1 021,55</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Долгит</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крем</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100 г,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Долоргит ГмбХ и Ко. КГ</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РК-ЛС-5№012587</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1 355,04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1 592,17</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Долгит</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крем</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20 г,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Долоргит ГмбХ и Ко. КГ</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РК-ЛС-5№012587</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470,76</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5" w:id="60"/>
    <w:p>
      <w:pPr>
        <w:spacing w:after="0"/>
        <w:ind w:left="0"/>
        <w:jc w:val="both"/>
      </w:pPr>
      <w:r>
        <w:rPr>
          <w:rFonts w:ascii="Times New Roman"/>
          <w:b w:val="false"/>
          <w:i w:val="false"/>
          <w:color w:val="000000"/>
          <w:sz w:val="28"/>
        </w:rPr>
        <w:t>
      строки, порядковые номера 1974, 1975 изложить в следующей редакции:</w:t>
      </w:r>
    </w:p>
    <w:bookmarkEnd w:id="60"/>
    <w:bookmarkStart w:name="z96" w:id="61"/>
    <w:p>
      <w:pPr>
        <w:spacing w:after="0"/>
        <w:ind w:left="0"/>
        <w:jc w:val="both"/>
      </w:pPr>
      <w:r>
        <w:rPr>
          <w:rFonts w:ascii="Times New Roman"/>
          <w:b w:val="false"/>
          <w:i w:val="false"/>
          <w:color w:val="000000"/>
          <w:sz w:val="28"/>
        </w:rPr>
        <w:t>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199"/>
        <w:gridCol w:w="199"/>
        <w:gridCol w:w="3710"/>
        <w:gridCol w:w="699"/>
        <w:gridCol w:w="2277"/>
        <w:gridCol w:w="1947"/>
        <w:gridCol w:w="1948"/>
      </w:tblGrid>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Жасмед</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РК-ЛС-5№021509</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1 705,96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2 004,51</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Жасмед</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200 мг/5 мл, 15 мл №1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Лесви С.Л.</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РК-ЛС-5№022954</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1 806,59</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8" w:id="62"/>
    <w:p>
      <w:pPr>
        <w:spacing w:after="0"/>
        <w:ind w:left="0"/>
        <w:jc w:val="both"/>
      </w:pPr>
      <w:r>
        <w:rPr>
          <w:rFonts w:ascii="Times New Roman"/>
          <w:b w:val="false"/>
          <w:i w:val="false"/>
          <w:color w:val="000000"/>
          <w:sz w:val="28"/>
        </w:rPr>
        <w:t>
      строку, порядковый номер 1995 изложить в следующей редакции:</w:t>
      </w:r>
    </w:p>
    <w:bookmarkEnd w:id="62"/>
    <w:bookmarkStart w:name="z99" w:id="63"/>
    <w:p>
      <w:pPr>
        <w:spacing w:after="0"/>
        <w:ind w:left="0"/>
        <w:jc w:val="both"/>
      </w:pPr>
      <w:r>
        <w:rPr>
          <w:rFonts w:ascii="Times New Roman"/>
          <w:b w:val="false"/>
          <w:i w:val="false"/>
          <w:color w:val="000000"/>
          <w:sz w:val="28"/>
        </w:rPr>
        <w:t>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1156"/>
        <w:gridCol w:w="215"/>
        <w:gridCol w:w="2369"/>
        <w:gridCol w:w="484"/>
        <w:gridCol w:w="2454"/>
        <w:gridCol w:w="2099"/>
        <w:gridCol w:w="2099"/>
      </w:tblGrid>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 500</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РК-ЛС-5№023721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2 357,41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1" w:id="64"/>
    <w:p>
      <w:pPr>
        <w:spacing w:after="0"/>
        <w:ind w:left="0"/>
        <w:jc w:val="both"/>
      </w:pPr>
      <w:r>
        <w:rPr>
          <w:rFonts w:ascii="Times New Roman"/>
          <w:b w:val="false"/>
          <w:i w:val="false"/>
          <w:color w:val="000000"/>
          <w:sz w:val="28"/>
        </w:rPr>
        <w:t>
      строку, порядковый номер 2027 изложить в следующей редакции:</w:t>
      </w:r>
    </w:p>
    <w:bookmarkEnd w:id="64"/>
    <w:bookmarkStart w:name="z102" w:id="65"/>
    <w:p>
      <w:pPr>
        <w:spacing w:after="0"/>
        <w:ind w:left="0"/>
        <w:jc w:val="both"/>
      </w:pPr>
      <w:r>
        <w:rPr>
          <w:rFonts w:ascii="Times New Roman"/>
          <w:b w:val="false"/>
          <w:i w:val="false"/>
          <w:color w:val="000000"/>
          <w:sz w:val="28"/>
        </w:rPr>
        <w:t>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1040"/>
        <w:gridCol w:w="228"/>
        <w:gridCol w:w="2373"/>
        <w:gridCol w:w="944"/>
        <w:gridCol w:w="2605"/>
        <w:gridCol w:w="1799"/>
        <w:gridCol w:w="1799"/>
      </w:tblGrid>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Зинацеф</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инъекций750 мг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Мэньюфэкчуринг С.п.А.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РК-ЛС-5№004696</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4" w:id="66"/>
    <w:p>
      <w:pPr>
        <w:spacing w:after="0"/>
        <w:ind w:left="0"/>
        <w:jc w:val="both"/>
      </w:pPr>
      <w:r>
        <w:rPr>
          <w:rFonts w:ascii="Times New Roman"/>
          <w:b w:val="false"/>
          <w:i w:val="false"/>
          <w:color w:val="000000"/>
          <w:sz w:val="28"/>
        </w:rPr>
        <w:t>
      строки, порядковые номера 2029, 2030, 2031, 2032, 2033, 2034, 2035 изложить в следующей редакции:</w:t>
      </w:r>
    </w:p>
    <w:bookmarkEnd w:id="66"/>
    <w:bookmarkStart w:name="z105" w:id="67"/>
    <w:p>
      <w:pPr>
        <w:spacing w:after="0"/>
        <w:ind w:left="0"/>
        <w:jc w:val="both"/>
      </w:pPr>
      <w:r>
        <w:rPr>
          <w:rFonts w:ascii="Times New Roman"/>
          <w:b w:val="false"/>
          <w:i w:val="false"/>
          <w:color w:val="000000"/>
          <w:sz w:val="28"/>
        </w:rPr>
        <w:t>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851"/>
        <w:gridCol w:w="187"/>
        <w:gridCol w:w="3591"/>
        <w:gridCol w:w="655"/>
        <w:gridCol w:w="2132"/>
        <w:gridCol w:w="1823"/>
        <w:gridCol w:w="1824"/>
      </w:tblGrid>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для приема внутрь 125 мг/5 мл №1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Великобритания Лимитед</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РК-ЛС-5№004693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1 698,93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1 996,24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оболочкой125 мг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Великобритания Лимитед</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РК-ЛС-5№004694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1 189,69</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1 397,89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Великобритания Лимитед</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РК-ЛС-5№004695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1 712,10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для приема внутрь 250 мг/5 мл 100 мл №1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Великобритания Лимитед</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РК-ЛС-5№019901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2 575,83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3 026,60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Великобритания Лимитед</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РК-ЛС-5№019984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2 607,66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Зиомицин</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РК-ЛС-5№018475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1 129,88</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1 327,60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Зиомицин</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РК-ЛС-5№018476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1 108,82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7" w:id="68"/>
    <w:p>
      <w:pPr>
        <w:spacing w:after="0"/>
        <w:ind w:left="0"/>
        <w:jc w:val="both"/>
      </w:pPr>
      <w:r>
        <w:rPr>
          <w:rFonts w:ascii="Times New Roman"/>
          <w:b w:val="false"/>
          <w:i w:val="false"/>
          <w:color w:val="000000"/>
          <w:sz w:val="28"/>
        </w:rPr>
        <w:t>
      строки, порядковые номера 2037, 2038 изложить в следующей редакции:</w:t>
      </w:r>
    </w:p>
    <w:bookmarkEnd w:id="68"/>
    <w:bookmarkStart w:name="z108" w:id="69"/>
    <w:p>
      <w:pPr>
        <w:spacing w:after="0"/>
        <w:ind w:left="0"/>
        <w:jc w:val="both"/>
      </w:pPr>
      <w:r>
        <w:rPr>
          <w:rFonts w:ascii="Times New Roman"/>
          <w:b w:val="false"/>
          <w:i w:val="false"/>
          <w:color w:val="000000"/>
          <w:sz w:val="28"/>
        </w:rPr>
        <w:t>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181"/>
        <w:gridCol w:w="181"/>
        <w:gridCol w:w="3609"/>
        <w:gridCol w:w="1502"/>
        <w:gridCol w:w="2075"/>
        <w:gridCol w:w="1774"/>
        <w:gridCol w:w="1775"/>
      </w:tblGrid>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500 мг, №3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Бэйли-Креат, по лицензии "Медрайк", Великобритания</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РК-ЛС-5№016605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2 643,64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3 106,27</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200 мг/5 мл, 60 мл, №1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РК-ЛС-5№023401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1 586,17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0" w:id="70"/>
    <w:p>
      <w:pPr>
        <w:spacing w:after="0"/>
        <w:ind w:left="0"/>
        <w:jc w:val="both"/>
      </w:pPr>
      <w:r>
        <w:rPr>
          <w:rFonts w:ascii="Times New Roman"/>
          <w:b w:val="false"/>
          <w:i w:val="false"/>
          <w:color w:val="000000"/>
          <w:sz w:val="28"/>
        </w:rPr>
        <w:t>
      строки, порядковые номера 2042, 2043, 2044, 2045, 2046, 2047, 2048, 2049, 2050 изложить в следующей редакции:</w:t>
      </w:r>
    </w:p>
    <w:bookmarkEnd w:id="70"/>
    <w:bookmarkStart w:name="z111" w:id="71"/>
    <w:p>
      <w:pPr>
        <w:spacing w:after="0"/>
        <w:ind w:left="0"/>
        <w:jc w:val="both"/>
      </w:pPr>
      <w:r>
        <w:rPr>
          <w:rFonts w:ascii="Times New Roman"/>
          <w:b w:val="false"/>
          <w:i w:val="false"/>
          <w:color w:val="000000"/>
          <w:sz w:val="28"/>
        </w:rPr>
        <w:t>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965"/>
        <w:gridCol w:w="179"/>
        <w:gridCol w:w="3787"/>
        <w:gridCol w:w="629"/>
        <w:gridCol w:w="2048"/>
        <w:gridCol w:w="1752"/>
        <w:gridCol w:w="1752"/>
      </w:tblGrid>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100</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в комплекте с водой очищенной 100 мг/5 мл 20 мл №1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Алматинская Фармацевтическая Фабрика АО</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РК-ЛС-5№019119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1 628,73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1 913,76</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125</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125 мг №6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Алматинская Фармацевтическая Фабрика АО</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РК-ЛС-5№016450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1 752,35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2 059,01</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200</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в комплекте с водой очищенной 200 мг/5 мл 30 мл №1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Алматинская Фармацевтическая Фабрика АО</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РК-ЛС-5№019120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2 244,54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2 637,34</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200</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в комплекте с водой очищенной 200 мг/5 мл 15 мл №1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Алматинская Фармацевтическая Фабрика АО</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РК-ЛС-5№019120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2 069,71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2 431,91</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250</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Алматинская Фармацевтическая Фабрика АО</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РК-ЛС-5№016449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2 880,94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3 385,10</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500</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Алматинская Фармацевтическая Фабрика АО</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РК-ЛС-5№014990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2 853,50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3 352,86</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Зитрокс 250</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РК-ЛС-5№003616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1 152,16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1 353,79</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Зитрокс 500</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РК-ЛС-5№003617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1 453,37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1 707,70</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Зитролид</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форте</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Капсулы500 мг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Фармацевтика ОАО</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РК-ЛС-5№005305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1 456,60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3" w:id="72"/>
    <w:p>
      <w:pPr>
        <w:spacing w:after="0"/>
        <w:ind w:left="0"/>
        <w:jc w:val="both"/>
      </w:pPr>
      <w:r>
        <w:rPr>
          <w:rFonts w:ascii="Times New Roman"/>
          <w:b w:val="false"/>
          <w:i w:val="false"/>
          <w:color w:val="000000"/>
          <w:sz w:val="28"/>
        </w:rPr>
        <w:t>
      строку, порядковый номер 2084 изложить в следующей редакции:</w:t>
      </w:r>
    </w:p>
    <w:bookmarkEnd w:id="72"/>
    <w:bookmarkStart w:name="z114" w:id="73"/>
    <w:p>
      <w:pPr>
        <w:spacing w:after="0"/>
        <w:ind w:left="0"/>
        <w:jc w:val="both"/>
      </w:pPr>
      <w:r>
        <w:rPr>
          <w:rFonts w:ascii="Times New Roman"/>
          <w:b w:val="false"/>
          <w:i w:val="false"/>
          <w:color w:val="000000"/>
          <w:sz w:val="28"/>
        </w:rPr>
        <w:t>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9"/>
        <w:gridCol w:w="238"/>
        <w:gridCol w:w="238"/>
        <w:gridCol w:w="2479"/>
        <w:gridCol w:w="388"/>
        <w:gridCol w:w="2722"/>
        <w:gridCol w:w="2328"/>
        <w:gridCol w:w="2328"/>
      </w:tblGrid>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Зомакс</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Хикма Фармасьютикалс</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РК-ЛС-5№016657</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1 218,14</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6" w:id="74"/>
    <w:p>
      <w:pPr>
        <w:spacing w:after="0"/>
        <w:ind w:left="0"/>
        <w:jc w:val="both"/>
      </w:pPr>
      <w:r>
        <w:rPr>
          <w:rFonts w:ascii="Times New Roman"/>
          <w:b w:val="false"/>
          <w:i w:val="false"/>
          <w:color w:val="000000"/>
          <w:sz w:val="28"/>
        </w:rPr>
        <w:t>
      строки, порядковые номера 2092, 2093, 2094, 2095 изложить в следующей редакции:</w:t>
      </w:r>
    </w:p>
    <w:bookmarkEnd w:id="74"/>
    <w:bookmarkStart w:name="z117" w:id="75"/>
    <w:p>
      <w:pPr>
        <w:spacing w:after="0"/>
        <w:ind w:left="0"/>
        <w:jc w:val="both"/>
      </w:pPr>
      <w:r>
        <w:rPr>
          <w:rFonts w:ascii="Times New Roman"/>
          <w:b w:val="false"/>
          <w:i w:val="false"/>
          <w:color w:val="000000"/>
          <w:sz w:val="28"/>
        </w:rPr>
        <w:t>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690"/>
        <w:gridCol w:w="151"/>
        <w:gridCol w:w="1954"/>
        <w:gridCol w:w="3813"/>
        <w:gridCol w:w="1730"/>
        <w:gridCol w:w="1479"/>
        <w:gridCol w:w="1480"/>
      </w:tblGrid>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750 мг, №1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Сансе Лабораториз Пвт. Лтд</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РК-ЛС-5№005006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1.5 г, №1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РК-ЛС-5№005013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1 096,04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1 287,85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№10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Alkem Laboratories Ltd</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РК-ЛС-5№005436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1 346,39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1 582,01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РК-ЛС-5№005459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2 084,40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9" w:id="76"/>
    <w:p>
      <w:pPr>
        <w:spacing w:after="0"/>
        <w:ind w:left="0"/>
        <w:jc w:val="both"/>
      </w:pPr>
      <w:r>
        <w:rPr>
          <w:rFonts w:ascii="Times New Roman"/>
          <w:b w:val="false"/>
          <w:i w:val="false"/>
          <w:color w:val="000000"/>
          <w:sz w:val="28"/>
        </w:rPr>
        <w:t>
      строки, порядковые номера 2100, 2101, 2102, 2103, 2104, 2105, 2106, 2107, 2108, 2109, 2110, 2111, 2112, 2113, 2114, 2115, 2116, 2117, 2118, 2119, 2120, 2121, 2122, 2123 изложить в следующей редакции:</w:t>
      </w:r>
    </w:p>
    <w:bookmarkEnd w:id="76"/>
    <w:bookmarkStart w:name="z120" w:id="77"/>
    <w:p>
      <w:pPr>
        <w:spacing w:after="0"/>
        <w:ind w:left="0"/>
        <w:jc w:val="both"/>
      </w:pPr>
      <w:r>
        <w:rPr>
          <w:rFonts w:ascii="Times New Roman"/>
          <w:b w:val="false"/>
          <w:i w:val="false"/>
          <w:color w:val="000000"/>
          <w:sz w:val="28"/>
        </w:rPr>
        <w:t>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487"/>
        <w:gridCol w:w="107"/>
        <w:gridCol w:w="1841"/>
        <w:gridCol w:w="6194"/>
        <w:gridCol w:w="1220"/>
        <w:gridCol w:w="871"/>
        <w:gridCol w:w="872"/>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Ибукем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№10</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РК-ЛС-5№024475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Ибукем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№10</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РК-ЛС-5№024477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200 мг №10</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Works Polfa in Pabianice Joint Stock Company</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РК-ЛС-5№122084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Ибупар форте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№10</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Works Polfa in Pabianice Joint Stock Company</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РК-ЛС-5№122085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200 мг №50</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РУП</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РК-ЛС-5№017841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200 мг, №10</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Борисовский завод медицинских препаратов ОАО</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РК-ЛС-5№019771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200 мг № 50</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Борисовский завод медицинских препаратов ОАО</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РК-ЛС-5№019771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Вива Фарм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200 мг №14</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РК-ЛС-5№122119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Вива Фарм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400 мг №20</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РК-ЛС-5№122120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Ибупрофен-Тева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200 мг №20</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Оперэйшнс Поланд Сп.ц.о.о.</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РК-ЛС-5№014621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Ибупрофен-Тева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200 мг, №50</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Оперэйшнс Поланд Сп.ц.о.о.</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РК-ЛС-5№014621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1 048,31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Ибупрофен-Тева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400 мг №20</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РК-ЛС-5№014622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Бэби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60 мг, №5</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РК-ЛС-5№022551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Бэби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125 мг, №5</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РК-ЛС-5№022552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708,85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868,34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100 мг/5 мл, 120 мл, №1</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РК-ЛС-5№015569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1 054,56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1 239,11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100мг/5мл, 100 мл, №1</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АО</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РК-ЛС-5№003031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наружного применения, 100 мг/г 50 г №1</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АО</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РК-ЛС-5№022746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1 048,19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1 231,62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 Форте</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200 мг/5 мл, 100 мл, №1</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РК-ЛС-5№018923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1 466,68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1 723,35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 Форте</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клубничная 200мг/5 мл 100 мл №1</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АО</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РК-ЛС-5№021504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1 201,62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 Форте</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клубничная, 200мг/5 мл, 40 мл, №1</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АО</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РК-ЛС-5№021504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 Форте</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малиновая 200мг/5мл 100 мл №1</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АО</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РК-ЛС-5№021577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1 282,81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1 507,31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 Форте</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малиновая, 200мг/5мл, 40 мл, №1</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РК-ЛС-5№021577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мини Юниор</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мягкие, 100 мг, №15</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РК-ЛС-5№023056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Ультра</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200 мг, №10</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АО</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РК-ЛС-5№018920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2" w:id="78"/>
    <w:p>
      <w:pPr>
        <w:spacing w:after="0"/>
        <w:ind w:left="0"/>
        <w:jc w:val="both"/>
      </w:pPr>
      <w:r>
        <w:rPr>
          <w:rFonts w:ascii="Times New Roman"/>
          <w:b w:val="false"/>
          <w:i w:val="false"/>
          <w:color w:val="000000"/>
          <w:sz w:val="28"/>
        </w:rPr>
        <w:t>
      строки, порядковые номера 2217, 2218 изложить в следующей редакции:</w:t>
      </w:r>
    </w:p>
    <w:bookmarkEnd w:id="78"/>
    <w:bookmarkStart w:name="z123" w:id="79"/>
    <w:p>
      <w:pPr>
        <w:spacing w:after="0"/>
        <w:ind w:left="0"/>
        <w:jc w:val="both"/>
      </w:pPr>
      <w:r>
        <w:rPr>
          <w:rFonts w:ascii="Times New Roman"/>
          <w:b w:val="false"/>
          <w:i w:val="false"/>
          <w:color w:val="000000"/>
          <w:sz w:val="28"/>
        </w:rPr>
        <w:t>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154"/>
        <w:gridCol w:w="154"/>
        <w:gridCol w:w="2000"/>
        <w:gridCol w:w="3810"/>
        <w:gridCol w:w="1762"/>
        <w:gridCol w:w="1699"/>
        <w:gridCol w:w="1699"/>
      </w:tblGrid>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внутривенных инъекций 400 мг/4 мл№10</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Mefar Ilac Sanayii A.S.</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РК-ЛС-5№121925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12 255,53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13 787,47</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800 мг/8 мл№10</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Mefar Ilac Sanayii A.S.</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РК-ЛС-5№121926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23 912,03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26 303,23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5" w:id="80"/>
    <w:p>
      <w:pPr>
        <w:spacing w:after="0"/>
        <w:ind w:left="0"/>
        <w:jc w:val="both"/>
      </w:pPr>
      <w:r>
        <w:rPr>
          <w:rFonts w:ascii="Times New Roman"/>
          <w:b w:val="false"/>
          <w:i w:val="false"/>
          <w:color w:val="000000"/>
          <w:sz w:val="28"/>
        </w:rPr>
        <w:t>
      строки, порядковые номера 2232, 2233, 2234, 2235 изложить в следующей редакции:</w:t>
      </w:r>
    </w:p>
    <w:bookmarkEnd w:id="80"/>
    <w:bookmarkStart w:name="z126" w:id="81"/>
    <w:p>
      <w:pPr>
        <w:spacing w:after="0"/>
        <w:ind w:left="0"/>
        <w:jc w:val="both"/>
      </w:pPr>
      <w:r>
        <w:rPr>
          <w:rFonts w:ascii="Times New Roman"/>
          <w:b w:val="false"/>
          <w:i w:val="false"/>
          <w:color w:val="000000"/>
          <w:sz w:val="28"/>
        </w:rPr>
        <w:t>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219"/>
        <w:gridCol w:w="219"/>
        <w:gridCol w:w="3396"/>
        <w:gridCol w:w="632"/>
        <w:gridCol w:w="2506"/>
        <w:gridCol w:w="1730"/>
        <w:gridCol w:w="2144"/>
      </w:tblGrid>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Инфорин</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РК-ЛС-5№022399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616,09</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Инфорин</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№30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985,75</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Инфорин</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1 053,52</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Инфорин</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100 мг/5 мл 100 мл №1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РК-ЛС-5№022413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8" w:id="82"/>
    <w:p>
      <w:pPr>
        <w:spacing w:after="0"/>
        <w:ind w:left="0"/>
        <w:jc w:val="both"/>
      </w:pPr>
      <w:r>
        <w:rPr>
          <w:rFonts w:ascii="Times New Roman"/>
          <w:b w:val="false"/>
          <w:i w:val="false"/>
          <w:color w:val="000000"/>
          <w:sz w:val="28"/>
        </w:rPr>
        <w:t>
      строки, порядковые номера 2422, 2423, 2424, 2425 изложить в следующей редакции:</w:t>
      </w:r>
    </w:p>
    <w:bookmarkEnd w:id="82"/>
    <w:bookmarkStart w:name="z129" w:id="83"/>
    <w:p>
      <w:pPr>
        <w:spacing w:after="0"/>
        <w:ind w:left="0"/>
        <w:jc w:val="both"/>
      </w:pPr>
      <w:r>
        <w:rPr>
          <w:rFonts w:ascii="Times New Roman"/>
          <w:b w:val="false"/>
          <w:i w:val="false"/>
          <w:color w:val="000000"/>
          <w:sz w:val="28"/>
        </w:rPr>
        <w:t>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220"/>
        <w:gridCol w:w="357"/>
        <w:gridCol w:w="3109"/>
        <w:gridCol w:w="357"/>
        <w:gridCol w:w="2509"/>
        <w:gridCol w:w="2146"/>
        <w:gridCol w:w="2146"/>
      </w:tblGrid>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Кардиомагнил</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75 мг №100</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РК-ЛС-5№020820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1 083,40</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Кардиомагнил</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75 мг №30</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РК-ЛС-5№020820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483,55</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Кардиомагнил</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150 мг №30</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РК-ЛС-5№020821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532,84</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Кардиомагнил</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150 мг, №100</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РК-ЛС-5№020821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1 165,57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1" w:id="84"/>
    <w:p>
      <w:pPr>
        <w:spacing w:after="0"/>
        <w:ind w:left="0"/>
        <w:jc w:val="both"/>
      </w:pPr>
      <w:r>
        <w:rPr>
          <w:rFonts w:ascii="Times New Roman"/>
          <w:b w:val="false"/>
          <w:i w:val="false"/>
          <w:color w:val="000000"/>
          <w:sz w:val="28"/>
        </w:rPr>
        <w:t>
      строку, порядковый номер 2428 изложить в следующей редакции:</w:t>
      </w:r>
    </w:p>
    <w:bookmarkEnd w:id="84"/>
    <w:bookmarkStart w:name="z132" w:id="85"/>
    <w:p>
      <w:pPr>
        <w:spacing w:after="0"/>
        <w:ind w:left="0"/>
        <w:jc w:val="both"/>
      </w:pPr>
      <w:r>
        <w:rPr>
          <w:rFonts w:ascii="Times New Roman"/>
          <w:b w:val="false"/>
          <w:i w:val="false"/>
          <w:color w:val="000000"/>
          <w:sz w:val="28"/>
        </w:rPr>
        <w:t>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1091"/>
        <w:gridCol w:w="389"/>
        <w:gridCol w:w="2487"/>
        <w:gridCol w:w="239"/>
        <w:gridCol w:w="2734"/>
        <w:gridCol w:w="1887"/>
        <w:gridCol w:w="1887"/>
      </w:tblGrid>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Кардисейв</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75 мг №30</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РК-ЛС-5№022695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4" w:id="86"/>
    <w:p>
      <w:pPr>
        <w:spacing w:after="0"/>
        <w:ind w:left="0"/>
        <w:jc w:val="both"/>
      </w:pPr>
      <w:r>
        <w:rPr>
          <w:rFonts w:ascii="Times New Roman"/>
          <w:b w:val="false"/>
          <w:i w:val="false"/>
          <w:color w:val="000000"/>
          <w:sz w:val="28"/>
        </w:rPr>
        <w:t>
      строки, порядковые номера 2458, 2459 изложить в следующей редакции:</w:t>
      </w:r>
    </w:p>
    <w:bookmarkEnd w:id="86"/>
    <w:bookmarkStart w:name="z135" w:id="87"/>
    <w:p>
      <w:pPr>
        <w:spacing w:after="0"/>
        <w:ind w:left="0"/>
        <w:jc w:val="both"/>
      </w:pPr>
      <w:r>
        <w:rPr>
          <w:rFonts w:ascii="Times New Roman"/>
          <w:b w:val="false"/>
          <w:i w:val="false"/>
          <w:color w:val="000000"/>
          <w:sz w:val="28"/>
        </w:rPr>
        <w:t>
      "</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42"/>
        <w:gridCol w:w="231"/>
        <w:gridCol w:w="3200"/>
        <w:gridCol w:w="3395"/>
        <w:gridCol w:w="1620"/>
        <w:gridCol w:w="1386"/>
        <w:gridCol w:w="1386"/>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 натрия</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2000 анти-Ха МЕ/0,2 мл, 0.2 мл, №1</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Gland Pharma Limited</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РК-ЛС-5№021375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1 204,86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1 415,71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 натрия</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4000 анти-Ха МЕ/0.4 мл 0.4 мл № 1</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РК-ЛС-5№021376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1 023,68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7" w:id="88"/>
    <w:p>
      <w:pPr>
        <w:spacing w:after="0"/>
        <w:ind w:left="0"/>
        <w:jc w:val="both"/>
      </w:pPr>
      <w:r>
        <w:rPr>
          <w:rFonts w:ascii="Times New Roman"/>
          <w:b w:val="false"/>
          <w:i w:val="false"/>
          <w:color w:val="000000"/>
          <w:sz w:val="28"/>
        </w:rPr>
        <w:t>
      строки, порядковые номера 2563, 2564, 2565 изложить в следующей редакции:</w:t>
      </w:r>
    </w:p>
    <w:bookmarkEnd w:id="88"/>
    <w:bookmarkStart w:name="z138" w:id="89"/>
    <w:p>
      <w:pPr>
        <w:spacing w:after="0"/>
        <w:ind w:left="0"/>
        <w:jc w:val="both"/>
      </w:pPr>
      <w:r>
        <w:rPr>
          <w:rFonts w:ascii="Times New Roman"/>
          <w:b w:val="false"/>
          <w:i w:val="false"/>
          <w:color w:val="000000"/>
          <w:sz w:val="28"/>
        </w:rPr>
        <w:t>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817"/>
        <w:gridCol w:w="292"/>
        <w:gridCol w:w="3596"/>
        <w:gridCol w:w="404"/>
        <w:gridCol w:w="2049"/>
        <w:gridCol w:w="1976"/>
        <w:gridCol w:w="1977"/>
      </w:tblGrid>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 натрия</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инъекций4000 анти-Ха МЕ/0.4 мл0.4 мл№10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РК-ЛС-5№012228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11 603,26</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13 053,66</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 натрия</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инъекций6000 анти-Ха МЕ/0.6 мл0.6 мл№2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РК-ЛС-5№012229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3 962,78</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4 616,64</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 натрия</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инъекций8000 анти-Ха МЕ/0.8 мл0.8 мл№10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РК-ЛС-5№012230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20 149,10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22 164,01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0" w:id="90"/>
    <w:p>
      <w:pPr>
        <w:spacing w:after="0"/>
        <w:ind w:left="0"/>
        <w:jc w:val="both"/>
      </w:pPr>
      <w:r>
        <w:rPr>
          <w:rFonts w:ascii="Times New Roman"/>
          <w:b w:val="false"/>
          <w:i w:val="false"/>
          <w:color w:val="000000"/>
          <w:sz w:val="28"/>
        </w:rPr>
        <w:t>
      строки, порядковые номера 2764, 2765, 2766, 2767, 2768, 2769 изложить в следующей редакции:</w:t>
      </w:r>
    </w:p>
    <w:bookmarkEnd w:id="90"/>
    <w:bookmarkStart w:name="z141" w:id="91"/>
    <w:p>
      <w:pPr>
        <w:spacing w:after="0"/>
        <w:ind w:left="0"/>
        <w:jc w:val="both"/>
      </w:pPr>
      <w:r>
        <w:rPr>
          <w:rFonts w:ascii="Times New Roman"/>
          <w:b w:val="false"/>
          <w:i w:val="false"/>
          <w:color w:val="000000"/>
          <w:sz w:val="28"/>
        </w:rPr>
        <w:t>
      "</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932"/>
        <w:gridCol w:w="204"/>
        <w:gridCol w:w="2637"/>
        <w:gridCol w:w="333"/>
        <w:gridCol w:w="2335"/>
        <w:gridCol w:w="2252"/>
        <w:gridCol w:w="2252"/>
      </w:tblGrid>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№10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РК-ЛС-5№014326</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8 128,20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9 225,51</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РК-ЛС-5№014326</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24 105,60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26 516,16</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 мг №28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РК-ЛС-5№019005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23 839,92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26 223,91</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№28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РК-ЛС-5№019006</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18 973,63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21 060,73</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№100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РК-ЛС-5№019006</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66 160,24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71 122,26</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№56</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РК-ЛС-5№020533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26 410,10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29 051,11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3" w:id="92"/>
    <w:p>
      <w:pPr>
        <w:spacing w:after="0"/>
        <w:ind w:left="0"/>
        <w:jc w:val="both"/>
      </w:pPr>
      <w:r>
        <w:rPr>
          <w:rFonts w:ascii="Times New Roman"/>
          <w:b w:val="false"/>
          <w:i w:val="false"/>
          <w:color w:val="000000"/>
          <w:sz w:val="28"/>
        </w:rPr>
        <w:t>
      строки, порядковые номера 2799, 2800 изложить в следующей редакции:</w:t>
      </w:r>
    </w:p>
    <w:bookmarkEnd w:id="92"/>
    <w:bookmarkStart w:name="z144" w:id="93"/>
    <w:p>
      <w:pPr>
        <w:spacing w:after="0"/>
        <w:ind w:left="0"/>
        <w:jc w:val="both"/>
      </w:pPr>
      <w:r>
        <w:rPr>
          <w:rFonts w:ascii="Times New Roman"/>
          <w:b w:val="false"/>
          <w:i w:val="false"/>
          <w:color w:val="000000"/>
          <w:sz w:val="28"/>
        </w:rPr>
        <w:t>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8"/>
        <w:gridCol w:w="1016"/>
        <w:gridCol w:w="223"/>
        <w:gridCol w:w="2317"/>
        <w:gridCol w:w="363"/>
        <w:gridCol w:w="2547"/>
        <w:gridCol w:w="2178"/>
        <w:gridCol w:w="2178"/>
      </w:tblGrid>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Ксоримакс</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250 мг№14</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РК-ЛС-5№021354</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1 961,12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2 304,31</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Ксоримакс</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500 мг№14</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РК-ЛС-5№021355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3 016,55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3 514,29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6" w:id="94"/>
    <w:p>
      <w:pPr>
        <w:spacing w:after="0"/>
        <w:ind w:left="0"/>
        <w:jc w:val="both"/>
      </w:pPr>
      <w:r>
        <w:rPr>
          <w:rFonts w:ascii="Times New Roman"/>
          <w:b w:val="false"/>
          <w:i w:val="false"/>
          <w:color w:val="000000"/>
          <w:sz w:val="28"/>
        </w:rPr>
        <w:t>
      строки, порядковые номера 2923, 2924, 2925 изложить в следующей редакции:</w:t>
      </w:r>
    </w:p>
    <w:bookmarkEnd w:id="94"/>
    <w:bookmarkStart w:name="z147" w:id="95"/>
    <w:p>
      <w:pPr>
        <w:spacing w:after="0"/>
        <w:ind w:left="0"/>
        <w:jc w:val="both"/>
      </w:pPr>
      <w:r>
        <w:rPr>
          <w:rFonts w:ascii="Times New Roman"/>
          <w:b w:val="false"/>
          <w:i w:val="false"/>
          <w:color w:val="000000"/>
          <w:sz w:val="28"/>
        </w:rPr>
        <w:t>
      "</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1108"/>
        <w:gridCol w:w="206"/>
        <w:gridCol w:w="2528"/>
        <w:gridCol w:w="722"/>
        <w:gridCol w:w="2351"/>
        <w:gridCol w:w="2010"/>
        <w:gridCol w:w="2011"/>
      </w:tblGrid>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250</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Алматинская Фармацевтическая Фабрика АО</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РК-ЛС-5№014991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1 224,36</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500</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Алматинская Фармацевтическая Фабрика АО</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РК-ЛС-5№014992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3 859,88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4 496,75</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750</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750 мг, № 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Алматинская Фармацевтическая Фабрика АО</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РК-ЛС-5№014993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1 486,53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9" w:id="96"/>
    <w:p>
      <w:pPr>
        <w:spacing w:after="0"/>
        <w:ind w:left="0"/>
        <w:jc w:val="both"/>
      </w:pPr>
      <w:r>
        <w:rPr>
          <w:rFonts w:ascii="Times New Roman"/>
          <w:b w:val="false"/>
          <w:i w:val="false"/>
          <w:color w:val="000000"/>
          <w:sz w:val="28"/>
        </w:rPr>
        <w:t>
      строки, порядковые номера 2928, 2929, 2930, 2931, 2932, 2933, 2934, 2935, 2936 изложить в следующей редакции:</w:t>
      </w:r>
    </w:p>
    <w:bookmarkEnd w:id="96"/>
    <w:bookmarkStart w:name="z150" w:id="97"/>
    <w:p>
      <w:pPr>
        <w:spacing w:after="0"/>
        <w:ind w:left="0"/>
        <w:jc w:val="both"/>
      </w:pPr>
      <w:r>
        <w:rPr>
          <w:rFonts w:ascii="Times New Roman"/>
          <w:b w:val="false"/>
          <w:i w:val="false"/>
          <w:color w:val="000000"/>
          <w:sz w:val="28"/>
        </w:rPr>
        <w:t>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907"/>
        <w:gridCol w:w="168"/>
        <w:gridCol w:w="3664"/>
        <w:gridCol w:w="1226"/>
        <w:gridCol w:w="1925"/>
        <w:gridCol w:w="1646"/>
        <w:gridCol w:w="1647"/>
      </w:tblGrid>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ЛЕВОКСИМЕД</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внутривенных инфузий500мг/100мл№1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РК-ЛС-5№022208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3 044,62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3 546,98</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Левоксимед</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0.5 %, 5 мл, №1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2 273,54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2 671,41</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Левоксимед</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РК-ЛС-5№023068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3 297,23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3 841,27</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500 мг, №10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Лтд</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РК-ЛС-5№016575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3 637,54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4 237,73</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500мг/100мл, 100 мл, №1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РК-ЛС-5№017575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2 017,61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2 370,69</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750 мг №10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РК-ЛС-5№021616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3 976,10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4 632,15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Левомак 250</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РК-ЛС-5№003355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999,48</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1 224,36</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Левомак 500</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Фармасьютикалс Лтд</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РК-ЛС-5№003356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2 102,36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2 470,27</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Левомак IV</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внутривенных инфузий, 500 мг/100 мл, 100 мл, №1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 Хэлзкэа Лтд</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РК-ЛС-5№011851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1 756,31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2" w:id="98"/>
    <w:p>
      <w:pPr>
        <w:spacing w:after="0"/>
        <w:ind w:left="0"/>
        <w:jc w:val="both"/>
      </w:pPr>
      <w:r>
        <w:rPr>
          <w:rFonts w:ascii="Times New Roman"/>
          <w:b w:val="false"/>
          <w:i w:val="false"/>
          <w:color w:val="000000"/>
          <w:sz w:val="28"/>
        </w:rPr>
        <w:t>
      строки, порядковые номера 2956, 2957, 2958, 2959, 2960, 2961, 2962, 2963, 2964, 2965, 2966, 2967 изложить в следующей редакции:</w:t>
      </w:r>
    </w:p>
    <w:bookmarkEnd w:id="98"/>
    <w:bookmarkStart w:name="z153" w:id="99"/>
    <w:p>
      <w:pPr>
        <w:spacing w:after="0"/>
        <w:ind w:left="0"/>
        <w:jc w:val="both"/>
      </w:pPr>
      <w:r>
        <w:rPr>
          <w:rFonts w:ascii="Times New Roman"/>
          <w:b w:val="false"/>
          <w:i w:val="false"/>
          <w:color w:val="000000"/>
          <w:sz w:val="28"/>
        </w:rPr>
        <w:t>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765"/>
        <w:gridCol w:w="152"/>
        <w:gridCol w:w="2161"/>
        <w:gridCol w:w="3514"/>
        <w:gridCol w:w="1735"/>
        <w:gridCol w:w="1483"/>
        <w:gridCol w:w="1484"/>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 Биотек Лимитед</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№10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 Биотек Лимитед</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РК-ЛС-5№022484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 мг/мл, 100 мл, №1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ТОО</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РК-ЛС-3№021339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3 мг/мл, 100 мл, №1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ТОО</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РК-ЛС-3№021340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мг/мл, 100 мл, №1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ТОО</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РК-ЛС-3№021341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инфузий5 мг/мл№1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ТОО</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РК-ЛС-5№022353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 - Тева</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РК-ЛС-5№019994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 - Тева</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РК-ЛС-5№019994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1 798,24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1 798,24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Левофлоксацин-DF</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5 мг/мл, 5мл №1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РК-ЛС-5№024208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2 091,84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2 457,91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Левоцин</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РК-ЛС-5№014724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2 901,85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Левоцин</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мг/1 мл 100 мл №1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РК-ЛС-5№018702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4 382,24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Левояпс</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5 мг/мл 5 мл №1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РК-ЛС-5№023524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1 366,64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5" w:id="100"/>
    <w:p>
      <w:pPr>
        <w:spacing w:after="0"/>
        <w:ind w:left="0"/>
        <w:jc w:val="both"/>
      </w:pPr>
      <w:r>
        <w:rPr>
          <w:rFonts w:ascii="Times New Roman"/>
          <w:b w:val="false"/>
          <w:i w:val="false"/>
          <w:color w:val="000000"/>
          <w:sz w:val="28"/>
        </w:rPr>
        <w:t>
      строку, порядковый номер 2985 изложить в следующей редакции:</w:t>
      </w:r>
    </w:p>
    <w:bookmarkEnd w:id="100"/>
    <w:bookmarkStart w:name="z156" w:id="101"/>
    <w:p>
      <w:pPr>
        <w:spacing w:after="0"/>
        <w:ind w:left="0"/>
        <w:jc w:val="both"/>
      </w:pPr>
      <w:r>
        <w:rPr>
          <w:rFonts w:ascii="Times New Roman"/>
          <w:b w:val="false"/>
          <w:i w:val="false"/>
          <w:color w:val="000000"/>
          <w:sz w:val="28"/>
        </w:rPr>
        <w:t>
      "</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6"/>
        <w:gridCol w:w="1295"/>
        <w:gridCol w:w="232"/>
        <w:gridCol w:w="2411"/>
        <w:gridCol w:w="523"/>
        <w:gridCol w:w="2647"/>
        <w:gridCol w:w="1828"/>
        <w:gridCol w:w="1828"/>
      </w:tblGrid>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Лефлокс-500</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РК-ЛС-5№010283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8" w:id="102"/>
    <w:p>
      <w:pPr>
        <w:spacing w:after="0"/>
        <w:ind w:left="0"/>
        <w:jc w:val="both"/>
      </w:pPr>
      <w:r>
        <w:rPr>
          <w:rFonts w:ascii="Times New Roman"/>
          <w:b w:val="false"/>
          <w:i w:val="false"/>
          <w:color w:val="000000"/>
          <w:sz w:val="28"/>
        </w:rPr>
        <w:t>
      строки, порядковые номера 3063 и 3064 изложить в следующей редакции:</w:t>
      </w:r>
    </w:p>
    <w:bookmarkEnd w:id="102"/>
    <w:bookmarkStart w:name="z159" w:id="103"/>
    <w:p>
      <w:pPr>
        <w:spacing w:after="0"/>
        <w:ind w:left="0"/>
        <w:jc w:val="both"/>
      </w:pPr>
      <w:r>
        <w:rPr>
          <w:rFonts w:ascii="Times New Roman"/>
          <w:b w:val="false"/>
          <w:i w:val="false"/>
          <w:color w:val="000000"/>
          <w:sz w:val="28"/>
        </w:rPr>
        <w:t>
      "</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232"/>
        <w:gridCol w:w="327"/>
        <w:gridCol w:w="1714"/>
        <w:gridCol w:w="1464"/>
        <w:gridCol w:w="2299"/>
        <w:gridCol w:w="1965"/>
        <w:gridCol w:w="1966"/>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Лиотон</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1000 гель</w:t>
            </w: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50г №1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РК-ЛС-5№005128</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2 484,62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2 919,43</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Лиотон</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1000 гель</w:t>
            </w: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100 г № 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РК-ЛС-5№005128</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3 624,16</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4 222,15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1" w:id="104"/>
    <w:p>
      <w:pPr>
        <w:spacing w:after="0"/>
        <w:ind w:left="0"/>
        <w:jc w:val="both"/>
      </w:pPr>
      <w:r>
        <w:rPr>
          <w:rFonts w:ascii="Times New Roman"/>
          <w:b w:val="false"/>
          <w:i w:val="false"/>
          <w:color w:val="000000"/>
          <w:sz w:val="28"/>
        </w:rPr>
        <w:t>
      строку, порядковый номер 3130 изложить в следующей редакции:</w:t>
      </w:r>
    </w:p>
    <w:bookmarkEnd w:id="104"/>
    <w:bookmarkStart w:name="z162" w:id="105"/>
    <w:p>
      <w:pPr>
        <w:spacing w:after="0"/>
        <w:ind w:left="0"/>
        <w:jc w:val="both"/>
      </w:pPr>
      <w:r>
        <w:rPr>
          <w:rFonts w:ascii="Times New Roman"/>
          <w:b w:val="false"/>
          <w:i w:val="false"/>
          <w:color w:val="000000"/>
          <w:sz w:val="28"/>
        </w:rPr>
        <w:t>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508"/>
        <w:gridCol w:w="206"/>
        <w:gridCol w:w="2968"/>
        <w:gridCol w:w="854"/>
        <w:gridCol w:w="2359"/>
        <w:gridCol w:w="2018"/>
        <w:gridCol w:w="2018"/>
      </w:tblGrid>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Л-Оптик Ромфарм</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0.5 %, 5 мл,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РК-ЛС-5№022555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1 838,04</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4" w:id="106"/>
    <w:p>
      <w:pPr>
        <w:spacing w:after="0"/>
        <w:ind w:left="0"/>
        <w:jc w:val="both"/>
      </w:pPr>
      <w:r>
        <w:rPr>
          <w:rFonts w:ascii="Times New Roman"/>
          <w:b w:val="false"/>
          <w:i w:val="false"/>
          <w:color w:val="000000"/>
          <w:sz w:val="28"/>
        </w:rPr>
        <w:t>
      строку, порядковый номер 3147 изложить в следующей редакции:</w:t>
      </w:r>
    </w:p>
    <w:bookmarkEnd w:id="106"/>
    <w:bookmarkStart w:name="z165" w:id="107"/>
    <w:p>
      <w:pPr>
        <w:spacing w:after="0"/>
        <w:ind w:left="0"/>
        <w:jc w:val="both"/>
      </w:pPr>
      <w:r>
        <w:rPr>
          <w:rFonts w:ascii="Times New Roman"/>
          <w:b w:val="false"/>
          <w:i w:val="false"/>
          <w:color w:val="000000"/>
          <w:sz w:val="28"/>
        </w:rPr>
        <w:t>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1209"/>
        <w:gridCol w:w="216"/>
        <w:gridCol w:w="2251"/>
        <w:gridCol w:w="488"/>
        <w:gridCol w:w="2473"/>
        <w:gridCol w:w="2114"/>
        <w:gridCol w:w="2115"/>
      </w:tblGrid>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Лотор-500</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№5</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Эмкьюар Фармасьютикалз Лтд</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РК-ЛС-5№023503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1 709,52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7" w:id="108"/>
    <w:p>
      <w:pPr>
        <w:spacing w:after="0"/>
        <w:ind w:left="0"/>
        <w:jc w:val="both"/>
      </w:pPr>
      <w:r>
        <w:rPr>
          <w:rFonts w:ascii="Times New Roman"/>
          <w:b w:val="false"/>
          <w:i w:val="false"/>
          <w:color w:val="000000"/>
          <w:sz w:val="28"/>
        </w:rPr>
        <w:t>
      строку, порядковый номер 3166 изложить в следующей редакции:</w:t>
      </w:r>
    </w:p>
    <w:bookmarkEnd w:id="108"/>
    <w:bookmarkStart w:name="z168" w:id="109"/>
    <w:p>
      <w:pPr>
        <w:spacing w:after="0"/>
        <w:ind w:left="0"/>
        <w:jc w:val="both"/>
      </w:pPr>
      <w:r>
        <w:rPr>
          <w:rFonts w:ascii="Times New Roman"/>
          <w:b w:val="false"/>
          <w:i w:val="false"/>
          <w:color w:val="000000"/>
          <w:sz w:val="28"/>
        </w:rPr>
        <w:t>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1360"/>
        <w:gridCol w:w="219"/>
        <w:gridCol w:w="2414"/>
        <w:gridCol w:w="493"/>
        <w:gridCol w:w="2500"/>
        <w:gridCol w:w="1725"/>
        <w:gridCol w:w="2139"/>
      </w:tblGrid>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Люфи -500</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РК-ЛС-5№023819</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0" w:id="110"/>
    <w:p>
      <w:pPr>
        <w:spacing w:after="0"/>
        <w:ind w:left="0"/>
        <w:jc w:val="both"/>
      </w:pPr>
      <w:r>
        <w:rPr>
          <w:rFonts w:ascii="Times New Roman"/>
          <w:b w:val="false"/>
          <w:i w:val="false"/>
          <w:color w:val="000000"/>
          <w:sz w:val="28"/>
        </w:rPr>
        <w:t>
      строки, порядковые номера 3255, 3256, 3257, 3258, 3259, 3260 изложить в следующей редакции:</w:t>
      </w:r>
    </w:p>
    <w:bookmarkEnd w:id="110"/>
    <w:bookmarkStart w:name="z171" w:id="111"/>
    <w:p>
      <w:pPr>
        <w:spacing w:after="0"/>
        <w:ind w:left="0"/>
        <w:jc w:val="both"/>
      </w:pPr>
      <w:r>
        <w:rPr>
          <w:rFonts w:ascii="Times New Roman"/>
          <w:b w:val="false"/>
          <w:i w:val="false"/>
          <w:color w:val="000000"/>
          <w:sz w:val="28"/>
        </w:rPr>
        <w:t>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862"/>
        <w:gridCol w:w="189"/>
        <w:gridCol w:w="3234"/>
        <w:gridCol w:w="902"/>
        <w:gridCol w:w="2162"/>
        <w:gridCol w:w="1848"/>
        <w:gridCol w:w="1849"/>
      </w:tblGrid>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250</w:t>
            </w: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№10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РК-ЛС-5№005331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1 395,46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1 639,67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250</w:t>
            </w: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№10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Алматинская Фармацевтическая Фабрика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РК-ЛС-5№019222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1 734,94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2 038,55</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250</w:t>
            </w: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в комплекте с растворителем (вода для инъекций)250 мг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РК-ЛС-5№019811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500</w:t>
            </w: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РК-ЛС-5№005337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2 635,15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3 096,30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500</w:t>
            </w: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Алматинская Фармацевтическая Фабрика АО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РК-ЛС-5№019223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2 934,55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3 448,10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750</w:t>
            </w: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в комплекте с растворителем (вода для инъекций) 750 мг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РК-ЛС-5№019812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3" w:id="112"/>
    <w:p>
      <w:pPr>
        <w:spacing w:after="0"/>
        <w:ind w:left="0"/>
        <w:jc w:val="both"/>
      </w:pPr>
      <w:r>
        <w:rPr>
          <w:rFonts w:ascii="Times New Roman"/>
          <w:b w:val="false"/>
          <w:i w:val="false"/>
          <w:color w:val="000000"/>
          <w:sz w:val="28"/>
        </w:rPr>
        <w:t>
      строки, порядковые номера 3266 и 3267 изложить в следующей редакции:</w:t>
      </w:r>
    </w:p>
    <w:bookmarkEnd w:id="112"/>
    <w:bookmarkStart w:name="z174" w:id="113"/>
    <w:p>
      <w:pPr>
        <w:spacing w:after="0"/>
        <w:ind w:left="0"/>
        <w:jc w:val="both"/>
      </w:pPr>
      <w:r>
        <w:rPr>
          <w:rFonts w:ascii="Times New Roman"/>
          <w:b w:val="false"/>
          <w:i w:val="false"/>
          <w:color w:val="000000"/>
          <w:sz w:val="28"/>
        </w:rPr>
        <w:t>
      "</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201"/>
        <w:gridCol w:w="201"/>
        <w:gridCol w:w="2887"/>
        <w:gridCol w:w="1461"/>
        <w:gridCol w:w="2294"/>
        <w:gridCol w:w="1962"/>
        <w:gridCol w:w="1963"/>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Медексол</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глазные0.1%№1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РК-ЛС-5№004366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713,76</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874,35</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Медексол</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и ушные, 0,1 %, 5мл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РК-ЛС-5№024058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1 007,61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6" w:id="114"/>
    <w:p>
      <w:pPr>
        <w:spacing w:after="0"/>
        <w:ind w:left="0"/>
        <w:jc w:val="both"/>
      </w:pPr>
      <w:r>
        <w:rPr>
          <w:rFonts w:ascii="Times New Roman"/>
          <w:b w:val="false"/>
          <w:i w:val="false"/>
          <w:color w:val="000000"/>
          <w:sz w:val="28"/>
        </w:rPr>
        <w:t>
      строки, порядковые номера 3367, 3368, 3369 изложить в следующей редакции:</w:t>
      </w:r>
    </w:p>
    <w:bookmarkEnd w:id="114"/>
    <w:bookmarkStart w:name="z177" w:id="115"/>
    <w:p>
      <w:pPr>
        <w:spacing w:after="0"/>
        <w:ind w:left="0"/>
        <w:jc w:val="both"/>
      </w:pPr>
      <w:r>
        <w:rPr>
          <w:rFonts w:ascii="Times New Roman"/>
          <w:b w:val="false"/>
          <w:i w:val="false"/>
          <w:color w:val="000000"/>
          <w:sz w:val="28"/>
        </w:rPr>
        <w:t>
      "</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16"/>
        <w:gridCol w:w="216"/>
        <w:gridCol w:w="2513"/>
        <w:gridCol w:w="1251"/>
        <w:gridCol w:w="2463"/>
        <w:gridCol w:w="2106"/>
        <w:gridCol w:w="2106"/>
      </w:tblGrid>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 мг №30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РК-ЛС-5№016731</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1 220,01</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1 433,51</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16 мг №30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РК-ЛС-5№016732</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3 773,61</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4 396,26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250 мг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Хикма Фармасеутика (Португалия) С.А.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РК-ЛС-5№023178</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1 414,04</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9" w:id="116"/>
    <w:p>
      <w:pPr>
        <w:spacing w:after="0"/>
        <w:ind w:left="0"/>
        <w:jc w:val="both"/>
      </w:pPr>
      <w:r>
        <w:rPr>
          <w:rFonts w:ascii="Times New Roman"/>
          <w:b w:val="false"/>
          <w:i w:val="false"/>
          <w:color w:val="000000"/>
          <w:sz w:val="28"/>
        </w:rPr>
        <w:t>
      строки, порядковые номера 3433, 3434, 3435 изложить в следующей редакции:</w:t>
      </w:r>
    </w:p>
    <w:bookmarkEnd w:id="116"/>
    <w:bookmarkStart w:name="z180" w:id="117"/>
    <w:p>
      <w:pPr>
        <w:spacing w:after="0"/>
        <w:ind w:left="0"/>
        <w:jc w:val="both"/>
      </w:pPr>
      <w:r>
        <w:rPr>
          <w:rFonts w:ascii="Times New Roman"/>
          <w:b w:val="false"/>
          <w:i w:val="false"/>
          <w:color w:val="000000"/>
          <w:sz w:val="28"/>
        </w:rPr>
        <w:t>
      "</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835"/>
        <w:gridCol w:w="183"/>
        <w:gridCol w:w="3180"/>
        <w:gridCol w:w="1216"/>
        <w:gridCol w:w="2093"/>
        <w:gridCol w:w="1789"/>
        <w:gridCol w:w="1790"/>
      </w:tblGrid>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400</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РК-ЛС-5№010633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1 441,49</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1 693,76</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400</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РК-ЛС-5№010633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950,31</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детский</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100 мг/5 мл №100 мл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Алькала Фарма, С.Л.</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РК-ЛС-5№020492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974,17</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2" w:id="118"/>
    <w:p>
      <w:pPr>
        <w:spacing w:after="0"/>
        <w:ind w:left="0"/>
        <w:jc w:val="both"/>
      </w:pPr>
      <w:r>
        <w:rPr>
          <w:rFonts w:ascii="Times New Roman"/>
          <w:b w:val="false"/>
          <w:i w:val="false"/>
          <w:color w:val="000000"/>
          <w:sz w:val="28"/>
        </w:rPr>
        <w:t>
      строки, порядковые номера 3817, 3818, 3819, изложить в следующей редакции:</w:t>
      </w:r>
    </w:p>
    <w:bookmarkEnd w:id="118"/>
    <w:bookmarkStart w:name="z183" w:id="119"/>
    <w:p>
      <w:pPr>
        <w:spacing w:after="0"/>
        <w:ind w:left="0"/>
        <w:jc w:val="both"/>
      </w:pPr>
      <w:r>
        <w:rPr>
          <w:rFonts w:ascii="Times New Roman"/>
          <w:b w:val="false"/>
          <w:i w:val="false"/>
          <w:color w:val="000000"/>
          <w:sz w:val="28"/>
        </w:rPr>
        <w:t>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331"/>
        <w:gridCol w:w="203"/>
        <w:gridCol w:w="3021"/>
        <w:gridCol w:w="1097"/>
        <w:gridCol w:w="2324"/>
        <w:gridCol w:w="1988"/>
        <w:gridCol w:w="1988"/>
      </w:tblGrid>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для наружного применения, 50 мг/г, 50 мл,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лекарства и косметика д.д.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РК-ЛС-5№022139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1 904,12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2 237,34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60 мг №10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лекарства и косметика д.д.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РК-ЛС-5№022201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1 068,03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1 254,94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 Форте</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№10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лекарства и косметика д.д.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РК-ЛС-5№022163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849,68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5" w:id="120"/>
    <w:p>
      <w:pPr>
        <w:spacing w:after="0"/>
        <w:ind w:left="0"/>
        <w:jc w:val="both"/>
      </w:pPr>
      <w:r>
        <w:rPr>
          <w:rFonts w:ascii="Times New Roman"/>
          <w:b w:val="false"/>
          <w:i w:val="false"/>
          <w:color w:val="000000"/>
          <w:sz w:val="28"/>
        </w:rPr>
        <w:t>
      строку, порядковый номер 3881 изложить в следующей редакции:</w:t>
      </w:r>
    </w:p>
    <w:bookmarkEnd w:id="120"/>
    <w:bookmarkStart w:name="z186" w:id="121"/>
    <w:p>
      <w:pPr>
        <w:spacing w:after="0"/>
        <w:ind w:left="0"/>
        <w:jc w:val="both"/>
      </w:pPr>
      <w:r>
        <w:rPr>
          <w:rFonts w:ascii="Times New Roman"/>
          <w:b w:val="false"/>
          <w:i w:val="false"/>
          <w:color w:val="000000"/>
          <w:sz w:val="28"/>
        </w:rPr>
        <w:t>
      "</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019"/>
        <w:gridCol w:w="224"/>
        <w:gridCol w:w="2605"/>
        <w:gridCol w:w="888"/>
        <w:gridCol w:w="2555"/>
        <w:gridCol w:w="1763"/>
        <w:gridCol w:w="1764"/>
      </w:tblGrid>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Новиган</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Нео</w:t>
            </w: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№20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Лтд</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8" w:id="122"/>
    <w:p>
      <w:pPr>
        <w:spacing w:after="0"/>
        <w:ind w:left="0"/>
        <w:jc w:val="both"/>
      </w:pPr>
      <w:r>
        <w:rPr>
          <w:rFonts w:ascii="Times New Roman"/>
          <w:b w:val="false"/>
          <w:i w:val="false"/>
          <w:color w:val="000000"/>
          <w:sz w:val="28"/>
        </w:rPr>
        <w:t>
      строки, порядковые номера 3972, 3973, 3974, 3975 изложить в следующей редакции:</w:t>
      </w:r>
    </w:p>
    <w:bookmarkEnd w:id="122"/>
    <w:bookmarkStart w:name="z189" w:id="123"/>
    <w:p>
      <w:pPr>
        <w:spacing w:after="0"/>
        <w:ind w:left="0"/>
        <w:jc w:val="both"/>
      </w:pPr>
      <w:r>
        <w:rPr>
          <w:rFonts w:ascii="Times New Roman"/>
          <w:b w:val="false"/>
          <w:i w:val="false"/>
          <w:color w:val="000000"/>
          <w:sz w:val="28"/>
        </w:rPr>
        <w:t>
      "</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7586"/>
        <w:gridCol w:w="107"/>
        <w:gridCol w:w="749"/>
        <w:gridCol w:w="246"/>
        <w:gridCol w:w="1220"/>
        <w:gridCol w:w="842"/>
        <w:gridCol w:w="842"/>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200 мг №12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Интернешнл Лтд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200 мг №24</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Интернешнл Лтд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4592"/>
              <w:gridCol w:w="2887"/>
            </w:tblGrid>
            <w:tr>
              <w:trPr>
                <w:trHeight w:val="30" w:hRule="atLeast"/>
              </w:trPr>
              <w:tc>
                <w:tcPr>
                  <w:tcW w:w="459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288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Нурофен</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41300" cy="355600"/>
                                </a:xfrm>
                                <a:prstGeom prst="rect">
                                  <a:avLst/>
                                </a:prstGeom>
                              </pic:spPr>
                            </pic:pic>
                          </a:graphicData>
                        </a:graphic>
                      </wp:inline>
                    </w:drawing>
                  </w:r>
                </w:p>
                <w:p>
                  <w:pPr>
                    <w:spacing w:after="0"/>
                    <w:ind w:left="0"/>
                    <w:jc w:val="center"/>
                  </w:pPr>
                  <w:r>
                    <w:rPr>
                      <w:rFonts w:ascii="Times New Roman"/>
                      <w:b w:val="false"/>
                      <w:i w:val="false"/>
                      <w:color w:val="000000"/>
                      <w:sz w:val="20"/>
                    </w:rPr>
                    <w:t xml:space="preserve"> Экспресс</w:t>
                  </w:r>
                </w:p>
              </w:tc>
            </w:tr>
          </w:tbl>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200 мг №20</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Софтджелс Б.В.</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1 612,60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Экспресс</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200 мг, №10</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Софтджелс Б.В.</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1" w:id="124"/>
    <w:p>
      <w:pPr>
        <w:spacing w:after="0"/>
        <w:ind w:left="0"/>
        <w:jc w:val="both"/>
      </w:pPr>
      <w:r>
        <w:rPr>
          <w:rFonts w:ascii="Times New Roman"/>
          <w:b w:val="false"/>
          <w:i w:val="false"/>
          <w:color w:val="000000"/>
          <w:sz w:val="28"/>
        </w:rPr>
        <w:t>
      строку, порядковый номер 3984 изложить в следующей редакции:</w:t>
      </w:r>
    </w:p>
    <w:bookmarkEnd w:id="124"/>
    <w:bookmarkStart w:name="z192" w:id="125"/>
    <w:p>
      <w:pPr>
        <w:spacing w:after="0"/>
        <w:ind w:left="0"/>
        <w:jc w:val="both"/>
      </w:pPr>
      <w:r>
        <w:rPr>
          <w:rFonts w:ascii="Times New Roman"/>
          <w:b w:val="false"/>
          <w:i w:val="false"/>
          <w:color w:val="000000"/>
          <w:sz w:val="28"/>
        </w:rPr>
        <w:t>
      "</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2"/>
        <w:gridCol w:w="591"/>
        <w:gridCol w:w="240"/>
        <w:gridCol w:w="2799"/>
        <w:gridCol w:w="542"/>
        <w:gridCol w:w="2745"/>
        <w:gridCol w:w="1895"/>
        <w:gridCol w:w="1896"/>
      </w:tblGrid>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 Не-Бол</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№10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Фармасеутикалс Лтд</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РК-ЛС-5№121759</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4" w:id="126"/>
    <w:p>
      <w:pPr>
        <w:spacing w:after="0"/>
        <w:ind w:left="0"/>
        <w:jc w:val="both"/>
      </w:pPr>
      <w:r>
        <w:rPr>
          <w:rFonts w:ascii="Times New Roman"/>
          <w:b w:val="false"/>
          <w:i w:val="false"/>
          <w:color w:val="000000"/>
          <w:sz w:val="28"/>
        </w:rPr>
        <w:t>
      строку, порядковый номер 3996 изложить в следующей редакции:</w:t>
      </w:r>
    </w:p>
    <w:bookmarkEnd w:id="126"/>
    <w:bookmarkStart w:name="z195" w:id="127"/>
    <w:p>
      <w:pPr>
        <w:spacing w:after="0"/>
        <w:ind w:left="0"/>
        <w:jc w:val="both"/>
      </w:pPr>
      <w:r>
        <w:rPr>
          <w:rFonts w:ascii="Times New Roman"/>
          <w:b w:val="false"/>
          <w:i w:val="false"/>
          <w:color w:val="000000"/>
          <w:sz w:val="28"/>
        </w:rPr>
        <w:t>
      "</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8"/>
        <w:gridCol w:w="420"/>
        <w:gridCol w:w="229"/>
        <w:gridCol w:w="2382"/>
        <w:gridCol w:w="660"/>
        <w:gridCol w:w="2616"/>
        <w:gridCol w:w="2237"/>
        <w:gridCol w:w="2238"/>
      </w:tblGrid>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ОД-Левокс</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РК-ЛС-5№019272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7" w:id="128"/>
    <w:p>
      <w:pPr>
        <w:spacing w:after="0"/>
        <w:ind w:left="0"/>
        <w:jc w:val="both"/>
      </w:pPr>
      <w:r>
        <w:rPr>
          <w:rFonts w:ascii="Times New Roman"/>
          <w:b w:val="false"/>
          <w:i w:val="false"/>
          <w:color w:val="000000"/>
          <w:sz w:val="28"/>
        </w:rPr>
        <w:t>
      строку, порядковый номер 4094 изложить в следующей редакции:</w:t>
      </w:r>
    </w:p>
    <w:bookmarkEnd w:id="128"/>
    <w:bookmarkStart w:name="z198" w:id="129"/>
    <w:p>
      <w:pPr>
        <w:spacing w:after="0"/>
        <w:ind w:left="0"/>
        <w:jc w:val="both"/>
      </w:pPr>
      <w:r>
        <w:rPr>
          <w:rFonts w:ascii="Times New Roman"/>
          <w:b w:val="false"/>
          <w:i w:val="false"/>
          <w:color w:val="000000"/>
          <w:sz w:val="28"/>
        </w:rPr>
        <w:t>
      "</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201"/>
        <w:gridCol w:w="201"/>
        <w:gridCol w:w="3483"/>
        <w:gridCol w:w="872"/>
        <w:gridCol w:w="2292"/>
        <w:gridCol w:w="1960"/>
        <w:gridCol w:w="1961"/>
      </w:tblGrid>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Орафен</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100 мг/5 мл 200 мл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Альдо-Юнион С.Л.</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РК-ЛС-5№121797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1 146,05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0" w:id="130"/>
    <w:p>
      <w:pPr>
        <w:spacing w:after="0"/>
        <w:ind w:left="0"/>
        <w:jc w:val="both"/>
      </w:pPr>
      <w:r>
        <w:rPr>
          <w:rFonts w:ascii="Times New Roman"/>
          <w:b w:val="false"/>
          <w:i w:val="false"/>
          <w:color w:val="000000"/>
          <w:sz w:val="28"/>
        </w:rPr>
        <w:t>
      строку, порядковый номер 4161 и 4162 изложить в следующей редакции:</w:t>
      </w:r>
    </w:p>
    <w:bookmarkEnd w:id="130"/>
    <w:bookmarkStart w:name="z201" w:id="131"/>
    <w:p>
      <w:pPr>
        <w:spacing w:after="0"/>
        <w:ind w:left="0"/>
        <w:jc w:val="both"/>
      </w:pPr>
      <w:r>
        <w:rPr>
          <w:rFonts w:ascii="Times New Roman"/>
          <w:b w:val="false"/>
          <w:i w:val="false"/>
          <w:color w:val="000000"/>
          <w:sz w:val="28"/>
        </w:rPr>
        <w:t>
      "</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884"/>
        <w:gridCol w:w="194"/>
        <w:gridCol w:w="2396"/>
        <w:gridCol w:w="1533"/>
        <w:gridCol w:w="2216"/>
        <w:gridCol w:w="1895"/>
        <w:gridCol w:w="1896"/>
      </w:tblGrid>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Офтаквикс</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5мг/мл 5 мл №1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АО</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РК-ЛС-5№004476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2 419,71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2 843,16</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Офтаквикс</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5 мг/мл 0.5 мл №10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АО, по лицензии Дайчи Санкио Ко. Лтд, Япония</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РК-ЛС-5№019486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2 603,69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3" w:id="132"/>
    <w:p>
      <w:pPr>
        <w:spacing w:after="0"/>
        <w:ind w:left="0"/>
        <w:jc w:val="both"/>
      </w:pPr>
      <w:r>
        <w:rPr>
          <w:rFonts w:ascii="Times New Roman"/>
          <w:b w:val="false"/>
          <w:i w:val="false"/>
          <w:color w:val="000000"/>
          <w:sz w:val="28"/>
        </w:rPr>
        <w:t>
      строки, порядковые номера 4164 и 4165 изложить в следующей редакции:</w:t>
      </w:r>
    </w:p>
    <w:bookmarkEnd w:id="132"/>
    <w:bookmarkStart w:name="z204" w:id="133"/>
    <w:p>
      <w:pPr>
        <w:spacing w:after="0"/>
        <w:ind w:left="0"/>
        <w:jc w:val="both"/>
      </w:pPr>
      <w:r>
        <w:rPr>
          <w:rFonts w:ascii="Times New Roman"/>
          <w:b w:val="false"/>
          <w:i w:val="false"/>
          <w:color w:val="000000"/>
          <w:sz w:val="28"/>
        </w:rPr>
        <w:t>
      "</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4"/>
        <w:gridCol w:w="1007"/>
        <w:gridCol w:w="221"/>
        <w:gridCol w:w="2039"/>
        <w:gridCol w:w="1560"/>
        <w:gridCol w:w="2524"/>
        <w:gridCol w:w="1742"/>
        <w:gridCol w:w="1743"/>
      </w:tblGrid>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Офтан</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Дексаметазон</w:t>
            </w: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1 мг/мл 5 мл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АО</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РК-ЛС-5№009645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919,96</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Офтан</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Дексаметазон</w:t>
            </w: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глазные1 мг/мл 5 мл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Фармасьютикал (Китай) Ко., Лтд.</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РК-ЛС-5№023439</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6" w:id="134"/>
    <w:p>
      <w:pPr>
        <w:spacing w:after="0"/>
        <w:ind w:left="0"/>
        <w:jc w:val="both"/>
      </w:pPr>
      <w:r>
        <w:rPr>
          <w:rFonts w:ascii="Times New Roman"/>
          <w:b w:val="false"/>
          <w:i w:val="false"/>
          <w:color w:val="000000"/>
          <w:sz w:val="28"/>
        </w:rPr>
        <w:t>
      строки, порядковые номера 4259, 4260, 4261, 4262, 4263, 4264, 4265, 4266, 4267, 4268 изложить в следующей редакции:</w:t>
      </w:r>
    </w:p>
    <w:bookmarkEnd w:id="134"/>
    <w:bookmarkStart w:name="z207" w:id="135"/>
    <w:p>
      <w:pPr>
        <w:spacing w:after="0"/>
        <w:ind w:left="0"/>
        <w:jc w:val="both"/>
      </w:pPr>
      <w:r>
        <w:rPr>
          <w:rFonts w:ascii="Times New Roman"/>
          <w:b w:val="false"/>
          <w:i w:val="false"/>
          <w:color w:val="000000"/>
          <w:sz w:val="28"/>
        </w:rPr>
        <w:t>
      "</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474"/>
        <w:gridCol w:w="210"/>
        <w:gridCol w:w="2328"/>
        <w:gridCol w:w="869"/>
        <w:gridCol w:w="2400"/>
        <w:gridCol w:w="2313"/>
        <w:gridCol w:w="2314"/>
      </w:tblGrid>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125 мг, №6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ООО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РК-ЛС-5№009727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258,84</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330,01</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250 мг, №6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ООО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РК-ЛС-5№009728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348,33</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мг,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Борисовский завод медицинских препаратов ОАО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РК-ЛС-5№012095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0.5 г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Ирбитский химико-фармацевтический завод</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РК-ЛС-5№015674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0.2 г,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Ирбитский химико-фармацевтический завод</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РК-ЛС-5№020629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Б.Браун</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мг/мл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Б.Браун Медикал С.А.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РК-ЛС-5№024051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8 269,71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9 386,12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Б.Браун</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мг/мл,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Б.Браун Медикал С.А.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РК-ЛС-5№024052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10 356,90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11 651,51</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80 мг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РК-ЛС-5№023826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894,08</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1 095,25</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150 мг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РК-ЛС-5№023827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918,19</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1 124,79</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300 мг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РК-ЛС-5№023828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918,19</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9" w:id="136"/>
    <w:p>
      <w:pPr>
        <w:spacing w:after="0"/>
        <w:ind w:left="0"/>
        <w:jc w:val="both"/>
      </w:pPr>
      <w:r>
        <w:rPr>
          <w:rFonts w:ascii="Times New Roman"/>
          <w:b w:val="false"/>
          <w:i w:val="false"/>
          <w:color w:val="000000"/>
          <w:sz w:val="28"/>
        </w:rPr>
        <w:t>
      строку, порядковый номер 4425, изложить в следующей редакции:</w:t>
      </w:r>
    </w:p>
    <w:bookmarkEnd w:id="136"/>
    <w:bookmarkStart w:name="z210" w:id="137"/>
    <w:p>
      <w:pPr>
        <w:spacing w:after="0"/>
        <w:ind w:left="0"/>
        <w:jc w:val="both"/>
      </w:pPr>
      <w:r>
        <w:rPr>
          <w:rFonts w:ascii="Times New Roman"/>
          <w:b w:val="false"/>
          <w:i w:val="false"/>
          <w:color w:val="000000"/>
          <w:sz w:val="28"/>
        </w:rPr>
        <w:t>
      "</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404"/>
        <w:gridCol w:w="220"/>
        <w:gridCol w:w="2431"/>
        <w:gridCol w:w="819"/>
        <w:gridCol w:w="2657"/>
        <w:gridCol w:w="2154"/>
        <w:gridCol w:w="2154"/>
      </w:tblGrid>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Потант-сановель</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500 мг, №7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Фармако-индустриальная торговая компания</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РК-ЛС-5№014 996</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3 368,70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2" w:id="138"/>
    <w:p>
      <w:pPr>
        <w:spacing w:after="0"/>
        <w:ind w:left="0"/>
        <w:jc w:val="both"/>
      </w:pPr>
      <w:r>
        <w:rPr>
          <w:rFonts w:ascii="Times New Roman"/>
          <w:b w:val="false"/>
          <w:i w:val="false"/>
          <w:color w:val="000000"/>
          <w:sz w:val="28"/>
        </w:rPr>
        <w:t>
      строки, порядковые номера 4430,4431,4432,4433 изложить в следующей редакции:</w:t>
      </w:r>
    </w:p>
    <w:bookmarkEnd w:id="138"/>
    <w:bookmarkStart w:name="z213" w:id="139"/>
    <w:p>
      <w:pPr>
        <w:spacing w:after="0"/>
        <w:ind w:left="0"/>
        <w:jc w:val="both"/>
      </w:pPr>
      <w:r>
        <w:rPr>
          <w:rFonts w:ascii="Times New Roman"/>
          <w:b w:val="false"/>
          <w:i w:val="false"/>
          <w:color w:val="000000"/>
          <w:sz w:val="28"/>
        </w:rPr>
        <w:t>
      "</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4"/>
        <w:gridCol w:w="903"/>
        <w:gridCol w:w="322"/>
        <w:gridCol w:w="2060"/>
        <w:gridCol w:w="1069"/>
        <w:gridCol w:w="2265"/>
        <w:gridCol w:w="2183"/>
        <w:gridCol w:w="2184"/>
      </w:tblGrid>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75 мг №10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и Ко. КГ</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РК-ЛС-5№014829</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2 504,86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2 943,21</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110 мг, №60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и Ко. КГ</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РК-ЛС-5№018956</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20 444,62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22 489,08</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110 мг №10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и Ко. КГ</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РК-ЛС-5№018956</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2 505,54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2 944,01</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№60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и Ко. КГ</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РК-ЛС-5№018979</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19 187,68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21 298,33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5" w:id="140"/>
    <w:p>
      <w:pPr>
        <w:spacing w:after="0"/>
        <w:ind w:left="0"/>
        <w:jc w:val="both"/>
      </w:pPr>
      <w:r>
        <w:rPr>
          <w:rFonts w:ascii="Times New Roman"/>
          <w:b w:val="false"/>
          <w:i w:val="false"/>
          <w:color w:val="000000"/>
          <w:sz w:val="28"/>
        </w:rPr>
        <w:t>
      строки, порядковые номера 4447,4448,4449,4450, 4451,4452,4453,4454,4455 изложить в следующей редакции:</w:t>
      </w:r>
    </w:p>
    <w:bookmarkEnd w:id="140"/>
    <w:bookmarkStart w:name="z216" w:id="141"/>
    <w:p>
      <w:pPr>
        <w:spacing w:after="0"/>
        <w:ind w:left="0"/>
        <w:jc w:val="both"/>
      </w:pPr>
      <w:r>
        <w:rPr>
          <w:rFonts w:ascii="Times New Roman"/>
          <w:b w:val="false"/>
          <w:i w:val="false"/>
          <w:color w:val="000000"/>
          <w:sz w:val="28"/>
        </w:rPr>
        <w:t>
      "</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329"/>
        <w:gridCol w:w="202"/>
        <w:gridCol w:w="3033"/>
        <w:gridCol w:w="1132"/>
        <w:gridCol w:w="2311"/>
        <w:gridCol w:w="1976"/>
        <w:gridCol w:w="1977"/>
      </w:tblGrid>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0,5 % 10 г №1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РК-ЛС-5№010273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159,61</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и внутримышечного введения 30 мг/мл 1 мл №3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РК-ЛС-5№011406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164,02</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№60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РК-ЛС-5№014013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296,76</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378,37</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мг/мл, 1 мл, №3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РК-ЛС-5№014919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571,00</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5 мг/г, 10 г, №1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Борисовский завод медицинских препаратов</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РК-ЛС-5№019981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129,04</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164,53</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мг/мл 1 мл №5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ООО "ФЗ "БИОФАРМА"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РК-ЛС-5№022730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648,40</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РК-ЛС-5№024445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1 236,59</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1 452,99</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ВР</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РК-ЛС-5№015739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932,25</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1 142,01</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Никомед</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Глобофарм Фармацойтише Продуктьонс - унд Хандельсгезелльшафт мбХ</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РК-ЛС-5№003997</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221,29</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8" w:id="142"/>
    <w:p>
      <w:pPr>
        <w:spacing w:after="0"/>
        <w:ind w:left="0"/>
        <w:jc w:val="both"/>
      </w:pPr>
      <w:r>
        <w:rPr>
          <w:rFonts w:ascii="Times New Roman"/>
          <w:b w:val="false"/>
          <w:i w:val="false"/>
          <w:color w:val="000000"/>
          <w:sz w:val="28"/>
        </w:rPr>
        <w:t>
      строку, порядковый номер 4539, изложить в следующей редакции:</w:t>
      </w:r>
    </w:p>
    <w:bookmarkEnd w:id="142"/>
    <w:bookmarkStart w:name="z219" w:id="143"/>
    <w:p>
      <w:pPr>
        <w:spacing w:after="0"/>
        <w:ind w:left="0"/>
        <w:jc w:val="both"/>
      </w:pPr>
      <w:r>
        <w:rPr>
          <w:rFonts w:ascii="Times New Roman"/>
          <w:b w:val="false"/>
          <w:i w:val="false"/>
          <w:color w:val="000000"/>
          <w:sz w:val="28"/>
        </w:rPr>
        <w:t>
      "</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1001"/>
        <w:gridCol w:w="220"/>
        <w:gridCol w:w="2881"/>
        <w:gridCol w:w="357"/>
        <w:gridCol w:w="2509"/>
        <w:gridCol w:w="1731"/>
        <w:gridCol w:w="2146"/>
      </w:tblGrid>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Псило-Бальзам</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наружного применения 1 % 20 г №1</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ОАО</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РК-ЛС-5№121736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862,63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1" w:id="144"/>
    <w:p>
      <w:pPr>
        <w:spacing w:after="0"/>
        <w:ind w:left="0"/>
        <w:jc w:val="both"/>
      </w:pPr>
      <w:r>
        <w:rPr>
          <w:rFonts w:ascii="Times New Roman"/>
          <w:b w:val="false"/>
          <w:i w:val="false"/>
          <w:color w:val="000000"/>
          <w:sz w:val="28"/>
        </w:rPr>
        <w:t>
      строку, порядковый номер 4640, изложить в следующей редакции:</w:t>
      </w:r>
    </w:p>
    <w:bookmarkEnd w:id="144"/>
    <w:bookmarkStart w:name="z222" w:id="145"/>
    <w:p>
      <w:pPr>
        <w:spacing w:after="0"/>
        <w:ind w:left="0"/>
        <w:jc w:val="both"/>
      </w:pPr>
      <w:r>
        <w:rPr>
          <w:rFonts w:ascii="Times New Roman"/>
          <w:b w:val="false"/>
          <w:i w:val="false"/>
          <w:color w:val="000000"/>
          <w:sz w:val="28"/>
        </w:rPr>
        <w:t>
      "</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220"/>
        <w:gridCol w:w="220"/>
        <w:gridCol w:w="2833"/>
        <w:gridCol w:w="771"/>
        <w:gridCol w:w="2509"/>
        <w:gridCol w:w="2145"/>
        <w:gridCol w:w="2146"/>
      </w:tblGrid>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Ремедиа</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РК-ЛС-5№018415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3 480,04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4" w:id="146"/>
    <w:p>
      <w:pPr>
        <w:spacing w:after="0"/>
        <w:ind w:left="0"/>
        <w:jc w:val="both"/>
      </w:pPr>
      <w:r>
        <w:rPr>
          <w:rFonts w:ascii="Times New Roman"/>
          <w:b w:val="false"/>
          <w:i w:val="false"/>
          <w:color w:val="000000"/>
          <w:sz w:val="28"/>
        </w:rPr>
        <w:t>
      строку, порядковый номер 4746, изложить в следующей редакции:</w:t>
      </w:r>
    </w:p>
    <w:bookmarkEnd w:id="146"/>
    <w:bookmarkStart w:name="z225" w:id="147"/>
    <w:p>
      <w:pPr>
        <w:spacing w:after="0"/>
        <w:ind w:left="0"/>
        <w:jc w:val="both"/>
      </w:pPr>
      <w:r>
        <w:rPr>
          <w:rFonts w:ascii="Times New Roman"/>
          <w:b w:val="false"/>
          <w:i w:val="false"/>
          <w:color w:val="000000"/>
          <w:sz w:val="28"/>
        </w:rPr>
        <w:t>
      "</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84"/>
        <w:gridCol w:w="184"/>
        <w:gridCol w:w="1920"/>
        <w:gridCol w:w="3072"/>
        <w:gridCol w:w="2109"/>
        <w:gridCol w:w="1804"/>
        <w:gridCol w:w="1804"/>
      </w:tblGrid>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Розалид</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№3</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RAFARM S.A.</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РК-ЛС-5№020728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1 952,65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7" w:id="148"/>
    <w:p>
      <w:pPr>
        <w:spacing w:after="0"/>
        <w:ind w:left="0"/>
        <w:jc w:val="both"/>
      </w:pPr>
      <w:r>
        <w:rPr>
          <w:rFonts w:ascii="Times New Roman"/>
          <w:b w:val="false"/>
          <w:i w:val="false"/>
          <w:color w:val="000000"/>
          <w:sz w:val="28"/>
        </w:rPr>
        <w:t>
      строку, порядковый номер 4847, изложить в следующей редакции:</w:t>
      </w:r>
    </w:p>
    <w:bookmarkEnd w:id="148"/>
    <w:bookmarkStart w:name="z228" w:id="149"/>
    <w:p>
      <w:pPr>
        <w:spacing w:after="0"/>
        <w:ind w:left="0"/>
        <w:jc w:val="both"/>
      </w:pPr>
      <w:r>
        <w:rPr>
          <w:rFonts w:ascii="Times New Roman"/>
          <w:b w:val="false"/>
          <w:i w:val="false"/>
          <w:color w:val="000000"/>
          <w:sz w:val="28"/>
        </w:rPr>
        <w:t>
      "</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1039"/>
        <w:gridCol w:w="228"/>
        <w:gridCol w:w="2955"/>
        <w:gridCol w:w="371"/>
        <w:gridCol w:w="2603"/>
        <w:gridCol w:w="1797"/>
        <w:gridCol w:w="1797"/>
      </w:tblGrid>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Санфлокс</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200мг/100мл №1</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Химфарм</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РК-ЛС-5№022626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0" w:id="150"/>
    <w:p>
      <w:pPr>
        <w:spacing w:after="0"/>
        <w:ind w:left="0"/>
        <w:jc w:val="both"/>
      </w:pPr>
      <w:r>
        <w:rPr>
          <w:rFonts w:ascii="Times New Roman"/>
          <w:b w:val="false"/>
          <w:i w:val="false"/>
          <w:color w:val="000000"/>
          <w:sz w:val="28"/>
        </w:rPr>
        <w:t>
      строку, порядковый номер 4933, изложить в следующей редакции:</w:t>
      </w:r>
    </w:p>
    <w:bookmarkEnd w:id="150"/>
    <w:bookmarkStart w:name="z231" w:id="151"/>
    <w:p>
      <w:pPr>
        <w:spacing w:after="0"/>
        <w:ind w:left="0"/>
        <w:jc w:val="both"/>
      </w:pPr>
      <w:r>
        <w:rPr>
          <w:rFonts w:ascii="Times New Roman"/>
          <w:b w:val="false"/>
          <w:i w:val="false"/>
          <w:color w:val="000000"/>
          <w:sz w:val="28"/>
        </w:rPr>
        <w:t>
      "</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224"/>
        <w:gridCol w:w="224"/>
        <w:gridCol w:w="2655"/>
        <w:gridCol w:w="785"/>
        <w:gridCol w:w="2556"/>
        <w:gridCol w:w="2186"/>
        <w:gridCol w:w="2187"/>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Сигницеф</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0,5% 5 мл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РК-ЛС-5№018673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1 234,29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3" w:id="152"/>
    <w:p>
      <w:pPr>
        <w:spacing w:after="0"/>
        <w:ind w:left="0"/>
        <w:jc w:val="both"/>
      </w:pPr>
      <w:r>
        <w:rPr>
          <w:rFonts w:ascii="Times New Roman"/>
          <w:b w:val="false"/>
          <w:i w:val="false"/>
          <w:color w:val="000000"/>
          <w:sz w:val="28"/>
        </w:rPr>
        <w:t>
      строки, порядковые номера 5020,5021,5022,5023 изложить в следующей редакции:</w:t>
      </w:r>
    </w:p>
    <w:bookmarkEnd w:id="152"/>
    <w:bookmarkStart w:name="z234" w:id="153"/>
    <w:p>
      <w:pPr>
        <w:spacing w:after="0"/>
        <w:ind w:left="0"/>
        <w:jc w:val="both"/>
      </w:pPr>
      <w:r>
        <w:rPr>
          <w:rFonts w:ascii="Times New Roman"/>
          <w:b w:val="false"/>
          <w:i w:val="false"/>
          <w:color w:val="000000"/>
          <w:sz w:val="28"/>
        </w:rPr>
        <w:t>
      "</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961"/>
        <w:gridCol w:w="211"/>
        <w:gridCol w:w="2457"/>
        <w:gridCol w:w="740"/>
        <w:gridCol w:w="2410"/>
        <w:gridCol w:w="2061"/>
        <w:gridCol w:w="2062"/>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250</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Алматинская Фармацевтическая Фабрика АО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РК-ЛС-5№011433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517,44</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500</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Алматинская Фармацевтическая Фабрика АО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РК-ЛС-5№011434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1 426,75</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1 676,43</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500</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Алматинская Фармацевтическая Фабрика АО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РК-ЛС-5№011434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1 185,80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750</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750 мг №10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Алматинская Фармацевтическая Фабрика АО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РК-ЛС-3№019666</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1 317,00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6" w:id="154"/>
    <w:p>
      <w:pPr>
        <w:spacing w:after="0"/>
        <w:ind w:left="0"/>
        <w:jc w:val="both"/>
      </w:pPr>
      <w:r>
        <w:rPr>
          <w:rFonts w:ascii="Times New Roman"/>
          <w:b w:val="false"/>
          <w:i w:val="false"/>
          <w:color w:val="000000"/>
          <w:sz w:val="28"/>
        </w:rPr>
        <w:t>
      строку, порядковый номер 5026, изложить в следующей редакции:</w:t>
      </w:r>
    </w:p>
    <w:bookmarkEnd w:id="154"/>
    <w:bookmarkStart w:name="z237" w:id="155"/>
    <w:p>
      <w:pPr>
        <w:spacing w:after="0"/>
        <w:ind w:left="0"/>
        <w:jc w:val="both"/>
      </w:pPr>
      <w:r>
        <w:rPr>
          <w:rFonts w:ascii="Times New Roman"/>
          <w:b w:val="false"/>
          <w:i w:val="false"/>
          <w:color w:val="000000"/>
          <w:sz w:val="28"/>
        </w:rPr>
        <w:t>
      "</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220"/>
        <w:gridCol w:w="220"/>
        <w:gridCol w:w="2696"/>
        <w:gridCol w:w="1322"/>
        <w:gridCol w:w="2509"/>
        <w:gridCol w:w="1731"/>
        <w:gridCol w:w="2146"/>
      </w:tblGrid>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Сифлокс</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500 мг, №10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Саглык Урюнлери Санаи ве Тиджарет А.О.</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РК-ЛС-5№010759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9" w:id="156"/>
    <w:p>
      <w:pPr>
        <w:spacing w:after="0"/>
        <w:ind w:left="0"/>
        <w:jc w:val="both"/>
      </w:pPr>
      <w:r>
        <w:rPr>
          <w:rFonts w:ascii="Times New Roman"/>
          <w:b w:val="false"/>
          <w:i w:val="false"/>
          <w:color w:val="000000"/>
          <w:sz w:val="28"/>
        </w:rPr>
        <w:t>
      строки, порядковые номера 5036,5037 изложить в следующей редакции:</w:t>
      </w:r>
    </w:p>
    <w:bookmarkEnd w:id="156"/>
    <w:bookmarkStart w:name="z240" w:id="157"/>
    <w:p>
      <w:pPr>
        <w:spacing w:after="0"/>
        <w:ind w:left="0"/>
        <w:jc w:val="both"/>
      </w:pPr>
      <w:r>
        <w:rPr>
          <w:rFonts w:ascii="Times New Roman"/>
          <w:b w:val="false"/>
          <w:i w:val="false"/>
          <w:color w:val="000000"/>
          <w:sz w:val="28"/>
        </w:rPr>
        <w:t>
      "</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246"/>
        <w:gridCol w:w="246"/>
        <w:gridCol w:w="1942"/>
        <w:gridCol w:w="606"/>
        <w:gridCol w:w="2814"/>
        <w:gridCol w:w="2407"/>
        <w:gridCol w:w="2407"/>
      </w:tblGrid>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Слидерон</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 мг №20</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РК-ЛС-5№022271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1 622,94</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1 906,95</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Слидерон</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16 мг №20</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РК-ЛС-5№022288</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2 704,64</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2" w:id="158"/>
    <w:p>
      <w:pPr>
        <w:spacing w:after="0"/>
        <w:ind w:left="0"/>
        <w:jc w:val="both"/>
      </w:pPr>
      <w:r>
        <w:rPr>
          <w:rFonts w:ascii="Times New Roman"/>
          <w:b w:val="false"/>
          <w:i w:val="false"/>
          <w:color w:val="000000"/>
          <w:sz w:val="28"/>
        </w:rPr>
        <w:t>
      строки, порядковые номера 5099,5100 изложить в следующей редакции:</w:t>
      </w:r>
    </w:p>
    <w:bookmarkEnd w:id="158"/>
    <w:bookmarkStart w:name="z243" w:id="159"/>
    <w:p>
      <w:pPr>
        <w:spacing w:after="0"/>
        <w:ind w:left="0"/>
        <w:jc w:val="both"/>
      </w:pPr>
      <w:r>
        <w:rPr>
          <w:rFonts w:ascii="Times New Roman"/>
          <w:b w:val="false"/>
          <w:i w:val="false"/>
          <w:color w:val="000000"/>
          <w:sz w:val="28"/>
        </w:rPr>
        <w:t>
      "</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9"/>
        <w:gridCol w:w="217"/>
        <w:gridCol w:w="217"/>
        <w:gridCol w:w="2394"/>
        <w:gridCol w:w="1307"/>
        <w:gridCol w:w="2482"/>
        <w:gridCol w:w="2122"/>
        <w:gridCol w:w="2122"/>
      </w:tblGrid>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Спайзеф</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250 мг №10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 Хелскэр, отделение Орхид Кемикалс энд Фармасьютикалс Лтд</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РК-ЛС-5№004611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1 488,43</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1 748,90</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Спайзеф</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500 мг №10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 Хелскэр, отделение Орхид Кемикалс энд Фармасьютикалс Лтд</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РК-ЛС-5№004614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2 232,64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5" w:id="160"/>
    <w:p>
      <w:pPr>
        <w:spacing w:after="0"/>
        <w:ind w:left="0"/>
        <w:jc w:val="both"/>
      </w:pPr>
      <w:r>
        <w:rPr>
          <w:rFonts w:ascii="Times New Roman"/>
          <w:b w:val="false"/>
          <w:i w:val="false"/>
          <w:color w:val="000000"/>
          <w:sz w:val="28"/>
        </w:rPr>
        <w:t>
      строки, порядковые номера 5159,5160,5161,5162,5163,5164,5165,5166 изложить в следующей редакции:</w:t>
      </w:r>
    </w:p>
    <w:bookmarkEnd w:id="160"/>
    <w:bookmarkStart w:name="z246" w:id="161"/>
    <w:p>
      <w:pPr>
        <w:spacing w:after="0"/>
        <w:ind w:left="0"/>
        <w:jc w:val="both"/>
      </w:pPr>
      <w:r>
        <w:rPr>
          <w:rFonts w:ascii="Times New Roman"/>
          <w:b w:val="false"/>
          <w:i w:val="false"/>
          <w:color w:val="000000"/>
          <w:sz w:val="28"/>
        </w:rPr>
        <w:t>
      "</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835"/>
        <w:gridCol w:w="183"/>
        <w:gridCol w:w="3639"/>
        <w:gridCol w:w="758"/>
        <w:gridCol w:w="2092"/>
        <w:gridCol w:w="1789"/>
        <w:gridCol w:w="1790"/>
      </w:tblGrid>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внутривенных инфузий 500 мг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РК-ЛС-5№001369</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5 719,37</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6 605,88</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125 мг, №6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РК-ЛС-5№002330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1 752,35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2 059,01</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100 мг/5 мл, 20 мл,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РК-ЛС-5№003550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1 628,73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1 913,76</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РК-ЛС-5№013197</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3 115,99</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3 630,13</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РК-ЛС-5№013198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3 125,49</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3 641,20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форте</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200 мг/5 мл, 30 мл,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РК-ЛС-5№003531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2 244,54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2 637,34</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форте</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200 мг/5 мл, 15 мл,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РК-ЛС-5№003532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1 992,19</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2 340,83</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форте</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200 мг/5 мл 37,5 мл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РК-ЛС-5№003533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2 955,39</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8" w:id="162"/>
    <w:p>
      <w:pPr>
        <w:spacing w:after="0"/>
        <w:ind w:left="0"/>
        <w:jc w:val="both"/>
      </w:pPr>
      <w:r>
        <w:rPr>
          <w:rFonts w:ascii="Times New Roman"/>
          <w:b w:val="false"/>
          <w:i w:val="false"/>
          <w:color w:val="000000"/>
          <w:sz w:val="28"/>
        </w:rPr>
        <w:t>
      строки, порядковые номера 5171,5172,5173 изложить в следующей редакции:</w:t>
      </w:r>
    </w:p>
    <w:bookmarkEnd w:id="162"/>
    <w:bookmarkStart w:name="z249" w:id="163"/>
    <w:p>
      <w:pPr>
        <w:spacing w:after="0"/>
        <w:ind w:left="0"/>
        <w:jc w:val="both"/>
      </w:pPr>
      <w:r>
        <w:rPr>
          <w:rFonts w:ascii="Times New Roman"/>
          <w:b w:val="false"/>
          <w:i w:val="false"/>
          <w:color w:val="000000"/>
          <w:sz w:val="28"/>
        </w:rPr>
        <w:t>
      "</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205"/>
        <w:gridCol w:w="205"/>
        <w:gridCol w:w="3441"/>
        <w:gridCol w:w="721"/>
        <w:gridCol w:w="2349"/>
        <w:gridCol w:w="2008"/>
        <w:gridCol w:w="2009"/>
      </w:tblGrid>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500 мг,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РК-ЛС-5№018974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2 334,11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2 742,58</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для приема внутрь, 100 мг/5мл, 8г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РК-ЛС-5№021399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1 031,71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1 212,26</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для приема внутрь 200мг/5мл 13 г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РК-ЛС-5№021400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1 455,58</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1" w:id="164"/>
    <w:p>
      <w:pPr>
        <w:spacing w:after="0"/>
        <w:ind w:left="0"/>
        <w:jc w:val="both"/>
      </w:pPr>
      <w:r>
        <w:rPr>
          <w:rFonts w:ascii="Times New Roman"/>
          <w:b w:val="false"/>
          <w:i w:val="false"/>
          <w:color w:val="000000"/>
          <w:sz w:val="28"/>
        </w:rPr>
        <w:t>
      строки, порядковые номера 5205,5206 изложить в следующей редакции:</w:t>
      </w:r>
    </w:p>
    <w:bookmarkEnd w:id="164"/>
    <w:bookmarkStart w:name="z252" w:id="165"/>
    <w:p>
      <w:pPr>
        <w:spacing w:after="0"/>
        <w:ind w:left="0"/>
        <w:jc w:val="both"/>
      </w:pPr>
      <w:r>
        <w:rPr>
          <w:rFonts w:ascii="Times New Roman"/>
          <w:b w:val="false"/>
          <w:i w:val="false"/>
          <w:color w:val="000000"/>
          <w:sz w:val="28"/>
        </w:rPr>
        <w:t>
      "</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6"/>
        <w:gridCol w:w="232"/>
        <w:gridCol w:w="232"/>
        <w:gridCol w:w="2410"/>
        <w:gridCol w:w="716"/>
        <w:gridCol w:w="2647"/>
        <w:gridCol w:w="2263"/>
        <w:gridCol w:w="2264"/>
      </w:tblGrid>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Таваник</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мг/мл №1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РК-ЛС-5№009968</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8 475,28</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9 619,44</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Таваник</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РК-ЛС-5№016665</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4 636,19</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5 401,16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4" w:id="166"/>
    <w:p>
      <w:pPr>
        <w:spacing w:after="0"/>
        <w:ind w:left="0"/>
        <w:jc w:val="both"/>
      </w:pPr>
      <w:r>
        <w:rPr>
          <w:rFonts w:ascii="Times New Roman"/>
          <w:b w:val="false"/>
          <w:i w:val="false"/>
          <w:color w:val="000000"/>
          <w:sz w:val="28"/>
        </w:rPr>
        <w:t>
      строки, порядковые номера 5221,5222,5223 изложить в следующей редакции:</w:t>
      </w:r>
    </w:p>
    <w:bookmarkEnd w:id="166"/>
    <w:bookmarkStart w:name="z255" w:id="167"/>
    <w:p>
      <w:pPr>
        <w:spacing w:after="0"/>
        <w:ind w:left="0"/>
        <w:jc w:val="both"/>
      </w:pPr>
      <w:r>
        <w:rPr>
          <w:rFonts w:ascii="Times New Roman"/>
          <w:b w:val="false"/>
          <w:i w:val="false"/>
          <w:color w:val="000000"/>
          <w:sz w:val="28"/>
        </w:rPr>
        <w:t>
      "</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911"/>
        <w:gridCol w:w="200"/>
        <w:gridCol w:w="2970"/>
        <w:gridCol w:w="702"/>
        <w:gridCol w:w="2285"/>
        <w:gridCol w:w="1953"/>
        <w:gridCol w:w="1954"/>
      </w:tblGrid>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500 мг/100 мл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 ХЕЛТКЕР ЛТД</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РК-ЛС-5№023052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1 912,11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2 246,73</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750 мг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РК-ЛС-5№122024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1 486,53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1 746,67</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РК-ЛС-5№122025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1 114,91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7" w:id="168"/>
    <w:p>
      <w:pPr>
        <w:spacing w:after="0"/>
        <w:ind w:left="0"/>
        <w:jc w:val="both"/>
      </w:pPr>
      <w:r>
        <w:rPr>
          <w:rFonts w:ascii="Times New Roman"/>
          <w:b w:val="false"/>
          <w:i w:val="false"/>
          <w:color w:val="000000"/>
          <w:sz w:val="28"/>
        </w:rPr>
        <w:t>
      строки, порядковые номера 5224,5225 изложить в следующей редакции:</w:t>
      </w:r>
    </w:p>
    <w:bookmarkEnd w:id="168"/>
    <w:bookmarkStart w:name="z258" w:id="169"/>
    <w:p>
      <w:pPr>
        <w:spacing w:after="0"/>
        <w:ind w:left="0"/>
        <w:jc w:val="both"/>
      </w:pPr>
      <w:r>
        <w:rPr>
          <w:rFonts w:ascii="Times New Roman"/>
          <w:b w:val="false"/>
          <w:i w:val="false"/>
          <w:color w:val="000000"/>
          <w:sz w:val="28"/>
        </w:rPr>
        <w:t>
      "</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950"/>
        <w:gridCol w:w="208"/>
        <w:gridCol w:w="3358"/>
        <w:gridCol w:w="732"/>
        <w:gridCol w:w="2382"/>
        <w:gridCol w:w="1644"/>
        <w:gridCol w:w="1644"/>
      </w:tblGrid>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120мг/5мл 100 мл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ҚР-ДЗ-5№010808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808,50</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 Плюс</w:t>
            </w: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250 мг/5 мл 100 мл №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ҚР-ДЗ-5№010807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0" w:id="170"/>
    <w:p>
      <w:pPr>
        <w:spacing w:after="0"/>
        <w:ind w:left="0"/>
        <w:jc w:val="both"/>
      </w:pPr>
      <w:r>
        <w:rPr>
          <w:rFonts w:ascii="Times New Roman"/>
          <w:b w:val="false"/>
          <w:i w:val="false"/>
          <w:color w:val="000000"/>
          <w:sz w:val="28"/>
        </w:rPr>
        <w:t>
      строки, порядковые номера 5544, 5545, 5546, 5547, 5548, 5549, 5549, 5550, 5551, 5552 изложить в следующей редакции:</w:t>
      </w:r>
    </w:p>
    <w:bookmarkEnd w:id="170"/>
    <w:bookmarkStart w:name="z261" w:id="171"/>
    <w:p>
      <w:pPr>
        <w:spacing w:after="0"/>
        <w:ind w:left="0"/>
        <w:jc w:val="both"/>
      </w:pPr>
      <w:r>
        <w:rPr>
          <w:rFonts w:ascii="Times New Roman"/>
          <w:b w:val="false"/>
          <w:i w:val="false"/>
          <w:color w:val="000000"/>
          <w:sz w:val="28"/>
        </w:rPr>
        <w:t>
      "</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907"/>
        <w:gridCol w:w="255"/>
        <w:gridCol w:w="2019"/>
        <w:gridCol w:w="3235"/>
        <w:gridCol w:w="1788"/>
        <w:gridCol w:w="1529"/>
        <w:gridCol w:w="1530"/>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пленочной оболочкой 75 мг №100</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РК-ЛС-5№019017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2 229,02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пленочной оболочкой 75 мг №30</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РК-ЛС-5№019017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пленочной оболочкой 50 мг №30</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 Фарма ГмбХ</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РК-ЛС-5№020385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пленочной оболочкой 100 мг №30</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 Фарма ГмбХ</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РК-ЛС-5№020386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150 мг №30</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АО</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РК-ЛС-3№020442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75 мг №30</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Фармацевтический завод Польфарма АО</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РК-ЛС-5№015840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150 мг, №30</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Фармацевтический завод Польфарма АО</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РК-ЛС-5№015841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 Neo</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75 мг №120</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Фармацевтический завод "ПОЛЬФАРМА" АО Производственный отдел в Новой Дембе</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РК-ЛС-5№024261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1 260,50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 Neo</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75 мг, №30</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Фармацевтический завод "ПОЛЬФАРМА" АО Производственный отдел в Новой Дембе</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РК-ЛС-5№024261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3" w:id="172"/>
    <w:p>
      <w:pPr>
        <w:spacing w:after="0"/>
        <w:ind w:left="0"/>
        <w:jc w:val="both"/>
      </w:pPr>
      <w:r>
        <w:rPr>
          <w:rFonts w:ascii="Times New Roman"/>
          <w:b w:val="false"/>
          <w:i w:val="false"/>
          <w:color w:val="000000"/>
          <w:sz w:val="28"/>
        </w:rPr>
        <w:t>
      строку, порядковый номер 5613, изложить в следующей редакции:</w:t>
      </w:r>
    </w:p>
    <w:bookmarkEnd w:id="172"/>
    <w:bookmarkStart w:name="z264" w:id="173"/>
    <w:p>
      <w:pPr>
        <w:spacing w:after="0"/>
        <w:ind w:left="0"/>
        <w:jc w:val="both"/>
      </w:pPr>
      <w:r>
        <w:rPr>
          <w:rFonts w:ascii="Times New Roman"/>
          <w:b w:val="false"/>
          <w:i w:val="false"/>
          <w:color w:val="000000"/>
          <w:sz w:val="28"/>
        </w:rPr>
        <w:t>
      "</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388"/>
        <w:gridCol w:w="388"/>
        <w:gridCol w:w="2328"/>
        <w:gridCol w:w="388"/>
        <w:gridCol w:w="2723"/>
        <w:gridCol w:w="2328"/>
        <w:gridCol w:w="2177"/>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Упсарин УПСА</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шипучие 500 мг №16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РК-ЛС-5№004022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1 025,66</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6" w:id="174"/>
    <w:p>
      <w:pPr>
        <w:spacing w:after="0"/>
        <w:ind w:left="0"/>
        <w:jc w:val="both"/>
      </w:pPr>
      <w:r>
        <w:rPr>
          <w:rFonts w:ascii="Times New Roman"/>
          <w:b w:val="false"/>
          <w:i w:val="false"/>
          <w:color w:val="000000"/>
          <w:sz w:val="28"/>
        </w:rPr>
        <w:t>
      строку, порядковый номер 5771, изложить в следующей редакции:</w:t>
      </w:r>
    </w:p>
    <w:bookmarkEnd w:id="174"/>
    <w:bookmarkStart w:name="z267" w:id="175"/>
    <w:p>
      <w:pPr>
        <w:spacing w:after="0"/>
        <w:ind w:left="0"/>
        <w:jc w:val="both"/>
      </w:pPr>
      <w:r>
        <w:rPr>
          <w:rFonts w:ascii="Times New Roman"/>
          <w:b w:val="false"/>
          <w:i w:val="false"/>
          <w:color w:val="000000"/>
          <w:sz w:val="28"/>
        </w:rPr>
        <w:t>
      "</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206"/>
        <w:gridCol w:w="206"/>
        <w:gridCol w:w="2655"/>
        <w:gridCol w:w="1497"/>
        <w:gridCol w:w="2351"/>
        <w:gridCol w:w="2010"/>
        <w:gridCol w:w="2011"/>
      </w:tblGrid>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Флапрокс</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РК-ЛС-5№019733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1 063,04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9" w:id="176"/>
    <w:p>
      <w:pPr>
        <w:spacing w:after="0"/>
        <w:ind w:left="0"/>
        <w:jc w:val="both"/>
      </w:pPr>
      <w:r>
        <w:rPr>
          <w:rFonts w:ascii="Times New Roman"/>
          <w:b w:val="false"/>
          <w:i w:val="false"/>
          <w:color w:val="000000"/>
          <w:sz w:val="28"/>
        </w:rPr>
        <w:t>
      строки, порядковые номера 5789, 5790, 5791 изложить в следующей редакции:</w:t>
      </w:r>
    </w:p>
    <w:bookmarkEnd w:id="176"/>
    <w:bookmarkStart w:name="z270" w:id="177"/>
    <w:p>
      <w:pPr>
        <w:spacing w:after="0"/>
        <w:ind w:left="0"/>
        <w:jc w:val="both"/>
      </w:pPr>
      <w:r>
        <w:rPr>
          <w:rFonts w:ascii="Times New Roman"/>
          <w:b w:val="false"/>
          <w:i w:val="false"/>
          <w:color w:val="000000"/>
          <w:sz w:val="28"/>
        </w:rPr>
        <w:t>
      "</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387"/>
        <w:gridCol w:w="211"/>
        <w:gridCol w:w="2899"/>
        <w:gridCol w:w="871"/>
        <w:gridCol w:w="2411"/>
        <w:gridCol w:w="2061"/>
        <w:gridCol w:w="2062"/>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Флоксимед</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0,3%, 5 мл, №1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РК-ЛС-5№003704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1 710,01</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2 009,26</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Флоксимед</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глазная, 0,3%, 5 г, №1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РК-ЛС-5№012686</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1 663,86</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1 955,04</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Флорокс-Л</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мг/мл 100 мл № 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ВМЖ Фармасьютикал Пвт Лтд</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РК-ЛС-5№018987</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1 283,90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2" w:id="178"/>
    <w:p>
      <w:pPr>
        <w:spacing w:after="0"/>
        <w:ind w:left="0"/>
        <w:jc w:val="both"/>
      </w:pPr>
      <w:r>
        <w:rPr>
          <w:rFonts w:ascii="Times New Roman"/>
          <w:b w:val="false"/>
          <w:i w:val="false"/>
          <w:color w:val="000000"/>
          <w:sz w:val="28"/>
        </w:rPr>
        <w:t>
      строки, порядковые номера 5875 и 5876 изложить в следующей редакции:</w:t>
      </w:r>
    </w:p>
    <w:bookmarkEnd w:id="178"/>
    <w:bookmarkStart w:name="z273" w:id="179"/>
    <w:p>
      <w:pPr>
        <w:spacing w:after="0"/>
        <w:ind w:left="0"/>
        <w:jc w:val="both"/>
      </w:pPr>
      <w:r>
        <w:rPr>
          <w:rFonts w:ascii="Times New Roman"/>
          <w:b w:val="false"/>
          <w:i w:val="false"/>
          <w:color w:val="000000"/>
          <w:sz w:val="28"/>
        </w:rPr>
        <w:t>
      "</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227"/>
        <w:gridCol w:w="227"/>
        <w:gridCol w:w="2647"/>
        <w:gridCol w:w="655"/>
        <w:gridCol w:w="2597"/>
        <w:gridCol w:w="2220"/>
        <w:gridCol w:w="2221"/>
      </w:tblGrid>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Форцип</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РК-ЛС-5№021377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975,72</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1 195,26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Форцип</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и ушные 3 мг/мл 5 мл №1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РК-ЛС-5№023573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1 078,92</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5" w:id="180"/>
    <w:p>
      <w:pPr>
        <w:spacing w:after="0"/>
        <w:ind w:left="0"/>
        <w:jc w:val="both"/>
      </w:pPr>
      <w:r>
        <w:rPr>
          <w:rFonts w:ascii="Times New Roman"/>
          <w:b w:val="false"/>
          <w:i w:val="false"/>
          <w:color w:val="000000"/>
          <w:sz w:val="28"/>
        </w:rPr>
        <w:t>
      строки, порядковые номера 5890, 5891, 5892, 5893 изложить в следующей редакции:</w:t>
      </w:r>
    </w:p>
    <w:bookmarkEnd w:id="180"/>
    <w:bookmarkStart w:name="z276" w:id="181"/>
    <w:p>
      <w:pPr>
        <w:spacing w:after="0"/>
        <w:ind w:left="0"/>
        <w:jc w:val="both"/>
      </w:pPr>
      <w:r>
        <w:rPr>
          <w:rFonts w:ascii="Times New Roman"/>
          <w:b w:val="false"/>
          <w:i w:val="false"/>
          <w:color w:val="000000"/>
          <w:sz w:val="28"/>
        </w:rPr>
        <w:t>
      "</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177"/>
        <w:gridCol w:w="288"/>
        <w:gridCol w:w="4109"/>
        <w:gridCol w:w="622"/>
        <w:gridCol w:w="2025"/>
        <w:gridCol w:w="1952"/>
        <w:gridCol w:w="1953"/>
      </w:tblGrid>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 кальция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3800 МЕ анти-Ха/0.4мл, №10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 Нотр Дам де Бондевиль</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РК-ЛС-5№004639</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13 342,82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15 010,67</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 кальция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2850МЕ анти-Ха/0,3 мл, 0.3 мл, №10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 Нотр Дам де Бондевиль</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РК-ЛС-5№013680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10 311,54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11 600,48</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 кальция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инъекций5700МЕ анти-Ха/0.6мл0.6 мл№10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 Нотр Дам де Бондевиль</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РК-ЛС-5№013681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20 344,32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22 378,76</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 кальция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7600МЕанти-Ха/0,8мл, №10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 Нотр Дам де Бондевиль</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РК-ЛС-5№013682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25 481,77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28 029,95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8" w:id="182"/>
    <w:p>
      <w:pPr>
        <w:spacing w:after="0"/>
        <w:ind w:left="0"/>
        <w:jc w:val="both"/>
      </w:pPr>
      <w:r>
        <w:rPr>
          <w:rFonts w:ascii="Times New Roman"/>
          <w:b w:val="false"/>
          <w:i w:val="false"/>
          <w:color w:val="000000"/>
          <w:sz w:val="28"/>
        </w:rPr>
        <w:t>
      строки, порядковые номера 6021 и 6022 изложить в следующей редакции:</w:t>
      </w:r>
    </w:p>
    <w:bookmarkEnd w:id="182"/>
    <w:bookmarkStart w:name="z279" w:id="183"/>
    <w:p>
      <w:pPr>
        <w:spacing w:after="0"/>
        <w:ind w:left="0"/>
        <w:jc w:val="both"/>
      </w:pPr>
      <w:r>
        <w:rPr>
          <w:rFonts w:ascii="Times New Roman"/>
          <w:b w:val="false"/>
          <w:i w:val="false"/>
          <w:color w:val="000000"/>
          <w:sz w:val="28"/>
        </w:rPr>
        <w:t xml:space="preserve">
      " </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227"/>
        <w:gridCol w:w="227"/>
        <w:gridCol w:w="2933"/>
        <w:gridCol w:w="370"/>
        <w:gridCol w:w="2596"/>
        <w:gridCol w:w="2220"/>
        <w:gridCol w:w="2221"/>
      </w:tblGrid>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Цетил</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№10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 Лтд</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РК-ЛС-5№010877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1 734,94</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2 038,55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Цетил</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 Лтд</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РК-ЛС-5№010878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2 253,22</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1" w:id="184"/>
    <w:p>
      <w:pPr>
        <w:spacing w:after="0"/>
        <w:ind w:left="0"/>
        <w:jc w:val="both"/>
      </w:pPr>
      <w:r>
        <w:rPr>
          <w:rFonts w:ascii="Times New Roman"/>
          <w:b w:val="false"/>
          <w:i w:val="false"/>
          <w:color w:val="000000"/>
          <w:sz w:val="28"/>
        </w:rPr>
        <w:t>
      строки, порядковые номера 6049 и 6050 изложить в следующей редакции:</w:t>
      </w:r>
    </w:p>
    <w:bookmarkEnd w:id="184"/>
    <w:bookmarkStart w:name="z282" w:id="185"/>
    <w:p>
      <w:pPr>
        <w:spacing w:after="0"/>
        <w:ind w:left="0"/>
        <w:jc w:val="both"/>
      </w:pPr>
      <w:r>
        <w:rPr>
          <w:rFonts w:ascii="Times New Roman"/>
          <w:b w:val="false"/>
          <w:i w:val="false"/>
          <w:color w:val="000000"/>
          <w:sz w:val="28"/>
        </w:rPr>
        <w:t xml:space="preserve">
      " </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5"/>
        <w:gridCol w:w="1104"/>
        <w:gridCol w:w="242"/>
        <w:gridCol w:w="2366"/>
        <w:gridCol w:w="394"/>
        <w:gridCol w:w="2768"/>
        <w:gridCol w:w="1910"/>
        <w:gridCol w:w="1911"/>
      </w:tblGrid>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Цефекон</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w:t>
            </w: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100 мг №10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ОАО</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РК-ЛС-5№016503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719,66</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Цефекон</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w:t>
            </w: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250 мг №10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ОАО</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РК-ЛС-5№016504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565,18</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4" w:id="186"/>
    <w:p>
      <w:pPr>
        <w:spacing w:after="0"/>
        <w:ind w:left="0"/>
        <w:jc w:val="both"/>
      </w:pPr>
      <w:r>
        <w:rPr>
          <w:rFonts w:ascii="Times New Roman"/>
          <w:b w:val="false"/>
          <w:i w:val="false"/>
          <w:color w:val="000000"/>
          <w:sz w:val="28"/>
        </w:rPr>
        <w:t>
      строку, порядковый номер 6059, изложить в следующей редакции:</w:t>
      </w:r>
    </w:p>
    <w:bookmarkEnd w:id="186"/>
    <w:bookmarkStart w:name="z285" w:id="187"/>
    <w:p>
      <w:pPr>
        <w:spacing w:after="0"/>
        <w:ind w:left="0"/>
        <w:jc w:val="both"/>
      </w:pPr>
      <w:r>
        <w:rPr>
          <w:rFonts w:ascii="Times New Roman"/>
          <w:b w:val="false"/>
          <w:i w:val="false"/>
          <w:color w:val="000000"/>
          <w:sz w:val="28"/>
        </w:rPr>
        <w:t>
      "</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1223"/>
        <w:gridCol w:w="219"/>
        <w:gridCol w:w="2549"/>
        <w:gridCol w:w="494"/>
        <w:gridCol w:w="2500"/>
        <w:gridCol w:w="1726"/>
        <w:gridCol w:w="2139"/>
      </w:tblGrid>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Цефлокс-500</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РК-ЛС-5№003435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7" w:id="188"/>
    <w:p>
      <w:pPr>
        <w:spacing w:after="0"/>
        <w:ind w:left="0"/>
        <w:jc w:val="both"/>
      </w:pPr>
      <w:r>
        <w:rPr>
          <w:rFonts w:ascii="Times New Roman"/>
          <w:b w:val="false"/>
          <w:i w:val="false"/>
          <w:color w:val="000000"/>
          <w:sz w:val="28"/>
        </w:rPr>
        <w:t>
      строки, порядковые номера 6080, 6081, 6082, 6083, 6084 изложить в следующей редакции:</w:t>
      </w:r>
    </w:p>
    <w:bookmarkEnd w:id="188"/>
    <w:bookmarkStart w:name="z288" w:id="189"/>
    <w:p>
      <w:pPr>
        <w:spacing w:after="0"/>
        <w:ind w:left="0"/>
        <w:jc w:val="both"/>
      </w:pPr>
      <w:r>
        <w:rPr>
          <w:rFonts w:ascii="Times New Roman"/>
          <w:b w:val="false"/>
          <w:i w:val="false"/>
          <w:color w:val="000000"/>
          <w:sz w:val="28"/>
        </w:rPr>
        <w:t xml:space="preserve">
      " </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9"/>
        <w:gridCol w:w="217"/>
        <w:gridCol w:w="217"/>
        <w:gridCol w:w="2804"/>
        <w:gridCol w:w="898"/>
        <w:gridCol w:w="2481"/>
        <w:gridCol w:w="2122"/>
        <w:gridCol w:w="2122"/>
      </w:tblGrid>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750 мг,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АО</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РК-ЛС-5№010439</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745,84</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1500 мг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АО</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РК-ЛС-5№010440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954,03</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и внутримышечного введения 750 мг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РК-ЛС-5№019807</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426,76</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522,78</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750 мг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Парэнтэралс Пвт. Лтд.</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РК-ЛС-5№023579</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850,33</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1 041,66</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Цефяпс</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750 мг №5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РК-ЛС-5№022342</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2 099,11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0" w:id="190"/>
    <w:p>
      <w:pPr>
        <w:spacing w:after="0"/>
        <w:ind w:left="0"/>
        <w:jc w:val="both"/>
      </w:pPr>
      <w:r>
        <w:rPr>
          <w:rFonts w:ascii="Times New Roman"/>
          <w:b w:val="false"/>
          <w:i w:val="false"/>
          <w:color w:val="000000"/>
          <w:sz w:val="28"/>
        </w:rPr>
        <w:t>
      строки, порядковые номера 6111, 6112, 6113, 6114, 6115, 6116, 6117, 6118, 6119, 6120, 6121, 6122, 6123, 6124, 6125, 6126 изложить в следующей редакции:</w:t>
      </w:r>
    </w:p>
    <w:bookmarkEnd w:id="190"/>
    <w:bookmarkStart w:name="z291" w:id="191"/>
    <w:p>
      <w:pPr>
        <w:spacing w:after="0"/>
        <w:ind w:left="0"/>
        <w:jc w:val="both"/>
      </w:pPr>
      <w:r>
        <w:rPr>
          <w:rFonts w:ascii="Times New Roman"/>
          <w:b w:val="false"/>
          <w:i w:val="false"/>
          <w:color w:val="000000"/>
          <w:sz w:val="28"/>
        </w:rPr>
        <w:t>
      "</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735"/>
        <w:gridCol w:w="146"/>
        <w:gridCol w:w="2554"/>
        <w:gridCol w:w="3378"/>
        <w:gridCol w:w="1667"/>
        <w:gridCol w:w="1426"/>
        <w:gridCol w:w="1427"/>
      </w:tblGrid>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Ципрокс</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0.2% 100 мл №1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Кларис оЦука Прайвэт Лимитед</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РК-ЛС-5№001822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191,64</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Лтд</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РК-ЛС-5№016609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776,15</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3 мг/мл, 5 мл, №1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РК-ЛС-5№014723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545,47</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250 мг, №10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Лтд</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РК-ЛС-5№016507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517,44</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500 мг, №10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РК-ЛС-5№016508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703,58</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Ципромед</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ушные 3 мг/мл 10 мл №1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РК-ЛС-5№005092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1 052,52</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Ципромед</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0.3% 5 мл №1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РК-ЛС-5№010151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981,89</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0,2 %, 100 мл, №1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ТОО</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РК-ЛС-3№021327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235,47</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№10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ОАО</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РК-ЛС-5№013775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ОАО</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РК-ЛС-5№013776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332,24</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250 мг №10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РК-ЛС-5№023447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509,11</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500 мг №10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РК-ЛС-5№023448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914,34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1 120,07</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 Экоцифол</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"АВВА РУС"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РК-ЛС-5№018994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540,95</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Ципрофлоксацин-DF</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0,3%, 10мл №1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РК-ЛС-5№024180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1 022,63</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Ципрофлоксацин-DF</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0,3%, 5мл №1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РК-ЛС-5№024180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1 514,55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1 779,60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ЦИПРОФЛОКСАЦИН-АКОС</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0.3% №1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ОАО</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РК-ЛС-5№008073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3" w:id="192"/>
    <w:p>
      <w:pPr>
        <w:spacing w:after="0"/>
        <w:ind w:left="0"/>
        <w:jc w:val="both"/>
      </w:pPr>
      <w:r>
        <w:rPr>
          <w:rFonts w:ascii="Times New Roman"/>
          <w:b w:val="false"/>
          <w:i w:val="false"/>
          <w:color w:val="000000"/>
          <w:sz w:val="28"/>
        </w:rPr>
        <w:t>
      строки, порядковые номера 6150, 6151, 6152 изложить в следующей редакции:</w:t>
      </w:r>
    </w:p>
    <w:bookmarkEnd w:id="192"/>
    <w:bookmarkStart w:name="z294" w:id="193"/>
    <w:p>
      <w:pPr>
        <w:spacing w:after="0"/>
        <w:ind w:left="0"/>
        <w:jc w:val="both"/>
      </w:pPr>
      <w:r>
        <w:rPr>
          <w:rFonts w:ascii="Times New Roman"/>
          <w:b w:val="false"/>
          <w:i w:val="false"/>
          <w:color w:val="000000"/>
          <w:sz w:val="28"/>
        </w:rPr>
        <w:t>
      "</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29"/>
        <w:gridCol w:w="141"/>
        <w:gridCol w:w="2169"/>
        <w:gridCol w:w="4467"/>
        <w:gridCol w:w="1609"/>
        <w:gridCol w:w="1376"/>
        <w:gridCol w:w="1376"/>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Цифран</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№10</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 Лтд</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РК-ЛС-5№021197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Цифран ОД</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с пролонгированным высвобождением 1000 мг №10</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РК-ЛС-5№016313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1 360,43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Цифран СТ</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Ranbaxy Laboratories Limited</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РК-ЛС-5№015571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1 218,58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6" w:id="194"/>
    <w:p>
      <w:pPr>
        <w:spacing w:after="0"/>
        <w:ind w:left="0"/>
        <w:jc w:val="both"/>
      </w:pPr>
      <w:r>
        <w:rPr>
          <w:rFonts w:ascii="Times New Roman"/>
          <w:b w:val="false"/>
          <w:i w:val="false"/>
          <w:color w:val="000000"/>
          <w:sz w:val="28"/>
        </w:rPr>
        <w:t>
      строки, порядковые номера 6213 и 6214 изложить в следующей редакции:</w:t>
      </w:r>
    </w:p>
    <w:bookmarkEnd w:id="194"/>
    <w:bookmarkStart w:name="z297" w:id="195"/>
    <w:p>
      <w:pPr>
        <w:spacing w:after="0"/>
        <w:ind w:left="0"/>
        <w:jc w:val="both"/>
      </w:pPr>
      <w:r>
        <w:rPr>
          <w:rFonts w:ascii="Times New Roman"/>
          <w:b w:val="false"/>
          <w:i w:val="false"/>
          <w:color w:val="000000"/>
          <w:sz w:val="28"/>
        </w:rPr>
        <w:t>
      "</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825"/>
        <w:gridCol w:w="181"/>
        <w:gridCol w:w="3711"/>
        <w:gridCol w:w="778"/>
        <w:gridCol w:w="2068"/>
        <w:gridCol w:w="1768"/>
        <w:gridCol w:w="1769"/>
      </w:tblGrid>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Экомед</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100 мг/5 мл 16.5 г № 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"АВВА РУС"</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РК-ЛС-5№022718</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1 035,09</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1 216,23</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Экомед</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200 мг/5 мл 16.5 г № 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"АВВА РУС"</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РК-ЛС-5№022719</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1 391,63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9" w:id="196"/>
    <w:p>
      <w:pPr>
        <w:spacing w:after="0"/>
        <w:ind w:left="0"/>
        <w:jc w:val="both"/>
      </w:pPr>
      <w:r>
        <w:rPr>
          <w:rFonts w:ascii="Times New Roman"/>
          <w:b w:val="false"/>
          <w:i w:val="false"/>
          <w:color w:val="000000"/>
          <w:sz w:val="28"/>
        </w:rPr>
        <w:t>
      строки, порядковые номера 6246 и 6247 изложить в следующей редакции:</w:t>
      </w:r>
    </w:p>
    <w:bookmarkEnd w:id="196"/>
    <w:bookmarkStart w:name="z300" w:id="197"/>
    <w:p>
      <w:pPr>
        <w:spacing w:after="0"/>
        <w:ind w:left="0"/>
        <w:jc w:val="both"/>
      </w:pPr>
      <w:r>
        <w:rPr>
          <w:rFonts w:ascii="Times New Roman"/>
          <w:b w:val="false"/>
          <w:i w:val="false"/>
          <w:color w:val="000000"/>
          <w:sz w:val="28"/>
        </w:rPr>
        <w:t xml:space="preserve">
      " </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212"/>
        <w:gridCol w:w="212"/>
        <w:gridCol w:w="2600"/>
        <w:gridCol w:w="787"/>
        <w:gridCol w:w="2419"/>
        <w:gridCol w:w="2333"/>
        <w:gridCol w:w="2333"/>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Эликвис</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№60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Бристол-Майерс Скуибб Мануфактуринг Кампани</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РК-ЛС-5№020719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22 261,50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24 487,65</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Эликвис</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№60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Бристол-Майерс Скуибб Мануфактуринг Кампани</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РК-ЛС-5№020720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22 261,50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24 487,65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2" w:id="198"/>
    <w:p>
      <w:pPr>
        <w:spacing w:after="0"/>
        <w:ind w:left="0"/>
        <w:jc w:val="both"/>
      </w:pPr>
      <w:r>
        <w:rPr>
          <w:rFonts w:ascii="Times New Roman"/>
          <w:b w:val="false"/>
          <w:i w:val="false"/>
          <w:color w:val="000000"/>
          <w:sz w:val="28"/>
        </w:rPr>
        <w:t>
      строки, порядковые номера 6466, 6467, 6468, 6469, 6470 изложить в следующей редакции:</w:t>
      </w:r>
    </w:p>
    <w:bookmarkEnd w:id="198"/>
    <w:bookmarkStart w:name="z303" w:id="199"/>
    <w:p>
      <w:pPr>
        <w:spacing w:after="0"/>
        <w:ind w:left="0"/>
        <w:jc w:val="both"/>
      </w:pPr>
      <w:r>
        <w:rPr>
          <w:rFonts w:ascii="Times New Roman"/>
          <w:b w:val="false"/>
          <w:i w:val="false"/>
          <w:color w:val="000000"/>
          <w:sz w:val="28"/>
        </w:rPr>
        <w:t xml:space="preserve">
      " </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235"/>
        <w:gridCol w:w="235"/>
        <w:gridCol w:w="2595"/>
        <w:gridCol w:w="383"/>
        <w:gridCol w:w="2690"/>
        <w:gridCol w:w="2301"/>
        <w:gridCol w:w="2301"/>
      </w:tblGrid>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90 мл, №1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РК-ЛС-5№002290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1 429,72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1 679,93</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шипучие, 500 мг, №16</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РК-ЛС-5№002434</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1 018,36</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1 196,57</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80 мг, №10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РК-ЛС-5№005193</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1 002,18</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1 177,56</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150 мг, №10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РК-ЛС-5№005212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918,19</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1 124,79</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300 мг №10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РК-ЛС-5№005213</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918,19</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5" w:id="200"/>
    <w:p>
      <w:pPr>
        <w:spacing w:after="0"/>
        <w:ind w:left="0"/>
        <w:jc w:val="both"/>
      </w:pPr>
      <w:r>
        <w:rPr>
          <w:rFonts w:ascii="Times New Roman"/>
          <w:b w:val="false"/>
          <w:i w:val="false"/>
          <w:color w:val="000000"/>
          <w:sz w:val="28"/>
        </w:rPr>
        <w:t>
      дополнить строками, порядковые номера 6479, 6480, 6481, 6482, 6483, 6484, 6485, 6486, 6487, 6488, 6489, 6490, 6491, 6492, 6493, 6494, 6495, 6496, 6497, 6498, 6499, 6500, 6501, 6502, 6503, 6504, 6505, 6506, 6507, 6508, 6509, 6510, 6511, 6512 следующего содержания:</w:t>
      </w:r>
    </w:p>
    <w:bookmarkEnd w:id="200"/>
    <w:bookmarkStart w:name="z306" w:id="201"/>
    <w:p>
      <w:pPr>
        <w:spacing w:after="0"/>
        <w:ind w:left="0"/>
        <w:jc w:val="both"/>
      </w:pPr>
      <w:r>
        <w:rPr>
          <w:rFonts w:ascii="Times New Roman"/>
          <w:b w:val="false"/>
          <w:i w:val="false"/>
          <w:color w:val="000000"/>
          <w:sz w:val="28"/>
        </w:rPr>
        <w:t>
      "</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683"/>
        <w:gridCol w:w="244"/>
        <w:gridCol w:w="3684"/>
        <w:gridCol w:w="1308"/>
        <w:gridCol w:w="1711"/>
        <w:gridCol w:w="1838"/>
        <w:gridCol w:w="1839"/>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5000 МЕ/мл, №50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РК-ЛС-5№003295</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161 008,97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169 059,41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0.5 г, №10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РК-ЛС-5№008635</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мг/мл, 1 мл, №10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РК-ЛС-5№012416</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6 124,43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7 073,72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мг/мл, 1 мл, №5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РК-ЛС-5№012416</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3 170,72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3 693,89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Ибупрофен-Тева</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400 мг, №50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РК-ЛС-5№014622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1 425,55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1 675,03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РК-ЛС-5№015516</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Цифран</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200мг/100мл,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РК-ЛС-5№015572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1 576,68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1 852,60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500 мг, №10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РК-ЛС-5№017057</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500 мг, №20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РК-ЛС-5№017057</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120 мг/5 мл, 100 мл,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РК-ЛС-5№018925</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 мг, №42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РК-ЛС-5№019005</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32 328,72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35 561,59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оральной, 200 мг, №3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РК-ЛС-5№020851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500мг/100мл, 100мл,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Санаи ве Тиджарет А.Ш.</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РК-ЛС-5№022142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2 312,16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2 716,79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АЗИФЕКС</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РК-ЛС-5№022147</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2 092,94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2 459,21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400</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 (Менарини Групп)</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РК-ЛС-5№022193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400</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№20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 (Менарини Групп)</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РК-ЛС-5№022193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1 441,49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1 693,76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Левоцин-Н</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500 мг/100 мл, 100 мл,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ВИОСЕР С.А. ПАРЕНТЕРАЛ СОЛЮШНС ИНДАСТРИ</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РК-ЛС-5№022374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3 734,56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4 350,77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мг/мл, 100 мл,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 Биотек Лимитед</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РК-ЛС-5№022538</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1 214,82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1 427,42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Локсоф</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РК-ЛС-5№022712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2 069,67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2 431,86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диспергируемые, 250 мг, №6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РК-ЛС-5№023847</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3 050,38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3 553,69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41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диспергируемые, 500 мг, №3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РК-ЛС-5№023848</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3 049,37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3 552,51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инфузий, 500 мг,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РК-ЛС-5№023868</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3 220,60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800 мг/8 мл, 8 мл, №10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подразделение-фабрика АО Ген Илач ве Саглык Урунлери Санаи ве Тиджарет АШ</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РК-ЛС-5№024422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23 892,79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26 282,06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400 мг/4 мл, 4 мл, №10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подразделение-фабрика АО Ген Илач ве Саглык Урунлери Санаи ве Тиджарет АШ</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РК-ЛС-5№024423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12 078,92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13 588,79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№30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Алматинская Фармацевтическая Фабрика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РК-ЛС-5№024661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17 985,00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19 963,35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Алматинская Фармацевтическая Фабрика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РК-ЛС-5№024661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57 780,00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62 113,50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 мг, №30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Алматинская Фармацевтическая Фабрика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РК-ЛС-5№024662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21 255,00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23 380,50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Алматинская Фармацевтическая Фабрика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РК-ЛС-5№024663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24 105,60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26 516,16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Бруфен</w:t>
            </w:r>
          </w:p>
          <w:p>
            <w:pPr>
              <w:spacing w:after="20"/>
              <w:ind w:left="20"/>
              <w:jc w:val="both"/>
            </w:pPr>
            <w:r>
              <w:drawing>
                <wp:inline distT="0" distB="0" distL="0" distR="0">
                  <wp:extent cx="24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41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Ретард</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с пролонгированным высвобождением, 800 мг, №20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РК-ЛС-5№024664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3 181,37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3 706,29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№20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РК-ЛС-5№024706</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№20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РК-ЛС-5№024707</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500 мг, №10 (по 10 таблеток в контурной безъячейковой упаковке из бумаги упаковочной с полимерным покрытием с двух сторон)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РК-ЛС-5№024720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500 мг, №10 (по 10 таблеток в контурной безъячейковой упаковке из алюминиевой фольги с покрытием пленкой из поливинилхлорида)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РК-ЛС-5№024720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5000 МЕ/мл, 5 мл,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Нирма Лимитед</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РК-ЛС-5№121904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3 840,99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8" w:id="202"/>
    <w:p>
      <w:pPr>
        <w:spacing w:after="0"/>
        <w:ind w:left="0"/>
        <w:jc w:val="both"/>
      </w:pPr>
      <w:r>
        <w:rPr>
          <w:rFonts w:ascii="Times New Roman"/>
          <w:b w:val="false"/>
          <w:i w:val="false"/>
          <w:color w:val="000000"/>
          <w:sz w:val="28"/>
        </w:rPr>
        <w:t>
      2.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202"/>
    <w:bookmarkStart w:name="z309" w:id="20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03"/>
    <w:bookmarkStart w:name="z310" w:id="20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204"/>
    <w:bookmarkStart w:name="z311" w:id="20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205"/>
    <w:bookmarkStart w:name="z312" w:id="206"/>
    <w:p>
      <w:pPr>
        <w:spacing w:after="0"/>
        <w:ind w:left="0"/>
        <w:jc w:val="both"/>
      </w:pPr>
      <w:r>
        <w:rPr>
          <w:rFonts w:ascii="Times New Roman"/>
          <w:b w:val="false"/>
          <w:i w:val="false"/>
          <w:color w:val="000000"/>
          <w:sz w:val="28"/>
        </w:rPr>
        <w:t>
      4) информирование Евразийской экономической комиссии об указанном запрете не позднее 3 (трех) календарных дней до даты его введения.</w:t>
      </w:r>
    </w:p>
    <w:bookmarkEnd w:id="206"/>
    <w:bookmarkStart w:name="z313" w:id="20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207"/>
    <w:bookmarkStart w:name="z314" w:id="20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0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3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header.xml" Type="http://schemas.openxmlformats.org/officeDocument/2006/relationships/header" Id="rId13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