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e873" w14:textId="f69e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энергетики Республики Казахстан от 8 августа 2019 года № 275 "Об утверждении Положения о центральной комиссии по разработке месторождений по добыче урана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29 декабря 2020 года № 468. Зарегистрирован в Министерстве юстиции Республики Казахстан 5 января 2021 года № 22019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8 августа 2019 года № 275 "Об утверждении Положения о центральной комиссии по разработке месторождений по добыче урана Республики Казахстан" (зарегистрирован в Реестре государственной регистрации нормативных правовых актов № 19232, опубликован 15 августа 2019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Центральной комиссии по разработке месторождений по добыче урана Республики Казахстан,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контроля в сферах углеводородов и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468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2019 года № 275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центральной комиссии по разработке месторождений по добыче урана Республики Казахстан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центральной комиссии по разработке месторождений по добыче урана Республики Казахстан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182 Кодекса Республики Казахстан от 27 декабря 2017 года "О недрах и недропользовании" (далее – Кодекс) и определяет организацию деятельности, состав, регламент работы и ведение делопроизводства центральной комиссии по разработке месторождений по добыче урана Республики Казахстан (далее – центральная комиссия).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центральной комиссии является осуществление государственной экспертизы проектных документов в области добычи урана с привлечением независимых экспертов, обладающих специальными знаниями в области геологии и недропользования и не заинтересованных в результатах экспертизы.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182 Кодекса, проектными документами для проведения операций по добыче урана являются проект опытно-промышленной добычи и проект разработки месторождения.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 центральной комиссии по разработке месторождений по добыче урана Республики Казахстан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центральной комиссии утверждается руководителем уполномоченного органа в области добычи урана, в случае его отсутствия, исполняющим обязанности руководителя уполномоченного органа в области добычи урана.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состав центральной комиссии в количестве не менее 5 (пяти) лиц входят: представители заинтересованных государственных органов, представители Национальной палаты предпринимателей Республики Казахстан, специалисты научно-исследовательских, проектных организаций, организаций, специализирующихся в геологии, геофизике, гидрогеологии, разработке месторождений, в экономических и правовых вопросах недропользования и не заинтересованных в результатах экспертизы.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Функции центральной комиссии по разработке месторождений по добыче урана Республики Казахстан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Центральная комиссия осуществляет следующие функции: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проектные документы и осуществляет государственную экспертизу по представляемым недропользователями проектным документам (изменениям и (или) дополнениям к ним) или анализам разработки месторождений урана;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применение в проектных документах наиболее эффективных и рациональных методов и технологий добычи урана и разработки месторождений урана;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разработки и доклады научно-исследовательских, проектных организаций, недропользователей по вопросам недропользования, рациональному и комплексному использованию месторождений урана;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запрашивает у научно-исследовательских, проектных организаций, национальной компании в области урана и недропользователей справочные, информационные материалы и отчеты по вопросам недропользования, рационального и комплексного использования месторождений урана;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необходимости рекомендует уполномоченному органу в области добычи урана создавать рабочие группы;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выдает рекомендации по доработке проектного документа;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привлекает независимых экспертов, обладающих специальными знаниями в области геологии и недропользования и не заинтересованных в результатах экспертизы.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Председатель центральной комиссии, а в случае его отсутствия – заместитель председателя: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деятельностью центральной комиссии;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планирует работу центральной комиссии;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председательствует на заседаниях центральной комиссии.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Секретарь центральной комиссии: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 полноту представленных документов в соответствии с пунктом 9 настоящего Положения;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письменно или посредством электронной почты оповещает членов центральной комиссии о дате и месте проведения заседания;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подготовку материалов для проведения заседания центральной комиссии;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оформляет государственное экспертное заключение в произвольной форме по результатам заседания центральной комиссии;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является членом центральной комиссии.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Рабочий орган осуществляет организацию деятельности делопроизводства, сбор и хранение материалов и документов центральной комиссии.</w:t>
      </w:r>
    </w:p>
    <w:bookmarkEnd w:id="35"/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Регламент работы и ведение делопроизводства центральной комиссии по разработке месторождений по добыче урана Республики Казахстан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центральную комиссию представляются: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проведение государственной экспертизы по форме, согласно приложению к настоящему Положению;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проекты опытно-промышленной добычи, разработанные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483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Единых правил по рациональному и комплексному использованию недр, утвержденных приказом Министра энергетики Республики Казахстан от 15 июня 2018 года № 239 (зарегистрирован в Реестре государственной регистрации нормативных правовых актов за № 17131) (далее – Единые правила по рациональному и комплексному использованию недр) вместе с соответствующей государственной экологической экспертизой и экспертизой по промышленной безопасности;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либо проекты разработки месторождений урана, разработанные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вместе с соответствующей государственной экологической экспертизой и экспертизой по промышленной безопасности;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либо проекты изменений и (или) дополнений к утвержденным проектным документам в случае,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182 Кодекса, если ежегодно физические показатели, определенные утвержденными проектами, изменяются более чем на двадцать процентов в физическом выражении от утвержденных показателей за год с изменениями горно-геологических и технологических условий отработки месторождения, если указанные объемы нарастающим итогом отклоняются от утвержденных проектных объемов за весь период отработки в утвержденном проекте, и получившем положительные заключения экспертиз, предусмотренных Кодексом;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либо анализ разработки месторождения урана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184 Кодекса, в случае существенных (двадцать и более процентов) расхождений между фактическими и проектными показателями разработки месторождения при наличии обоснованного вывода по результатам анализа разработки месторождения урана о необходимости внесения изменений в проект разработки месторождения;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аннотация к документам, указанным в подпункте 2) настоящего пункта;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усмотрению недропользователя, представляются дополнительные материалы (отчеты и презентационные материалы).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экспертиза проектных документов (изменений и (или) дополнений к ним) или анализ разработки месторождения урана проводится в течение 90 (девяносто) календарных дней со дня предоставления их недропользователями.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Центральная комиссия направляет в течение 10 (десяти) рабочих дней со дня получения от недропользователя проектных документов (изменений и (или) дополнений к ним) или анализ разработки месторождения урана эксперту (экспертам) для проведения независимой экспертизы.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Независимая экспертиза проектных документов (изменений и (или) дополнений к ним) или анализов разработки месторождений урана проводится в течение 30 (тридцати) календарных дней после назначения эксперта (экспертов).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Заключение независимого (-ых) эксперта (экспертов), составленное по результатам независимой экспертизы, в произвольной форме предоставляется в центральную комиссию в течение срока, предусмотренного пунктом 12 настоящего Положения.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проведения государственной экспертизы проектных документов (изменений и (или) дополнений к ним) или анализов разработки месторождений урана определяются посредством рассмотрения на заседании центральной комиссии с соответствующим заключением независимой экспертизы.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Заседания центральной комиссии считаются правомочными, если на них присутствуют не менее двух третей от общего числа членов центральной комиссии.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кворума, заседание центральной комиссии переносится на день, следующий за назначенным днем заседания. Перенос одного заседания допускается не более 2 (двух) раз.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заседании центральной комиссии авторами проектных документов (изменений и (или) дополнений к ним) или анализов разработки месторождений урана и недропользователями излагаются основные положения рассматриваемого вопроса. Независимый эксперт (эксперты) излагает (-ют) свое экспертное заключение по проектным документам (изменениям и (или) дополнениям к ним) или анализам разработки месторождений урана.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Результаты проведения государственной экспертизы проектных документов (изменений и (или) дополнений к ним) или анализов разработки месторождения урана оформляются положительным или отрицательным государственным экспертным заключением.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Государственное экспертное заключение принимается открытым голосованием, большинством присутствующих членов центральной комиссии.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равенстве голосов, голос председательствующего является решающим.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Положительное государственное экспертное заключение выносится по проектам опытно-промышленной добычи и разработки месторождения (изменениям и (или) дополнениям к ним) или анализам разработки месторождения урана, соответствующим положениям Кодекса, Единых правил по рациональному и комплексному использованию недр.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Основаниями для вынесения отрицательного государственного экспертного заключения являются: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проектного документа (изменений и (или) дополнений к нему) или анализа разработки месторождения урана требованиям, предусмотренным в пункте 19 настоящего Положения;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недостоверность предоставленной в проекте разработки месторождения информации о количестве и качестве разведанных запасов урана;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невозможность объективной оценки качества проектных решений, представленных в проектном документе (изменениях и (или) дополнений к ним) или в анализе разработки месторождения урана;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проекта разработки месторождения отсутствие положительного заключения государственной экспертизы недр в отношении отчета по подсчету геологических запасов.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отрицательном заключении государственной экспертизы проектного документа (изменений и (или) дополнений к нему) или анализа разработки месторождения урана приводятся обоснование его вынесения и рекомендации по доработке проектного документа.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экспертное заключение центральной комиссии оформляется протоколом заседания в течение 10 (десяти) рабочих дней со дня рассмотрения на заседании проектного документа (изменений и (или) дополнений к нему) или анализа разработки месторождения урана, не превышая срока, указанного в пункте 10 настоящего Положения.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Протокол заседания подписывается председателем, его заместителем (заместителями), членами центральной комиссии и его секретарем.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протокола в течение 5 (пяти) рабочих дней со дня его подписания направляется недропользователю.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Хранение проектных документов (изменений и (или) дополнений к ним) или анализов разработки месторождений урана на электронных носителях осуществляется рабочим органом.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Положению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комиссии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месторождений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добыче урана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центральную комиссию по разработке месторождений по добыче урана Республики  Казахстан</w:t>
      </w:r>
    </w:p>
    <w:bookmarkEnd w:id="67"/>
    <w:bookmarkStart w:name="z7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на проведение государственной экспертизы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(название проектного документа (изменений и (или) дополнений к нему)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анализа разработки месторождения урана)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Недропользователь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Контракт на недропользование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(компетентный орган)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(дата)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Название проектной организации - разработчика проектного документа,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(изменений и (или) дополнений к нему) или анализа разработки месторождения урана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и подпись руководителя предприятия,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представляющего документ)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