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62ae" w14:textId="5566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2020 года № 1256. Зарегистрирован в Министерстве юстиции Республики Казахстан 5 января 2021 года № 22027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10762, опубликован 30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1256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179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органов служебными и дежурными автомобилями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3642"/>
        <w:gridCol w:w="1826"/>
        <w:gridCol w:w="2033"/>
        <w:gridCol w:w="2192"/>
        <w:gridCol w:w="922"/>
        <w:gridCol w:w="1241"/>
      </w:tblGrid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в кубических сантиметрах (кроме автобусов)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(на 1 единицу)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Заместитель Руководителя Администрации Президента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Гостевые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Республики Казахстан – Елбасы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Руководитель Канцелярии Первого Президента Республики Казахстан – Елбасы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Президента Республики Казахстан – Елбасы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Первого Президента Республики Казахстан – Елбасы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Первого Президента Республики Казахстан – Елбасы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Первого Президента Республики Казахстан – Елбасы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аппарата, ведомства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Парламента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Руководитель аппарата Палаты Парламента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Парламента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 Министра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Премьер-Министра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Премьер-Министра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Алматы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Конституционного Совета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Совета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Судебный Совет Республики Казахстан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Высшего Судебного Совета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непосредственно подчиненные и подотчетные Президенту Республики Казахстан (в том числе Центральная избирательная комиссия, Уполномоченный по правам человека)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Счетного комитета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 члены Центральной избирательной комиссии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единицы на 5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Счетного 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делам государственной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противодействию коррупции (Антикоррупционная служба),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Центральной избирательной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Агентства Республики Казахстан по регулированию и развитию финансового рынка</w:t>
            </w:r>
          </w:p>
          <w:bookmarkEnd w:id="8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Верховный Суд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Верховного Суда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суды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суда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Районные и приравненные к ним суды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прокурор, Главный военный прокурор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(Главного военного прокурора), Руководитель аппарата Генерального прокурора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при Генеральной прокуратуре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при Генеральной прокуратуре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прокуратуры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Районные и приравненные к ним прокуратуры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города республиканского значения и столицы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(города республиканского значения, столицы)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заместитель, заместитель акима области (города республиканского значения, столицы)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 области (города республиканского значения, столицы)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 (городов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органы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 (города республиканского значения, столицы)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(города областного значения) маслихата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Ревизионные комиссии областей, городов республиканского значения, столицы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 области, города республиканского значения, столицы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ревизионной комиссии области, города республиканского значения, столицы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центрального аппарата государственных органов, включая их ведомства, за исключением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2******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900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до 1300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1300 и выше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областях, городах республиканского значения, столице**,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районах, (городах областного значения), за исключением Верховного Суда и Генеральной прокуратуры Республики Казахстан, а также тех, которые имеют специальный транспорт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исполнительных органов, финансируемых из местных бюджетов*****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ревизионных комиссий областей, городов республиканского значения, столицы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2600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представительных органов, финансируемых из областного бюджета, бюджетов города республиканского значения, столицы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Министерства иностранных дел Республики Казахстан установить натуральную норму обеспечения служебными автомобилями в количестве 5 единиц, учитывая специфику внешнеполитического органа; для Администрации Президента Республики Казахстан – 7 единиц;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натуральная норма также распространяется на филиалы государственных органов в областях, территориальные подразделения государственных органов в городе Байконур;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государственные органы самостоятельно устанавливают лимиты пробега для автомобилей транспортного обслуживания, но не более 2100 километров в месяц на 1 единицу транспорта;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местных исполнительных органов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распределение автотранспорта в разрезе исполнительных органов, финансируемых из местных бюджетов, а также определение по ним лимита пробега определяется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установить натуральную норму обеспечения дежурными автомобилями для Управления делами Президента Республики Казахстан в количестве 5 единиц, для аппаратов палат Парламента Республики Казахстан в количестве по 7 единиц, учитывая специфику деятельности, связанную с подготовкой протокольных мероприятий;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для ревизионных комиссий областей, городов республиканского значения, столицы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данная натуральная норма также распространяется на директора государственного учреждения "Казахстанский институт стратегических исследований при Президенте Республики Казахстан" и республиканского государственного учреждения "Служба центральных коммуникаций" при Президенте Республики Казахстан;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для государственного учреждения "Архив Президента Республики Казахстан" Администрации Президента Республики Казахстан – 2 единицы;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 данная натуральная норма также распространяется на руководителя государственного учреждения "Библиотека Первого Президента Республики Казахстан – Елбасы";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 данная натуральная норма также распространяется на заместителей руководителя государственного учреждения "Библиотека Первого Президента Республики Казахстан – Елбасы";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Совета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Совета Республики Казахстан в городах Нур-Султане и Алматы и 1 единица для аппарата Конституционного Совета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натуральные нормы не распространяются на депутатов Парламента Республики Казахстан, Министерство обороны Республики Казахстан, специальные государственные органы и Министерство внутренних дел Республики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учреждения, ответственного секретаря центрального исполнительного органа, в командировку на служебном автотранспорте в близлежащие населенные пункты.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