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12a1" w14:textId="f551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2020 года № 560. Зарегистрирован в Министерстве юстиции Республики Казахстан 5 января 2021 года № 22030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2021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0,31%;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2,7%.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