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fe08" w14:textId="0c5fe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приказов Министра по инвестициям и развитию Республики Казахстан и Министра Индустрии и инфраструктурного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декабря 2020 года № 707. Зарегистрирован в Министерстве юстиции Республики Казахстан 8 января 2021 года № 22041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26 декабря 2018 года № 917 "Об утверждении стандарта государственной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№ 18149, опубликован 23 января 2019 года в Эталонном контрольном банке нормативных правовых актов Республики Казахстан);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от 25 июля 2019 года № 551 "О внесении изменений в приказ Министра по инвестициям и развитию Республики Казахстан от 26 декабря 2018 года № 917 "Об утверждении стандарта государственной услуги "Представление справки гражданам, единственное жилище которых признано аварийным" (зарегистрирован в Реестре государственной регистрации нормативных правовых актов № 19175, опубликован 14 августа 2019 года в Эталонном контрольном банке нормативных правовых актов Республики Казахстан).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