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e14f" w14:textId="71ae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Нур-Султана от 28 января 2020 года № 01-2. Зарегистрировано Департаментом юстиции города Нур-Султана 28 января 2020 года № 1258. Утратило силу решением акима города Нур-Султана от 28 апреля 2020 года № 01-10.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Нур-Султана от 28.04.2020 </w:t>
      </w:r>
      <w:r>
        <w:rPr>
          <w:rFonts w:ascii="Times New Roman"/>
          <w:b w:val="false"/>
          <w:i w:val="false"/>
          <w:color w:val="ff0000"/>
          <w:sz w:val="28"/>
        </w:rPr>
        <w:t>№ 01-10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а также в связи с резким ухудшением погодных условий, аким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с 23 января 2020 года в городе Нур-Султан чрезвычайную ситуацию природного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"Алматы", "Байқоңыр", "Есиль", "Сарыарка", руководителям организаций жизнеобеспечения города: пожарной службе, полиции, службе чрезвычайных ситуаций, скорой медицинской помощи, медицинским учреждениям, коммунальным службам усилить работу и обеспечить безопасность населения, оказание своевременной медицинской помощи, организацию и деятельность аварийно-спасательных служб и формирований.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Администраторам бюджетных программ своевременно принимать соответствующие меры при возникновении экстренных ситуаций в процессе проведения мероприятий по гражданской защите, предупреждению и ликвидации чрезвычайных ситуаций природного и техногенного характера и их последствий.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Заместителю акима города Нур-Султан Қайсағалиеву А.К. принять необходимые меры по бесперебойной работе соответствующих коммунальных служб и специальной техники по очистке и вывозу снега.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силу, и вводится в действие со дня государственной регистрации в органах юстиции.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 дня государственной регистрации настоящего решения направление его копии для официального опубликования в периодических печатных изданиях, распространяемых на территории города Нур-Султан.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настоящего решения на интернет-ресурсе акимата города Нур-Султан.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города Нур-Султан Қайсағалиева А.К.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