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e983" w14:textId="2d8e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города Астаны от 13 декабря 2018 года № 01-21 "О границах избирательных участков по городу Нур-Султан"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Нур-Султана от 6 февраля 2020 года № 01-4. Зарегистрировано Департаментом юстиции города Нур-Султана 7 февраля 2020 года № 1259. Утратило силу решением акима города Астаны от 21.12.2023 № 1-22.</w:t>
      </w:r>
    </w:p>
    <w:p>
      <w:pPr>
        <w:spacing w:after="0"/>
        <w:ind w:left="0"/>
        <w:jc w:val="both"/>
      </w:pPr>
      <w:r>
        <w:rPr>
          <w:rFonts w:ascii="Times New Roman"/>
          <w:b w:val="false"/>
          <w:i w:val="false"/>
          <w:color w:val="ff0000"/>
          <w:sz w:val="28"/>
        </w:rPr>
        <w:t xml:space="preserve">
      Сноска. Утратило силу решением акима города Астаны от 21.12.2023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23 марта 2019 года № 6 "О переименовании города Астаны – столицы Республики Казахстан в город Нур-Султан – столицу Республики Казахстан", аким города Нур-Султан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1193, опубликовано в Эталонном контрольном банке нормативных правовых актов Республики Казахстан 24 декабря 2018 года)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Руководителю Государственного учреждения "Аппарат акима города Нур-Султан" в установленном законодательством Республики Казахстан порядке обеспечить: </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3"/>
    <w:bookmarkStart w:name="z8" w:id="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решения направление его копии для официального опубликования в периодических печатных изданиях, распространяемых на территории города Нур-Султан; </w:t>
      </w:r>
    </w:p>
    <w:bookmarkEnd w:id="4"/>
    <w:bookmarkStart w:name="z9" w:id="5"/>
    <w:p>
      <w:pPr>
        <w:spacing w:after="0"/>
        <w:ind w:left="0"/>
        <w:jc w:val="both"/>
      </w:pPr>
      <w:r>
        <w:rPr>
          <w:rFonts w:ascii="Times New Roman"/>
          <w:b w:val="false"/>
          <w:i w:val="false"/>
          <w:color w:val="000000"/>
          <w:sz w:val="28"/>
        </w:rPr>
        <w:t>
      3) размещение настоящего решения на интернет-ресурсе акимата города Нур-Султан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решения представление в территориальный орган юстиции сведений об исполнении мероприятий, предусмотренных подпунктами 2),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города Нур-Султан Мәкена Б.М.</w:t>
      </w:r>
    </w:p>
    <w:bookmarkEnd w:id="7"/>
    <w:bookmarkStart w:name="z12" w:id="8"/>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Нур-Султан</w:t>
            </w:r>
            <w:r>
              <w:br/>
            </w:r>
            <w:r>
              <w:rPr>
                <w:rFonts w:ascii="Times New Roman"/>
                <w:b w:val="false"/>
                <w:i w:val="false"/>
                <w:color w:val="000000"/>
                <w:sz w:val="20"/>
              </w:rPr>
              <w:t>от 6 февраля 2020 года № 01-4</w:t>
            </w:r>
          </w:p>
        </w:tc>
      </w:tr>
    </w:tbl>
    <w:bookmarkStart w:name="z15" w:id="9"/>
    <w:p>
      <w:pPr>
        <w:spacing w:after="0"/>
        <w:ind w:left="0"/>
        <w:jc w:val="left"/>
      </w:pPr>
      <w:r>
        <w:rPr>
          <w:rFonts w:ascii="Times New Roman"/>
          <w:b/>
          <w:i w:val="false"/>
          <w:color w:val="000000"/>
        </w:rPr>
        <w:t xml:space="preserve"> Изменения и дополнения, вносимые в решение акима города Астаны от 13 декабря 2018 года № 01-21 "О границах избирательных участков по городу Нур-Султан"</w:t>
      </w:r>
    </w:p>
    <w:bookmarkEnd w:id="9"/>
    <w:bookmarkStart w:name="z16" w:id="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вышеуказанного решения акима слово "Астаны" заменить словом "Нур-Султан".</w:t>
      </w:r>
    </w:p>
    <w:bookmarkEnd w:id="10"/>
    <w:bookmarkStart w:name="z17"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 1</w:t>
      </w:r>
      <w:r>
        <w:rPr>
          <w:rFonts w:ascii="Times New Roman"/>
          <w:b w:val="false"/>
          <w:i w:val="false"/>
          <w:color w:val="000000"/>
          <w:sz w:val="28"/>
        </w:rPr>
        <w:t xml:space="preserve"> к вышеуказанному решению:</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5</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описание границ изложить в следующей редакции:</w:t>
      </w:r>
    </w:p>
    <w:bookmarkEnd w:id="13"/>
    <w:bookmarkStart w:name="z20" w:id="14"/>
    <w:p>
      <w:pPr>
        <w:spacing w:after="0"/>
        <w:ind w:left="0"/>
        <w:jc w:val="both"/>
      </w:pPr>
      <w:r>
        <w:rPr>
          <w:rFonts w:ascii="Times New Roman"/>
          <w:b w:val="false"/>
          <w:i w:val="false"/>
          <w:color w:val="000000"/>
          <w:sz w:val="28"/>
        </w:rPr>
        <w:t>
      "От улицы Б. Майлина по нечетной стороне улицы Қ. Сәтбаева до проспекта Б. Момышұлы, включая дом № 14 по улице Б. Майлина, дома № 19, 19/1, 21, 23, 23/1, 23/2, 25, 29/1 по улице Қ. Сәтбаева, дома № 17, 17/2, 19, 19/1, 19/2 по проспекту Б. Момышұлы";</w:t>
      </w:r>
    </w:p>
    <w:bookmarkEnd w:id="14"/>
    <w:bookmarkStart w:name="z21"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6</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описание границ изложить в следующей редакции:</w:t>
      </w:r>
    </w:p>
    <w:bookmarkEnd w:id="16"/>
    <w:bookmarkStart w:name="z23" w:id="17"/>
    <w:p>
      <w:pPr>
        <w:spacing w:after="0"/>
        <w:ind w:left="0"/>
        <w:jc w:val="both"/>
      </w:pPr>
      <w:r>
        <w:rPr>
          <w:rFonts w:ascii="Times New Roman"/>
          <w:b w:val="false"/>
          <w:i w:val="false"/>
          <w:color w:val="000000"/>
          <w:sz w:val="28"/>
        </w:rPr>
        <w:t>
      "Улица Қ. Сәтбаева, дома № 17, 17/1, 17/2, улица Б. Майлина, дома № 7, 8, 9, 11/1, 13, проспект Тәуелсiздiк, дом № 34/1, проспект Б. Момышұлы, дома № 7, 9, 11, 13а, 13/1, 13/2, 13/3, 15а, 15/2, 15/3";</w:t>
      </w:r>
    </w:p>
    <w:bookmarkEnd w:id="17"/>
    <w:bookmarkStart w:name="z24"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25</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описание границ изложить в следующей редакции:</w:t>
      </w:r>
    </w:p>
    <w:bookmarkEnd w:id="19"/>
    <w:bookmarkStart w:name="z26" w:id="20"/>
    <w:p>
      <w:pPr>
        <w:spacing w:after="0"/>
        <w:ind w:left="0"/>
        <w:jc w:val="both"/>
      </w:pPr>
      <w:r>
        <w:rPr>
          <w:rFonts w:ascii="Times New Roman"/>
          <w:b w:val="false"/>
          <w:i w:val="false"/>
          <w:color w:val="000000"/>
          <w:sz w:val="28"/>
        </w:rPr>
        <w:t>
      "От проспекта Абылай хана по четной стороне улицы Ғ. Мұстафина до улицы Қобыланды батыра, по четной стороне улицы Қобыланды батыра до улицы Ертіс, по нечетной стороне улицы Ертіс до проспекта Абылай хана, по нечетной стороне проспекта Абылай хана до улицы Ғ. Мұстафина, включая дома № 7, 7а, 7б, 7в, 7г, 7д, 7е по улице Қобыланды батыра";</w:t>
      </w:r>
    </w:p>
    <w:bookmarkEnd w:id="20"/>
    <w:bookmarkStart w:name="z27"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28</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описание границ изложить в следующей редакции:</w:t>
      </w:r>
    </w:p>
    <w:bookmarkEnd w:id="22"/>
    <w:bookmarkStart w:name="z29" w:id="23"/>
    <w:p>
      <w:pPr>
        <w:spacing w:after="0"/>
        <w:ind w:left="0"/>
        <w:jc w:val="both"/>
      </w:pPr>
      <w:r>
        <w:rPr>
          <w:rFonts w:ascii="Times New Roman"/>
          <w:b w:val="false"/>
          <w:i w:val="false"/>
          <w:color w:val="000000"/>
          <w:sz w:val="28"/>
        </w:rPr>
        <w:t>
      "Дома по улицам Бәйшешек, Көкарал, Көкжелек, Б. Серікбаева и в жилых массивах Промышленный, Юго-Восток, от улицы Қобда по улице М. Төлебаева до улицы Айнакөл, по улице Айнакөл до улицы Қордай, по улице Қордай до улицы М. Шоқай, по нечетной стороне улицы М. Шоқай до улицы Көкжелек, по нечетной стороне улицы Көкжелек до улицы М. Төлебаева";</w:t>
      </w:r>
    </w:p>
    <w:bookmarkEnd w:id="23"/>
    <w:bookmarkStart w:name="z30"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29</w:t>
      </w:r>
      <w:r>
        <w:rPr>
          <w:rFonts w:ascii="Times New Roman"/>
          <w:b w:val="false"/>
          <w:i w:val="false"/>
          <w:color w:val="000000"/>
          <w:sz w:val="28"/>
        </w:rPr>
        <w:t>:</w:t>
      </w:r>
    </w:p>
    <w:bookmarkEnd w:id="24"/>
    <w:bookmarkStart w:name="z31" w:id="25"/>
    <w:p>
      <w:pPr>
        <w:spacing w:after="0"/>
        <w:ind w:left="0"/>
        <w:jc w:val="both"/>
      </w:pPr>
      <w:r>
        <w:rPr>
          <w:rFonts w:ascii="Times New Roman"/>
          <w:b w:val="false"/>
          <w:i w:val="false"/>
          <w:color w:val="000000"/>
          <w:sz w:val="28"/>
        </w:rPr>
        <w:t>
      описание границ изложить в следующей редакции:</w:t>
      </w:r>
    </w:p>
    <w:bookmarkEnd w:id="25"/>
    <w:bookmarkStart w:name="z32" w:id="26"/>
    <w:p>
      <w:pPr>
        <w:spacing w:after="0"/>
        <w:ind w:left="0"/>
        <w:jc w:val="both"/>
      </w:pPr>
      <w:r>
        <w:rPr>
          <w:rFonts w:ascii="Times New Roman"/>
          <w:b w:val="false"/>
          <w:i w:val="false"/>
          <w:color w:val="000000"/>
          <w:sz w:val="28"/>
        </w:rPr>
        <w:t>
      "Дома № 1, 2, 2/1, 3, 5, 6, 7, 8, 9, 9а, 10 по улице Шалкөде, дома по улице Қарасу, включая четную сторону улиц М. Шоқай, Г. Маркова, Г. Игишева, Бастөбе, переулка Жігер в жилом массиве Промышленный, дома № 46/1, 53, 53/1 по улице А. Байтұрсынұлы";</w:t>
      </w:r>
    </w:p>
    <w:bookmarkEnd w:id="26"/>
    <w:bookmarkStart w:name="z33"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30</w:t>
      </w:r>
      <w:r>
        <w:rPr>
          <w:rFonts w:ascii="Times New Roman"/>
          <w:b w:val="false"/>
          <w:i w:val="false"/>
          <w:color w:val="000000"/>
          <w:sz w:val="28"/>
        </w:rPr>
        <w:t xml:space="preserve">: </w:t>
      </w:r>
    </w:p>
    <w:bookmarkEnd w:id="27"/>
    <w:bookmarkStart w:name="z34" w:id="28"/>
    <w:p>
      <w:pPr>
        <w:spacing w:after="0"/>
        <w:ind w:left="0"/>
        <w:jc w:val="both"/>
      </w:pPr>
      <w:r>
        <w:rPr>
          <w:rFonts w:ascii="Times New Roman"/>
          <w:b w:val="false"/>
          <w:i w:val="false"/>
          <w:color w:val="000000"/>
          <w:sz w:val="28"/>
        </w:rPr>
        <w:t>
      описание границ изложить в следующей редакции:</w:t>
      </w:r>
    </w:p>
    <w:bookmarkEnd w:id="28"/>
    <w:bookmarkStart w:name="z35" w:id="29"/>
    <w:p>
      <w:pPr>
        <w:spacing w:after="0"/>
        <w:ind w:left="0"/>
        <w:jc w:val="both"/>
      </w:pPr>
      <w:r>
        <w:rPr>
          <w:rFonts w:ascii="Times New Roman"/>
          <w:b w:val="false"/>
          <w:i w:val="false"/>
          <w:color w:val="000000"/>
          <w:sz w:val="28"/>
        </w:rPr>
        <w:t>
      "От улицы А. Байтұрсынұлы по улице Құлагер до улицы Б. Серікбаева, по нечетной стороне улицы Б. Серікбаева до улицы Бәйшешек, по четной стороне улицы Бәйшешек до улицы Шалкөде, по четной стороне улицы Шалкөде до улицы Көкжелек, по нечетной стороне улицы Көкжелек до улицы М. Төлебаева, по нечетной стороне улицы М. Төлебаева до улицы Қобда, по четной стороне улицы Қобда до проспекта Абылай хана, по четной стороне проспекта Абылай хана до улицы А-431, по улице А-431 до улицы А. Байтұрсынұлы, по нечетной стороне улицы А. Байтұрсынұлы до улицы Құлагер";</w:t>
      </w:r>
    </w:p>
    <w:bookmarkEnd w:id="29"/>
    <w:bookmarkStart w:name="z36"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39</w:t>
      </w:r>
      <w:r>
        <w:rPr>
          <w:rFonts w:ascii="Times New Roman"/>
          <w:b w:val="false"/>
          <w:i w:val="false"/>
          <w:color w:val="000000"/>
          <w:sz w:val="28"/>
        </w:rPr>
        <w:t>:</w:t>
      </w:r>
    </w:p>
    <w:bookmarkEnd w:id="30"/>
    <w:bookmarkStart w:name="z37" w:id="31"/>
    <w:p>
      <w:pPr>
        <w:spacing w:after="0"/>
        <w:ind w:left="0"/>
        <w:jc w:val="both"/>
      </w:pPr>
      <w:r>
        <w:rPr>
          <w:rFonts w:ascii="Times New Roman"/>
          <w:b w:val="false"/>
          <w:i w:val="false"/>
          <w:color w:val="000000"/>
          <w:sz w:val="28"/>
        </w:rPr>
        <w:t>
      описание границ изложить в следующей редакции:</w:t>
      </w:r>
    </w:p>
    <w:bookmarkEnd w:id="31"/>
    <w:bookmarkStart w:name="z38" w:id="32"/>
    <w:p>
      <w:pPr>
        <w:spacing w:after="0"/>
        <w:ind w:left="0"/>
        <w:jc w:val="both"/>
      </w:pPr>
      <w:r>
        <w:rPr>
          <w:rFonts w:ascii="Times New Roman"/>
          <w:b w:val="false"/>
          <w:i w:val="false"/>
          <w:color w:val="000000"/>
          <w:sz w:val="28"/>
        </w:rPr>
        <w:t>
      "от улицы Айнакөл по четной стороне улицы М. Төлебаева до проспекта Б. Момышұлы, по четной стороне проспекта Б. Момышұлы до улицы Қордай, по четной стороне улицы Қордай до улицы Обаған, по четной стороне улицы Обаған до проспекта М. Жұмабаева, по четной стороне проспекта М. Жұмабаева до улицы Айнакөл, по нечетной стороне улицы Айнакөл до улицы М. Төлебаева";</w:t>
      </w:r>
    </w:p>
    <w:bookmarkEnd w:id="32"/>
    <w:bookmarkStart w:name="z39"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43</w:t>
      </w:r>
      <w:r>
        <w:rPr>
          <w:rFonts w:ascii="Times New Roman"/>
          <w:b w:val="false"/>
          <w:i w:val="false"/>
          <w:color w:val="000000"/>
          <w:sz w:val="28"/>
        </w:rPr>
        <w:t>:</w:t>
      </w:r>
    </w:p>
    <w:bookmarkEnd w:id="33"/>
    <w:bookmarkStart w:name="z40" w:id="34"/>
    <w:p>
      <w:pPr>
        <w:spacing w:after="0"/>
        <w:ind w:left="0"/>
        <w:jc w:val="both"/>
      </w:pPr>
      <w:r>
        <w:rPr>
          <w:rFonts w:ascii="Times New Roman"/>
          <w:b w:val="false"/>
          <w:i w:val="false"/>
          <w:color w:val="000000"/>
          <w:sz w:val="28"/>
        </w:rPr>
        <w:t>
      описание границ изложить в следующей редакции:</w:t>
      </w:r>
    </w:p>
    <w:bookmarkEnd w:id="34"/>
    <w:bookmarkStart w:name="z41" w:id="35"/>
    <w:p>
      <w:pPr>
        <w:spacing w:after="0"/>
        <w:ind w:left="0"/>
        <w:jc w:val="both"/>
      </w:pPr>
      <w:r>
        <w:rPr>
          <w:rFonts w:ascii="Times New Roman"/>
          <w:b w:val="false"/>
          <w:i w:val="false"/>
          <w:color w:val="000000"/>
          <w:sz w:val="28"/>
        </w:rPr>
        <w:t>
      "От проспекта Б. Момышұлы по нечетной стороне улицы Қордай до улицы Обаған, по нечетной стороне улицы Обаған до переулка Көкпар, по четной стороне переулка Көкпар до улицы Талғар, по четной стороне улицы Талғар до улицы Аманат, по нечетной стороне улицы Аманат до проспекта Б. Момышұлы, по четной стороне проспекта Б. Момышұлы до улицы Қордай";</w:t>
      </w:r>
    </w:p>
    <w:bookmarkEnd w:id="35"/>
    <w:bookmarkStart w:name="z42"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49</w:t>
      </w:r>
      <w:r>
        <w:rPr>
          <w:rFonts w:ascii="Times New Roman"/>
          <w:b w:val="false"/>
          <w:i w:val="false"/>
          <w:color w:val="000000"/>
          <w:sz w:val="28"/>
        </w:rPr>
        <w:t>:</w:t>
      </w:r>
    </w:p>
    <w:bookmarkEnd w:id="36"/>
    <w:bookmarkStart w:name="z43" w:id="37"/>
    <w:p>
      <w:pPr>
        <w:spacing w:after="0"/>
        <w:ind w:left="0"/>
        <w:jc w:val="both"/>
      </w:pPr>
      <w:r>
        <w:rPr>
          <w:rFonts w:ascii="Times New Roman"/>
          <w:b w:val="false"/>
          <w:i w:val="false"/>
          <w:color w:val="000000"/>
          <w:sz w:val="28"/>
        </w:rPr>
        <w:t>
      описание границ изложить в следующей редакции:</w:t>
      </w:r>
    </w:p>
    <w:bookmarkEnd w:id="37"/>
    <w:bookmarkStart w:name="z44" w:id="38"/>
    <w:p>
      <w:pPr>
        <w:spacing w:after="0"/>
        <w:ind w:left="0"/>
        <w:jc w:val="both"/>
      </w:pPr>
      <w:r>
        <w:rPr>
          <w:rFonts w:ascii="Times New Roman"/>
          <w:b w:val="false"/>
          <w:i w:val="false"/>
          <w:color w:val="000000"/>
          <w:sz w:val="28"/>
        </w:rPr>
        <w:t>
      "От улицы Ертіс по четной стороне проспекта Ш. Құдайбердіұлы до проспекта Р. Қошқарбаева, по четной стороне проспекта Р. Қошқарбаева до улицы Қобыланды батыра, по четной стороне улицы Қобыланды батыра до переулка Қобда, по нечетной стороне переулка Қобда до улицы М. Төлебаева, по нечетной стороне улицы М. Төлебаева до проспекта Б. Момышұлы, по четной стороне проспекта Б. Момышұлы до проспекта Абылай хана, по четной стороне проспекта Абылай хана до улицы Ертіс, по четной стороне улицы Ертіс до проспекта Ш. Құдайбердіұлы";</w:t>
      </w:r>
    </w:p>
    <w:bookmarkEnd w:id="38"/>
    <w:bookmarkStart w:name="z45"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50</w:t>
      </w:r>
      <w:r>
        <w:rPr>
          <w:rFonts w:ascii="Times New Roman"/>
          <w:b w:val="false"/>
          <w:i w:val="false"/>
          <w:color w:val="000000"/>
          <w:sz w:val="28"/>
        </w:rPr>
        <w:t>:</w:t>
      </w:r>
    </w:p>
    <w:bookmarkEnd w:id="39"/>
    <w:bookmarkStart w:name="z46" w:id="40"/>
    <w:p>
      <w:pPr>
        <w:spacing w:after="0"/>
        <w:ind w:left="0"/>
        <w:jc w:val="both"/>
      </w:pPr>
      <w:r>
        <w:rPr>
          <w:rFonts w:ascii="Times New Roman"/>
          <w:b w:val="false"/>
          <w:i w:val="false"/>
          <w:color w:val="000000"/>
          <w:sz w:val="28"/>
        </w:rPr>
        <w:t>
      описание границ изложить в следующей редакции:</w:t>
      </w:r>
    </w:p>
    <w:bookmarkEnd w:id="40"/>
    <w:bookmarkStart w:name="z47" w:id="41"/>
    <w:p>
      <w:pPr>
        <w:spacing w:after="0"/>
        <w:ind w:left="0"/>
        <w:jc w:val="both"/>
      </w:pPr>
      <w:r>
        <w:rPr>
          <w:rFonts w:ascii="Times New Roman"/>
          <w:b w:val="false"/>
          <w:i w:val="false"/>
          <w:color w:val="000000"/>
          <w:sz w:val="28"/>
        </w:rPr>
        <w:t>
      "От улицы Қобыланды батыра по четной стороне проспекта Р. Қошқарбаева до проспекта Ш. Құдайбердіұлы, по нечетной стороне проспекта Ш. Құдайбердіұлы до улицы Ертіс, по четной стороне улицы Ертіс до улицы Қобыланды батыра, по четной стороне улицы Қобыланды батыра до проспекта Р. Қошқарбаева";</w:t>
      </w:r>
    </w:p>
    <w:bookmarkEnd w:id="41"/>
    <w:bookmarkStart w:name="z48"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52</w:t>
      </w:r>
      <w:r>
        <w:rPr>
          <w:rFonts w:ascii="Times New Roman"/>
          <w:b w:val="false"/>
          <w:i w:val="false"/>
          <w:color w:val="000000"/>
          <w:sz w:val="28"/>
        </w:rPr>
        <w:t>:</w:t>
      </w:r>
    </w:p>
    <w:bookmarkEnd w:id="42"/>
    <w:bookmarkStart w:name="z49" w:id="43"/>
    <w:p>
      <w:pPr>
        <w:spacing w:after="0"/>
        <w:ind w:left="0"/>
        <w:jc w:val="both"/>
      </w:pPr>
      <w:r>
        <w:rPr>
          <w:rFonts w:ascii="Times New Roman"/>
          <w:b w:val="false"/>
          <w:i w:val="false"/>
          <w:color w:val="000000"/>
          <w:sz w:val="28"/>
        </w:rPr>
        <w:t>
      слова и цифры "Национальный музей Республики Казахстан, проспект Тәуелсiздiк, № 54" заменить словами и цифрами "школа-лицей № 72, улица Ж. Нәжімеденова, № 10/5";</w:t>
      </w:r>
    </w:p>
    <w:bookmarkEnd w:id="43"/>
    <w:bookmarkStart w:name="z50" w:id="44"/>
    <w:p>
      <w:pPr>
        <w:spacing w:after="0"/>
        <w:ind w:left="0"/>
        <w:jc w:val="both"/>
      </w:pPr>
      <w:r>
        <w:rPr>
          <w:rFonts w:ascii="Times New Roman"/>
          <w:b w:val="false"/>
          <w:i w:val="false"/>
          <w:color w:val="000000"/>
          <w:sz w:val="28"/>
        </w:rPr>
        <w:t>
      описание границ изложить в следующей редакции:</w:t>
      </w:r>
    </w:p>
    <w:bookmarkEnd w:id="44"/>
    <w:bookmarkStart w:name="z51" w:id="45"/>
    <w:p>
      <w:pPr>
        <w:spacing w:after="0"/>
        <w:ind w:left="0"/>
        <w:jc w:val="both"/>
      </w:pPr>
      <w:r>
        <w:rPr>
          <w:rFonts w:ascii="Times New Roman"/>
          <w:b w:val="false"/>
          <w:i w:val="false"/>
          <w:color w:val="000000"/>
          <w:sz w:val="28"/>
        </w:rPr>
        <w:t>
      "От проспекта Р. Қошқарбаева по нечетной стороне проспекта Тәуелсiздiк до улицы Ж. Нәжімеденова, по нечетной стороне улицы Ж. Нәжімеденова до улицы Ш. Қалдаяқова, по нечетной стороне улицы Ш. Қалдаяқова до русла реки Есиль, вдоль русла реки Есиль до проспекта Р. Қошқарбаева, по четной стороне проспекта Р. Қошқарбаева до проспекта Тәуелсiздiк";</w:t>
      </w:r>
    </w:p>
    <w:bookmarkEnd w:id="45"/>
    <w:bookmarkStart w:name="z52"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57</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описание границ изложить в следующей редакции:</w:t>
      </w:r>
    </w:p>
    <w:bookmarkEnd w:id="47"/>
    <w:bookmarkStart w:name="z54" w:id="48"/>
    <w:p>
      <w:pPr>
        <w:spacing w:after="0"/>
        <w:ind w:left="0"/>
        <w:jc w:val="both"/>
      </w:pPr>
      <w:r>
        <w:rPr>
          <w:rFonts w:ascii="Times New Roman"/>
          <w:b w:val="false"/>
          <w:i w:val="false"/>
          <w:color w:val="000000"/>
          <w:sz w:val="28"/>
        </w:rPr>
        <w:t>
      "От проспекта Тәуелсіздік по четной стороне проспекта Р. Қошқарбаева до улицы С. Нұрмағамбетова, по улице С. Нұрмағамбетова до улицы А. Байтұрсынұлы, по нечетной стороне улицы А. Байтұрсынұлы до проспекта Тәуелсіздік, по четной стороне проспекта Тәуелсіздік до проспекта Р. Қошқарбаева";</w:t>
      </w:r>
    </w:p>
    <w:bookmarkEnd w:id="48"/>
    <w:bookmarkStart w:name="z55"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60</w:t>
      </w:r>
      <w:r>
        <w:rPr>
          <w:rFonts w:ascii="Times New Roman"/>
          <w:b w:val="false"/>
          <w:i w:val="false"/>
          <w:color w:val="000000"/>
          <w:sz w:val="28"/>
        </w:rPr>
        <w:t>:</w:t>
      </w:r>
    </w:p>
    <w:bookmarkEnd w:id="49"/>
    <w:bookmarkStart w:name="z56" w:id="50"/>
    <w:p>
      <w:pPr>
        <w:spacing w:after="0"/>
        <w:ind w:left="0"/>
        <w:jc w:val="both"/>
      </w:pPr>
      <w:r>
        <w:rPr>
          <w:rFonts w:ascii="Times New Roman"/>
          <w:b w:val="false"/>
          <w:i w:val="false"/>
          <w:color w:val="000000"/>
          <w:sz w:val="28"/>
        </w:rPr>
        <w:t>
      описание границ изложить в следующей редакции:</w:t>
      </w:r>
    </w:p>
    <w:bookmarkEnd w:id="50"/>
    <w:bookmarkStart w:name="z57" w:id="51"/>
    <w:p>
      <w:pPr>
        <w:spacing w:after="0"/>
        <w:ind w:left="0"/>
        <w:jc w:val="both"/>
      </w:pPr>
      <w:r>
        <w:rPr>
          <w:rFonts w:ascii="Times New Roman"/>
          <w:b w:val="false"/>
          <w:i w:val="false"/>
          <w:color w:val="000000"/>
          <w:sz w:val="28"/>
        </w:rPr>
        <w:t>
      "От набережной реки Есиль по четной стороне улицы Ш. Қалдаяқова до улицы А-62, по четной стороне улицы А-62 до набережной реки Есиль, вдоль набережной реки Есиль до улицы Ш. Қалдаяқова";</w:t>
      </w:r>
    </w:p>
    <w:bookmarkEnd w:id="51"/>
    <w:bookmarkStart w:name="z58"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61</w:t>
      </w:r>
      <w:r>
        <w:rPr>
          <w:rFonts w:ascii="Times New Roman"/>
          <w:b w:val="false"/>
          <w:i w:val="false"/>
          <w:color w:val="000000"/>
          <w:sz w:val="28"/>
        </w:rPr>
        <w:t>:</w:t>
      </w:r>
    </w:p>
    <w:bookmarkEnd w:id="52"/>
    <w:bookmarkStart w:name="z59" w:id="53"/>
    <w:p>
      <w:pPr>
        <w:spacing w:after="0"/>
        <w:ind w:left="0"/>
        <w:jc w:val="both"/>
      </w:pPr>
      <w:r>
        <w:rPr>
          <w:rFonts w:ascii="Times New Roman"/>
          <w:b w:val="false"/>
          <w:i w:val="false"/>
          <w:color w:val="000000"/>
          <w:sz w:val="28"/>
        </w:rPr>
        <w:t>
      описание границ изложить в следующей редакции:</w:t>
      </w:r>
    </w:p>
    <w:bookmarkEnd w:id="53"/>
    <w:bookmarkStart w:name="z60" w:id="54"/>
    <w:p>
      <w:pPr>
        <w:spacing w:after="0"/>
        <w:ind w:left="0"/>
        <w:jc w:val="both"/>
      </w:pPr>
      <w:r>
        <w:rPr>
          <w:rFonts w:ascii="Times New Roman"/>
          <w:b w:val="false"/>
          <w:i w:val="false"/>
          <w:color w:val="000000"/>
          <w:sz w:val="28"/>
        </w:rPr>
        <w:t>
      "От проспекта М. Жұмабаева по четной стороне проспекта Р. Қошқарбаева до улицы Қордай, по нечетной стороне улицы Қордай до улицы № 23-30, по улице № 23-30 до проспекта М. Жұмабаева, по четной стороне проспекта М. Жұмабаева до проспекта Р. Қошқарбаева";</w:t>
      </w:r>
    </w:p>
    <w:bookmarkEnd w:id="54"/>
    <w:bookmarkStart w:name="z61" w:id="55"/>
    <w:p>
      <w:pPr>
        <w:spacing w:after="0"/>
        <w:ind w:left="0"/>
        <w:jc w:val="both"/>
      </w:pPr>
      <w:r>
        <w:rPr>
          <w:rFonts w:ascii="Times New Roman"/>
          <w:b w:val="false"/>
          <w:i w:val="false"/>
          <w:color w:val="000000"/>
          <w:sz w:val="28"/>
        </w:rPr>
        <w:t>
      дополнить избирательными участками № 307, 308, 309, 310, 311, 312 следующего содержания:</w:t>
      </w:r>
    </w:p>
    <w:bookmarkEnd w:id="55"/>
    <w:bookmarkStart w:name="z62" w:id="56"/>
    <w:p>
      <w:pPr>
        <w:spacing w:after="0"/>
        <w:ind w:left="0"/>
        <w:jc w:val="both"/>
      </w:pPr>
      <w:r>
        <w:rPr>
          <w:rFonts w:ascii="Times New Roman"/>
          <w:b w:val="false"/>
          <w:i w:val="false"/>
          <w:color w:val="000000"/>
          <w:sz w:val="28"/>
        </w:rPr>
        <w:t xml:space="preserve">
      "Избирательный участок № 307: </w:t>
      </w:r>
    </w:p>
    <w:bookmarkEnd w:id="56"/>
    <w:bookmarkStart w:name="z63" w:id="57"/>
    <w:p>
      <w:pPr>
        <w:spacing w:after="0"/>
        <w:ind w:left="0"/>
        <w:jc w:val="both"/>
      </w:pPr>
      <w:r>
        <w:rPr>
          <w:rFonts w:ascii="Times New Roman"/>
          <w:b w:val="false"/>
          <w:i w:val="false"/>
          <w:color w:val="000000"/>
          <w:sz w:val="28"/>
        </w:rPr>
        <w:t>
      (центр – школа-гимназия № 86, улица А-98, дом № 20)</w:t>
      </w:r>
    </w:p>
    <w:bookmarkEnd w:id="57"/>
    <w:bookmarkStart w:name="z64" w:id="58"/>
    <w:p>
      <w:pPr>
        <w:spacing w:after="0"/>
        <w:ind w:left="0"/>
        <w:jc w:val="both"/>
      </w:pPr>
      <w:r>
        <w:rPr>
          <w:rFonts w:ascii="Times New Roman"/>
          <w:b w:val="false"/>
          <w:i w:val="false"/>
          <w:color w:val="000000"/>
          <w:sz w:val="28"/>
        </w:rPr>
        <w:t>
      От проспекта М. Жұмабаева по четной стороне улицы А. Байтұрсынұлы до улицы А-86, по улице А-86 до улицы Ш. Қалдаяқова, по нечетной стороне улицы Ш. Қалдаяқова до проспекта М. Жұмабаева, по четной стороне проспекта М. Жұмабаева до улицы А. Байтұрсынұлы.</w:t>
      </w:r>
    </w:p>
    <w:bookmarkEnd w:id="58"/>
    <w:bookmarkStart w:name="z65" w:id="59"/>
    <w:p>
      <w:pPr>
        <w:spacing w:after="0"/>
        <w:ind w:left="0"/>
        <w:jc w:val="both"/>
      </w:pPr>
      <w:r>
        <w:rPr>
          <w:rFonts w:ascii="Times New Roman"/>
          <w:b w:val="false"/>
          <w:i w:val="false"/>
          <w:color w:val="000000"/>
          <w:sz w:val="28"/>
        </w:rPr>
        <w:t>
      Избирательный участок № 308:</w:t>
      </w:r>
    </w:p>
    <w:bookmarkEnd w:id="59"/>
    <w:bookmarkStart w:name="z66" w:id="60"/>
    <w:p>
      <w:pPr>
        <w:spacing w:after="0"/>
        <w:ind w:left="0"/>
        <w:jc w:val="both"/>
      </w:pPr>
      <w:r>
        <w:rPr>
          <w:rFonts w:ascii="Times New Roman"/>
          <w:b w:val="false"/>
          <w:i w:val="false"/>
          <w:color w:val="000000"/>
          <w:sz w:val="28"/>
        </w:rPr>
        <w:t>
      (центр – школа-лицей № 72, улица Ж. Нәжімеденова, № 10/5)</w:t>
      </w:r>
    </w:p>
    <w:bookmarkEnd w:id="60"/>
    <w:bookmarkStart w:name="z67" w:id="61"/>
    <w:p>
      <w:pPr>
        <w:spacing w:after="0"/>
        <w:ind w:left="0"/>
        <w:jc w:val="both"/>
      </w:pPr>
      <w:r>
        <w:rPr>
          <w:rFonts w:ascii="Times New Roman"/>
          <w:b w:val="false"/>
          <w:i w:val="false"/>
          <w:color w:val="000000"/>
          <w:sz w:val="28"/>
        </w:rPr>
        <w:t>
      От проспекта Тәуелсіздік по четной стороне улицы Ж. Нәжімеденова до улицы Ш. Қалдаяқова, по нечетной стороне улицы Ш. Қалдаяқова до проспекта Тәуелсіздік, по нечетной стороне проспекта Тәуелсіздік до улицы Ж. Нәжімеденова.</w:t>
      </w:r>
    </w:p>
    <w:bookmarkEnd w:id="61"/>
    <w:bookmarkStart w:name="z68" w:id="62"/>
    <w:p>
      <w:pPr>
        <w:spacing w:after="0"/>
        <w:ind w:left="0"/>
        <w:jc w:val="both"/>
      </w:pPr>
      <w:r>
        <w:rPr>
          <w:rFonts w:ascii="Times New Roman"/>
          <w:b w:val="false"/>
          <w:i w:val="false"/>
          <w:color w:val="000000"/>
          <w:sz w:val="28"/>
        </w:rPr>
        <w:t>
      Избирательный участок № 309:</w:t>
      </w:r>
    </w:p>
    <w:bookmarkEnd w:id="62"/>
    <w:bookmarkStart w:name="z69" w:id="63"/>
    <w:p>
      <w:pPr>
        <w:spacing w:after="0"/>
        <w:ind w:left="0"/>
        <w:jc w:val="both"/>
      </w:pPr>
      <w:r>
        <w:rPr>
          <w:rFonts w:ascii="Times New Roman"/>
          <w:b w:val="false"/>
          <w:i w:val="false"/>
          <w:color w:val="000000"/>
          <w:sz w:val="28"/>
        </w:rPr>
        <w:t>
      (центр – Национальный музей Республики Казахстан, проспект Тәуелсiздiк, № 54)</w:t>
      </w:r>
    </w:p>
    <w:bookmarkEnd w:id="63"/>
    <w:bookmarkStart w:name="z70" w:id="64"/>
    <w:p>
      <w:pPr>
        <w:spacing w:after="0"/>
        <w:ind w:left="0"/>
        <w:jc w:val="both"/>
      </w:pPr>
      <w:r>
        <w:rPr>
          <w:rFonts w:ascii="Times New Roman"/>
          <w:b w:val="false"/>
          <w:i w:val="false"/>
          <w:color w:val="000000"/>
          <w:sz w:val="28"/>
        </w:rPr>
        <w:t>
      От проспекта Тәуелсіздік по четной стороне улицы А. Байтұрсынұлы до улицы С. Нұрмағамбетова, по улице С. Нұрмағамбетова до улицы Ж. Нәжімеденова, по нечетной стороне улицы Ж. Нәжімеденова до проспекта Тәуелсіздік, по четной стороне проспекта Тәуелсіздік до улицы А. Байтұрсынұлы.</w:t>
      </w:r>
    </w:p>
    <w:bookmarkEnd w:id="64"/>
    <w:bookmarkStart w:name="z71" w:id="65"/>
    <w:p>
      <w:pPr>
        <w:spacing w:after="0"/>
        <w:ind w:left="0"/>
        <w:jc w:val="both"/>
      </w:pPr>
      <w:r>
        <w:rPr>
          <w:rFonts w:ascii="Times New Roman"/>
          <w:b w:val="false"/>
          <w:i w:val="false"/>
          <w:color w:val="000000"/>
          <w:sz w:val="28"/>
        </w:rPr>
        <w:t>
      Избирательный участок № 310:</w:t>
      </w:r>
    </w:p>
    <w:bookmarkEnd w:id="65"/>
    <w:bookmarkStart w:name="z72" w:id="66"/>
    <w:p>
      <w:pPr>
        <w:spacing w:after="0"/>
        <w:ind w:left="0"/>
        <w:jc w:val="both"/>
      </w:pPr>
      <w:r>
        <w:rPr>
          <w:rFonts w:ascii="Times New Roman"/>
          <w:b w:val="false"/>
          <w:i w:val="false"/>
          <w:color w:val="000000"/>
          <w:sz w:val="28"/>
        </w:rPr>
        <w:t>
      (центр – школа-лицей № 73, улица № 191, дом № 2)</w:t>
      </w:r>
    </w:p>
    <w:bookmarkEnd w:id="66"/>
    <w:bookmarkStart w:name="z73" w:id="67"/>
    <w:p>
      <w:pPr>
        <w:spacing w:after="0"/>
        <w:ind w:left="0"/>
        <w:jc w:val="both"/>
      </w:pPr>
      <w:r>
        <w:rPr>
          <w:rFonts w:ascii="Times New Roman"/>
          <w:b w:val="false"/>
          <w:i w:val="false"/>
          <w:color w:val="000000"/>
          <w:sz w:val="28"/>
        </w:rPr>
        <w:t>
      От проспекта Тәуелсіздік по четной стороне улицы Ж. Нәжімеденова до улицы С. Нұрмағамбетова, по улице С. Нұрмағамбетова до улицы Ш. Қалдаяқова, по нечетной стороне улицы Ш. Қалдаяқова до проспекта Тәуелсіздік, по четной стороне проспекта Тәуелсіздік до улицы Ж. Нәжімеденова.</w:t>
      </w:r>
    </w:p>
    <w:bookmarkEnd w:id="67"/>
    <w:bookmarkStart w:name="z74" w:id="68"/>
    <w:p>
      <w:pPr>
        <w:spacing w:after="0"/>
        <w:ind w:left="0"/>
        <w:jc w:val="both"/>
      </w:pPr>
      <w:r>
        <w:rPr>
          <w:rFonts w:ascii="Times New Roman"/>
          <w:b w:val="false"/>
          <w:i w:val="false"/>
          <w:color w:val="000000"/>
          <w:sz w:val="28"/>
        </w:rPr>
        <w:t>
      Избирательный участок № 311:</w:t>
      </w:r>
    </w:p>
    <w:bookmarkEnd w:id="68"/>
    <w:bookmarkStart w:name="z75" w:id="69"/>
    <w:p>
      <w:pPr>
        <w:spacing w:after="0"/>
        <w:ind w:left="0"/>
        <w:jc w:val="both"/>
      </w:pPr>
      <w:r>
        <w:rPr>
          <w:rFonts w:ascii="Times New Roman"/>
          <w:b w:val="false"/>
          <w:i w:val="false"/>
          <w:color w:val="000000"/>
          <w:sz w:val="28"/>
        </w:rPr>
        <w:t>
      (центр – школа-гимназия № 86, улица А-98, дом № 20)</w:t>
      </w:r>
    </w:p>
    <w:bookmarkEnd w:id="69"/>
    <w:bookmarkStart w:name="z76" w:id="70"/>
    <w:p>
      <w:pPr>
        <w:spacing w:after="0"/>
        <w:ind w:left="0"/>
        <w:jc w:val="both"/>
      </w:pPr>
      <w:r>
        <w:rPr>
          <w:rFonts w:ascii="Times New Roman"/>
          <w:b w:val="false"/>
          <w:i w:val="false"/>
          <w:color w:val="000000"/>
          <w:sz w:val="28"/>
        </w:rPr>
        <w:t>
      От проспекта М. Жұмабаева по улице № 23-30 до улицы Қордай, по нечетной стороне улицы Қордай до улицы А. Байтұрсынұлы, по нечетной стороне улицы А. Байтұрсынұлы до проспекта М. Жұмабаева, по четной стороне проспекта М. Жұмабаева до улицы № 23-30.</w:t>
      </w:r>
    </w:p>
    <w:bookmarkEnd w:id="70"/>
    <w:bookmarkStart w:name="z77" w:id="71"/>
    <w:p>
      <w:pPr>
        <w:spacing w:after="0"/>
        <w:ind w:left="0"/>
        <w:jc w:val="both"/>
      </w:pPr>
      <w:r>
        <w:rPr>
          <w:rFonts w:ascii="Times New Roman"/>
          <w:b w:val="false"/>
          <w:i w:val="false"/>
          <w:color w:val="000000"/>
          <w:sz w:val="28"/>
        </w:rPr>
        <w:t>
      Избирательный участок № 312:</w:t>
      </w:r>
    </w:p>
    <w:bookmarkEnd w:id="71"/>
    <w:bookmarkStart w:name="z78" w:id="72"/>
    <w:p>
      <w:pPr>
        <w:spacing w:after="0"/>
        <w:ind w:left="0"/>
        <w:jc w:val="both"/>
      </w:pPr>
      <w:r>
        <w:rPr>
          <w:rFonts w:ascii="Times New Roman"/>
          <w:b w:val="false"/>
          <w:i w:val="false"/>
          <w:color w:val="000000"/>
          <w:sz w:val="28"/>
        </w:rPr>
        <w:t xml:space="preserve">
      (центр – Акмолинская областная больница № 2, улица Манаса, № 22) </w:t>
      </w:r>
    </w:p>
    <w:bookmarkEnd w:id="72"/>
    <w:bookmarkStart w:name="z79" w:id="73"/>
    <w:p>
      <w:pPr>
        <w:spacing w:after="0"/>
        <w:ind w:left="0"/>
        <w:jc w:val="both"/>
      </w:pPr>
      <w:r>
        <w:rPr>
          <w:rFonts w:ascii="Times New Roman"/>
          <w:b w:val="false"/>
          <w:i w:val="false"/>
          <w:color w:val="000000"/>
          <w:sz w:val="28"/>
        </w:rPr>
        <w:t xml:space="preserve">
      улица Манаса, № 22". </w:t>
      </w:r>
    </w:p>
    <w:bookmarkEnd w:id="73"/>
    <w:bookmarkStart w:name="z80" w:id="74"/>
    <w:p>
      <w:pPr>
        <w:spacing w:after="0"/>
        <w:ind w:left="0"/>
        <w:jc w:val="both"/>
      </w:pPr>
      <w:r>
        <w:rPr>
          <w:rFonts w:ascii="Times New Roman"/>
          <w:b w:val="false"/>
          <w:i w:val="false"/>
          <w:color w:val="000000"/>
          <w:sz w:val="28"/>
        </w:rPr>
        <w:t>
      3. В приложении 2 к вышеуказанному решению:</w:t>
      </w:r>
    </w:p>
    <w:bookmarkEnd w:id="74"/>
    <w:bookmarkStart w:name="z81"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70</w:t>
      </w:r>
      <w:r>
        <w:rPr>
          <w:rFonts w:ascii="Times New Roman"/>
          <w:b w:val="false"/>
          <w:i w:val="false"/>
          <w:color w:val="000000"/>
          <w:sz w:val="28"/>
        </w:rPr>
        <w:t>:</w:t>
      </w:r>
    </w:p>
    <w:bookmarkEnd w:id="75"/>
    <w:bookmarkStart w:name="z82" w:id="76"/>
    <w:p>
      <w:pPr>
        <w:spacing w:after="0"/>
        <w:ind w:left="0"/>
        <w:jc w:val="both"/>
      </w:pPr>
      <w:r>
        <w:rPr>
          <w:rFonts w:ascii="Times New Roman"/>
          <w:b w:val="false"/>
          <w:i w:val="false"/>
          <w:color w:val="000000"/>
          <w:sz w:val="28"/>
        </w:rPr>
        <w:t xml:space="preserve">
      описание границ изложить в следующей редакции: </w:t>
      </w:r>
    </w:p>
    <w:bookmarkEnd w:id="76"/>
    <w:bookmarkStart w:name="z83" w:id="77"/>
    <w:p>
      <w:pPr>
        <w:spacing w:after="0"/>
        <w:ind w:left="0"/>
        <w:jc w:val="both"/>
      </w:pPr>
      <w:r>
        <w:rPr>
          <w:rFonts w:ascii="Times New Roman"/>
          <w:b w:val="false"/>
          <w:i w:val="false"/>
          <w:color w:val="000000"/>
          <w:sz w:val="28"/>
        </w:rPr>
        <w:t>
      "От улицы Ш. Иманбаевой по нечетной стороне улицы А. Бараева до проспекта Республики, по четной стороне проспекта Республики до улицы Рамазан, по четной стороне улицы Рамазан до улицы Ш. Иманбаевой, по нечетной стороне улицы Ш. Иманбаевой до улицы А. Бараева, исключая дома № 4, 4/1, 4/2, 4/3, 4/4, 6, 6/1, 6/2 по проспекту Республики";</w:t>
      </w:r>
    </w:p>
    <w:bookmarkEnd w:id="77"/>
    <w:bookmarkStart w:name="z84"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73</w:t>
      </w:r>
      <w:r>
        <w:rPr>
          <w:rFonts w:ascii="Times New Roman"/>
          <w:b w:val="false"/>
          <w:i w:val="false"/>
          <w:color w:val="000000"/>
          <w:sz w:val="28"/>
        </w:rPr>
        <w:t xml:space="preserve">: </w:t>
      </w:r>
    </w:p>
    <w:bookmarkEnd w:id="78"/>
    <w:bookmarkStart w:name="z85" w:id="79"/>
    <w:p>
      <w:pPr>
        <w:spacing w:after="0"/>
        <w:ind w:left="0"/>
        <w:jc w:val="both"/>
      </w:pPr>
      <w:r>
        <w:rPr>
          <w:rFonts w:ascii="Times New Roman"/>
          <w:b w:val="false"/>
          <w:i w:val="false"/>
          <w:color w:val="000000"/>
          <w:sz w:val="28"/>
        </w:rPr>
        <w:t>
      описание границ изложить в следующей редакции:</w:t>
      </w:r>
    </w:p>
    <w:bookmarkEnd w:id="79"/>
    <w:bookmarkStart w:name="z86" w:id="80"/>
    <w:p>
      <w:pPr>
        <w:spacing w:after="0"/>
        <w:ind w:left="0"/>
        <w:jc w:val="both"/>
      </w:pPr>
      <w:r>
        <w:rPr>
          <w:rFonts w:ascii="Times New Roman"/>
          <w:b w:val="false"/>
          <w:i w:val="false"/>
          <w:color w:val="000000"/>
          <w:sz w:val="28"/>
        </w:rPr>
        <w:t>
      "От улицы Асан қайғы по четной стороне Ж. Тархана до улицы Ш. Иманбаевой, по четной стороне улицы Ш. Иманбаевой до улицы А. Бараева, по нечетной стороне улицы А. Бараева до улицы Асан қайғы, по нечетной стороне улицы Асан қайғы до улицы Ж. Тархана";</w:t>
      </w:r>
    </w:p>
    <w:bookmarkEnd w:id="80"/>
    <w:bookmarkStart w:name="z87"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74</w:t>
      </w:r>
      <w:r>
        <w:rPr>
          <w:rFonts w:ascii="Times New Roman"/>
          <w:b w:val="false"/>
          <w:i w:val="false"/>
          <w:color w:val="000000"/>
          <w:sz w:val="28"/>
        </w:rPr>
        <w:t xml:space="preserve">: </w:t>
      </w:r>
    </w:p>
    <w:bookmarkEnd w:id="81"/>
    <w:bookmarkStart w:name="z88" w:id="82"/>
    <w:p>
      <w:pPr>
        <w:spacing w:after="0"/>
        <w:ind w:left="0"/>
        <w:jc w:val="both"/>
      </w:pPr>
      <w:r>
        <w:rPr>
          <w:rFonts w:ascii="Times New Roman"/>
          <w:b w:val="false"/>
          <w:i w:val="false"/>
          <w:color w:val="000000"/>
          <w:sz w:val="28"/>
        </w:rPr>
        <w:t xml:space="preserve">
      в описании границ: </w:t>
      </w:r>
    </w:p>
    <w:bookmarkEnd w:id="82"/>
    <w:bookmarkStart w:name="z89" w:id="83"/>
    <w:p>
      <w:pPr>
        <w:spacing w:after="0"/>
        <w:ind w:left="0"/>
        <w:jc w:val="both"/>
      </w:pPr>
      <w:r>
        <w:rPr>
          <w:rFonts w:ascii="Times New Roman"/>
          <w:b w:val="false"/>
          <w:i w:val="false"/>
          <w:color w:val="000000"/>
          <w:sz w:val="28"/>
        </w:rPr>
        <w:t xml:space="preserve">
      после цифр "14/1" дополнить цифрами ", 16"; </w:t>
      </w:r>
    </w:p>
    <w:bookmarkEnd w:id="83"/>
    <w:bookmarkStart w:name="z90" w:id="84"/>
    <w:p>
      <w:pPr>
        <w:spacing w:after="0"/>
        <w:ind w:left="0"/>
        <w:jc w:val="both"/>
      </w:pPr>
      <w:r>
        <w:rPr>
          <w:rFonts w:ascii="Times New Roman"/>
          <w:b w:val="false"/>
          <w:i w:val="false"/>
          <w:color w:val="000000"/>
          <w:sz w:val="28"/>
        </w:rPr>
        <w:t>
      после цифр "8/3" дополнить цифрами ", 8/4";</w:t>
      </w:r>
    </w:p>
    <w:bookmarkEnd w:id="84"/>
    <w:bookmarkStart w:name="z91" w:id="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75</w:t>
      </w:r>
      <w:r>
        <w:rPr>
          <w:rFonts w:ascii="Times New Roman"/>
          <w:b w:val="false"/>
          <w:i w:val="false"/>
          <w:color w:val="000000"/>
          <w:sz w:val="28"/>
        </w:rPr>
        <w:t>:</w:t>
      </w:r>
    </w:p>
    <w:bookmarkEnd w:id="85"/>
    <w:bookmarkStart w:name="z92" w:id="86"/>
    <w:p>
      <w:pPr>
        <w:spacing w:after="0"/>
        <w:ind w:left="0"/>
        <w:jc w:val="both"/>
      </w:pPr>
      <w:r>
        <w:rPr>
          <w:rFonts w:ascii="Times New Roman"/>
          <w:b w:val="false"/>
          <w:i w:val="false"/>
          <w:color w:val="000000"/>
          <w:sz w:val="28"/>
        </w:rPr>
        <w:t>
      описание границ изложить в следующей редакции:</w:t>
      </w:r>
    </w:p>
    <w:bookmarkEnd w:id="86"/>
    <w:bookmarkStart w:name="z93" w:id="87"/>
    <w:p>
      <w:pPr>
        <w:spacing w:after="0"/>
        <w:ind w:left="0"/>
        <w:jc w:val="both"/>
      </w:pPr>
      <w:r>
        <w:rPr>
          <w:rFonts w:ascii="Times New Roman"/>
          <w:b w:val="false"/>
          <w:i w:val="false"/>
          <w:color w:val="000000"/>
          <w:sz w:val="28"/>
        </w:rPr>
        <w:t>
      "Улица Ж. Тәшенова, дома № 3, 7, 7/1, 7/2, 7/3, 9, 9/2, 9/3, 9/4, 11/1, 11/2, переулок Ж. Тәшенова, дома № 1, 2, 3, 3а, 3/2, 3/3, 4, 4/1, 4/2, 4/3, 4/4, 6, 6/1, 7, 9, улица А. Бараева, дома № 4, 4/1, 4а, 4б, 4в, 4г";</w:t>
      </w:r>
    </w:p>
    <w:bookmarkEnd w:id="87"/>
    <w:bookmarkStart w:name="z94"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77</w:t>
      </w:r>
      <w:r>
        <w:rPr>
          <w:rFonts w:ascii="Times New Roman"/>
          <w:b w:val="false"/>
          <w:i w:val="false"/>
          <w:color w:val="000000"/>
          <w:sz w:val="28"/>
        </w:rPr>
        <w:t xml:space="preserve">: </w:t>
      </w:r>
    </w:p>
    <w:bookmarkEnd w:id="88"/>
    <w:bookmarkStart w:name="z95" w:id="89"/>
    <w:p>
      <w:pPr>
        <w:spacing w:after="0"/>
        <w:ind w:left="0"/>
        <w:jc w:val="both"/>
      </w:pPr>
      <w:r>
        <w:rPr>
          <w:rFonts w:ascii="Times New Roman"/>
          <w:b w:val="false"/>
          <w:i w:val="false"/>
          <w:color w:val="000000"/>
          <w:sz w:val="28"/>
        </w:rPr>
        <w:t>
      описание границ изложить в следующей редакции:</w:t>
      </w:r>
    </w:p>
    <w:bookmarkEnd w:id="89"/>
    <w:bookmarkStart w:name="z96" w:id="90"/>
    <w:p>
      <w:pPr>
        <w:spacing w:after="0"/>
        <w:ind w:left="0"/>
        <w:jc w:val="both"/>
      </w:pPr>
      <w:r>
        <w:rPr>
          <w:rFonts w:ascii="Times New Roman"/>
          <w:b w:val="false"/>
          <w:i w:val="false"/>
          <w:color w:val="000000"/>
          <w:sz w:val="28"/>
        </w:rPr>
        <w:t>
      "Улица Ж. Тәшенова, дома № 6, 8, 8/1, 8/3, 8а, 10, 10/1, 10/2, 12, 12/1, 12/2, 13, 13/1, 13/2, 13/3, 14, 15, 16, 16а, 18, 18/1, 18/2, 18/3, 20, 22, 22а улица Таха Хусейна, дома № 1, 3, 3/1, 5, 5/1, 7, 9, 11, 13, 13/1, 13/2, 15, 15/1, 15/2, 15/3, 15/4, 15а, 17а, 17б, 17в, улица А. Кравцова, дом № 6, 6/7, 6/7а";</w:t>
      </w:r>
    </w:p>
    <w:bookmarkEnd w:id="90"/>
    <w:bookmarkStart w:name="z97"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81</w:t>
      </w:r>
      <w:r>
        <w:rPr>
          <w:rFonts w:ascii="Times New Roman"/>
          <w:b w:val="false"/>
          <w:i w:val="false"/>
          <w:color w:val="000000"/>
          <w:sz w:val="28"/>
        </w:rPr>
        <w:t>:</w:t>
      </w:r>
    </w:p>
    <w:bookmarkEnd w:id="91"/>
    <w:bookmarkStart w:name="z98" w:id="92"/>
    <w:p>
      <w:pPr>
        <w:spacing w:after="0"/>
        <w:ind w:left="0"/>
        <w:jc w:val="both"/>
      </w:pPr>
      <w:r>
        <w:rPr>
          <w:rFonts w:ascii="Times New Roman"/>
          <w:b w:val="false"/>
          <w:i w:val="false"/>
          <w:color w:val="000000"/>
          <w:sz w:val="28"/>
        </w:rPr>
        <w:t>
      описание границ изложить в следующей редакции:</w:t>
      </w:r>
    </w:p>
    <w:bookmarkEnd w:id="92"/>
    <w:bookmarkStart w:name="z99" w:id="93"/>
    <w:p>
      <w:pPr>
        <w:spacing w:after="0"/>
        <w:ind w:left="0"/>
        <w:jc w:val="both"/>
      </w:pPr>
      <w:r>
        <w:rPr>
          <w:rFonts w:ascii="Times New Roman"/>
          <w:b w:val="false"/>
          <w:i w:val="false"/>
          <w:color w:val="000000"/>
          <w:sz w:val="28"/>
        </w:rPr>
        <w:t>
      "От улицы Ш. Уәлиханова по четной стороне проспекта Абая до улицы Ә. Сембинова, по нечетной стороне улицы Ә. Сембинова до улицы Кенесары по нечетной стороне Кенесары до улицы Ш. Уәлиханова, по четной стороне улицы Ш. Уәлиханова до проспекта Абая";</w:t>
      </w:r>
    </w:p>
    <w:bookmarkEnd w:id="93"/>
    <w:bookmarkStart w:name="z100"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82</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описание границ изложить в следующей редакции:</w:t>
      </w:r>
    </w:p>
    <w:bookmarkEnd w:id="95"/>
    <w:bookmarkStart w:name="z102" w:id="96"/>
    <w:p>
      <w:pPr>
        <w:spacing w:after="0"/>
        <w:ind w:left="0"/>
        <w:jc w:val="both"/>
      </w:pPr>
      <w:r>
        <w:rPr>
          <w:rFonts w:ascii="Times New Roman"/>
          <w:b w:val="false"/>
          <w:i w:val="false"/>
          <w:color w:val="000000"/>
          <w:sz w:val="28"/>
        </w:rPr>
        <w:t>
      "От улицы Ш. Уәлиханова по четной стороне улицы Кенесары до улицы Ә. Сембинова, по нечетной стороне улицы Ә. Сембинова до улицы А. Иманова, по нечетной стороне улицы А. Иманова до улицы Асан қайғы, по нечетной стороне улицы Асан қайғы до улицы Ж. Тархана, по нечетной стороне улицы Ж. Тархана до улицы Ш. Уәлиханова, по четной стороне улицы Ш. Уәлиханова до улицы Кенесары";</w:t>
      </w:r>
    </w:p>
    <w:bookmarkEnd w:id="96"/>
    <w:bookmarkStart w:name="z103"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84</w:t>
      </w:r>
      <w:r>
        <w:rPr>
          <w:rFonts w:ascii="Times New Roman"/>
          <w:b w:val="false"/>
          <w:i w:val="false"/>
          <w:color w:val="000000"/>
          <w:sz w:val="28"/>
        </w:rPr>
        <w:t>:</w:t>
      </w:r>
    </w:p>
    <w:bookmarkEnd w:id="97"/>
    <w:bookmarkStart w:name="z104" w:id="98"/>
    <w:p>
      <w:pPr>
        <w:spacing w:after="0"/>
        <w:ind w:left="0"/>
        <w:jc w:val="both"/>
      </w:pPr>
      <w:r>
        <w:rPr>
          <w:rFonts w:ascii="Times New Roman"/>
          <w:b w:val="false"/>
          <w:i w:val="false"/>
          <w:color w:val="000000"/>
          <w:sz w:val="28"/>
        </w:rPr>
        <w:t>
      описание границ изложить в следующей редакции:</w:t>
      </w:r>
    </w:p>
    <w:bookmarkEnd w:id="98"/>
    <w:bookmarkStart w:name="z105" w:id="99"/>
    <w:p>
      <w:pPr>
        <w:spacing w:after="0"/>
        <w:ind w:left="0"/>
        <w:jc w:val="both"/>
      </w:pPr>
      <w:r>
        <w:rPr>
          <w:rFonts w:ascii="Times New Roman"/>
          <w:b w:val="false"/>
          <w:i w:val="false"/>
          <w:color w:val="000000"/>
          <w:sz w:val="28"/>
        </w:rPr>
        <w:t>
      "От улицы Ж. Тархана по четной стороне улицы Асан қайғы до улицы А. Иманова, по четной стороне улицы А. Иманова до улицы газеты "Егемен Қазақстан", по четной стороне улицы газеты "Егемен Қазақстан" до улицы Кенесары, по четной стороне улицы Кенесары до улицы Б. Бейсекбаева, по нечетной стороне улицы Б. Бейсекбаева до улицы Ж. Тархана, по нечетной стороне улицы Ж. Тархана до улицы Асан қайғы";</w:t>
      </w:r>
    </w:p>
    <w:bookmarkEnd w:id="99"/>
    <w:bookmarkStart w:name="z106"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86</w:t>
      </w:r>
      <w:r>
        <w:rPr>
          <w:rFonts w:ascii="Times New Roman"/>
          <w:b w:val="false"/>
          <w:i w:val="false"/>
          <w:color w:val="000000"/>
          <w:sz w:val="28"/>
        </w:rPr>
        <w:t>:</w:t>
      </w:r>
    </w:p>
    <w:bookmarkEnd w:id="100"/>
    <w:bookmarkStart w:name="z107" w:id="101"/>
    <w:p>
      <w:pPr>
        <w:spacing w:after="0"/>
        <w:ind w:left="0"/>
        <w:jc w:val="both"/>
      </w:pPr>
      <w:r>
        <w:rPr>
          <w:rFonts w:ascii="Times New Roman"/>
          <w:b w:val="false"/>
          <w:i w:val="false"/>
          <w:color w:val="000000"/>
          <w:sz w:val="28"/>
        </w:rPr>
        <w:t>
      описание границ изложить в следующей редакции:</w:t>
      </w:r>
    </w:p>
    <w:bookmarkEnd w:id="101"/>
    <w:bookmarkStart w:name="z108" w:id="102"/>
    <w:p>
      <w:pPr>
        <w:spacing w:after="0"/>
        <w:ind w:left="0"/>
        <w:jc w:val="both"/>
      </w:pPr>
      <w:r>
        <w:rPr>
          <w:rFonts w:ascii="Times New Roman"/>
          <w:b w:val="false"/>
          <w:i w:val="false"/>
          <w:color w:val="000000"/>
          <w:sz w:val="28"/>
        </w:rPr>
        <w:t>
      "От улицы А. Пушкина по нечетной стороне улицы А. Кравцова до улицы Асан қайғы, по четной стороне улицы Асан қайғы до улицы Ж. Тархана, по четной стороне улицы Ж. Тархана до улицы А. Пушкина, по нечетной стороне улицы А. Пушкина до улицы А. Кравцова";</w:t>
      </w:r>
    </w:p>
    <w:bookmarkEnd w:id="102"/>
    <w:bookmarkStart w:name="z109"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87</w:t>
      </w:r>
      <w:r>
        <w:rPr>
          <w:rFonts w:ascii="Times New Roman"/>
          <w:b w:val="false"/>
          <w:i w:val="false"/>
          <w:color w:val="000000"/>
          <w:sz w:val="28"/>
        </w:rPr>
        <w:t>:</w:t>
      </w:r>
    </w:p>
    <w:bookmarkEnd w:id="103"/>
    <w:bookmarkStart w:name="z110" w:id="104"/>
    <w:p>
      <w:pPr>
        <w:spacing w:after="0"/>
        <w:ind w:left="0"/>
        <w:jc w:val="both"/>
      </w:pPr>
      <w:r>
        <w:rPr>
          <w:rFonts w:ascii="Times New Roman"/>
          <w:b w:val="false"/>
          <w:i w:val="false"/>
          <w:color w:val="000000"/>
          <w:sz w:val="28"/>
        </w:rPr>
        <w:t>
      слова и цифры "гимназия № 5, улица Ж. Тархана, № 16" заменить словами и цифрами "школа-гимназия № 87, пересечение улиц Е. Брусиловского и А. Иманова";</w:t>
      </w:r>
    </w:p>
    <w:bookmarkEnd w:id="104"/>
    <w:bookmarkStart w:name="z111" w:id="105"/>
    <w:p>
      <w:pPr>
        <w:spacing w:after="0"/>
        <w:ind w:left="0"/>
        <w:jc w:val="both"/>
      </w:pPr>
      <w:r>
        <w:rPr>
          <w:rFonts w:ascii="Times New Roman"/>
          <w:b w:val="false"/>
          <w:i w:val="false"/>
          <w:color w:val="000000"/>
          <w:sz w:val="28"/>
        </w:rPr>
        <w:t>
      описание границ изложить в следующей редакции:</w:t>
      </w:r>
    </w:p>
    <w:bookmarkEnd w:id="105"/>
    <w:bookmarkStart w:name="z112" w:id="106"/>
    <w:p>
      <w:pPr>
        <w:spacing w:after="0"/>
        <w:ind w:left="0"/>
        <w:jc w:val="both"/>
      </w:pPr>
      <w:r>
        <w:rPr>
          <w:rFonts w:ascii="Times New Roman"/>
          <w:b w:val="false"/>
          <w:i w:val="false"/>
          <w:color w:val="000000"/>
          <w:sz w:val="28"/>
        </w:rPr>
        <w:t>
      "От улицы Б. Бейсекбаева по четной стороне улицы Кенесары до улицы Е. Брусиловского, по нечетной стороне улицы Е. Брусиловского до улицы Ж. Тархана, по нечетной стороне улицы Ж. Тархана до улицы Б. Бейсекбаева, по четной стороне улицы Б. Бейсекбаева до улицы Кенесары";</w:t>
      </w:r>
    </w:p>
    <w:bookmarkEnd w:id="106"/>
    <w:bookmarkStart w:name="z113"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88</w:t>
      </w:r>
      <w:r>
        <w:rPr>
          <w:rFonts w:ascii="Times New Roman"/>
          <w:b w:val="false"/>
          <w:i w:val="false"/>
          <w:color w:val="000000"/>
          <w:sz w:val="28"/>
        </w:rPr>
        <w:t>:</w:t>
      </w:r>
    </w:p>
    <w:bookmarkEnd w:id="107"/>
    <w:bookmarkStart w:name="z114" w:id="108"/>
    <w:p>
      <w:pPr>
        <w:spacing w:after="0"/>
        <w:ind w:left="0"/>
        <w:jc w:val="both"/>
      </w:pPr>
      <w:r>
        <w:rPr>
          <w:rFonts w:ascii="Times New Roman"/>
          <w:b w:val="false"/>
          <w:i w:val="false"/>
          <w:color w:val="000000"/>
          <w:sz w:val="28"/>
        </w:rPr>
        <w:t>
      описание границ изложить в следующей редакции:</w:t>
      </w:r>
    </w:p>
    <w:bookmarkEnd w:id="108"/>
    <w:bookmarkStart w:name="z115" w:id="109"/>
    <w:p>
      <w:pPr>
        <w:spacing w:after="0"/>
        <w:ind w:left="0"/>
        <w:jc w:val="both"/>
      </w:pPr>
      <w:r>
        <w:rPr>
          <w:rFonts w:ascii="Times New Roman"/>
          <w:b w:val="false"/>
          <w:i w:val="false"/>
          <w:color w:val="000000"/>
          <w:sz w:val="28"/>
        </w:rPr>
        <w:t>
      "От улицы Е. Брусиловского по четной стороне улицы А. Иманова до улицы А. Янушкевича, по нечетной стороне улицы А. Янушкевича до улицы Ж. Тархана, по нечетной стороне улицы Ж. Тархана до улицы Е. Брусиловского, по четной стороне улицы Е. Брусиловского до улицы А. Иманова, включая дома № 2, 2/1, 4, 6, 6/1 по улице А. Пушкина";</w:t>
      </w:r>
    </w:p>
    <w:bookmarkEnd w:id="109"/>
    <w:bookmarkStart w:name="z116"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89</w:t>
      </w:r>
      <w:r>
        <w:rPr>
          <w:rFonts w:ascii="Times New Roman"/>
          <w:b w:val="false"/>
          <w:i w:val="false"/>
          <w:color w:val="000000"/>
          <w:sz w:val="28"/>
        </w:rPr>
        <w:t>:</w:t>
      </w:r>
    </w:p>
    <w:bookmarkEnd w:id="110"/>
    <w:bookmarkStart w:name="z117" w:id="111"/>
    <w:p>
      <w:pPr>
        <w:spacing w:after="0"/>
        <w:ind w:left="0"/>
        <w:jc w:val="both"/>
      </w:pPr>
      <w:r>
        <w:rPr>
          <w:rFonts w:ascii="Times New Roman"/>
          <w:b w:val="false"/>
          <w:i w:val="false"/>
          <w:color w:val="000000"/>
          <w:sz w:val="28"/>
        </w:rPr>
        <w:t>
      описание границ изложить в следующей редакции:</w:t>
      </w:r>
    </w:p>
    <w:bookmarkEnd w:id="111"/>
    <w:bookmarkStart w:name="z118" w:id="112"/>
    <w:p>
      <w:pPr>
        <w:spacing w:after="0"/>
        <w:ind w:left="0"/>
        <w:jc w:val="both"/>
      </w:pPr>
      <w:r>
        <w:rPr>
          <w:rFonts w:ascii="Times New Roman"/>
          <w:b w:val="false"/>
          <w:i w:val="false"/>
          <w:color w:val="000000"/>
          <w:sz w:val="28"/>
        </w:rPr>
        <w:t>
      "От улицы А. Иманова по четной стороне улицы А. Янушкевича до улицы Кенесары, по четной стороне улицы Кенесары до улицы А. Пушкина, по нечетной стороне улицы А. Пушкина до улицы А. Иманова, по нечетной стороне улицы А. Иманова до улицы А. Янушкевича, включая дома № 15, 15а, 15б по улице А. Пушкина и дома № 96, 96а, 98 по проспекту Абая";</w:t>
      </w:r>
    </w:p>
    <w:bookmarkEnd w:id="112"/>
    <w:bookmarkStart w:name="z119"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90</w:t>
      </w:r>
      <w:r>
        <w:rPr>
          <w:rFonts w:ascii="Times New Roman"/>
          <w:b w:val="false"/>
          <w:i w:val="false"/>
          <w:color w:val="000000"/>
          <w:sz w:val="28"/>
        </w:rPr>
        <w:t>:</w:t>
      </w:r>
    </w:p>
    <w:bookmarkEnd w:id="113"/>
    <w:bookmarkStart w:name="z120" w:id="114"/>
    <w:p>
      <w:pPr>
        <w:spacing w:after="0"/>
        <w:ind w:left="0"/>
        <w:jc w:val="both"/>
      </w:pPr>
      <w:r>
        <w:rPr>
          <w:rFonts w:ascii="Times New Roman"/>
          <w:b w:val="false"/>
          <w:i w:val="false"/>
          <w:color w:val="000000"/>
          <w:sz w:val="28"/>
        </w:rPr>
        <w:t>
      описание границ изложить в следующей редакции:</w:t>
      </w:r>
    </w:p>
    <w:bookmarkEnd w:id="114"/>
    <w:bookmarkStart w:name="z121" w:id="115"/>
    <w:p>
      <w:pPr>
        <w:spacing w:after="0"/>
        <w:ind w:left="0"/>
        <w:jc w:val="both"/>
      </w:pPr>
      <w:r>
        <w:rPr>
          <w:rFonts w:ascii="Times New Roman"/>
          <w:b w:val="false"/>
          <w:i w:val="false"/>
          <w:color w:val="000000"/>
          <w:sz w:val="28"/>
        </w:rPr>
        <w:t>
      "От улицы Е. Брусиловского по четной стороне улицы Кенесары до улицы А. Янушкевича, по нечетной стороне улицы А. Янушкевича до улицы А. Иманова, по нечетной стороне улицы А. Иманова до улицы Е. Брусиловского, по четной стороне улицы Е. Брусиловского до улицы Кенесары";</w:t>
      </w:r>
    </w:p>
    <w:bookmarkEnd w:id="115"/>
    <w:bookmarkStart w:name="z122" w:id="1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91</w:t>
      </w:r>
      <w:r>
        <w:rPr>
          <w:rFonts w:ascii="Times New Roman"/>
          <w:b w:val="false"/>
          <w:i w:val="false"/>
          <w:color w:val="000000"/>
          <w:sz w:val="28"/>
        </w:rPr>
        <w:t>:</w:t>
      </w:r>
    </w:p>
    <w:bookmarkEnd w:id="116"/>
    <w:bookmarkStart w:name="z123" w:id="117"/>
    <w:p>
      <w:pPr>
        <w:spacing w:after="0"/>
        <w:ind w:left="0"/>
        <w:jc w:val="both"/>
      </w:pPr>
      <w:r>
        <w:rPr>
          <w:rFonts w:ascii="Times New Roman"/>
          <w:b w:val="false"/>
          <w:i w:val="false"/>
          <w:color w:val="000000"/>
          <w:sz w:val="28"/>
        </w:rPr>
        <w:t>
      слова и цифры "Государственное коммунальное предприятие на праве хозяйственного ведения "Астана су арнасы" акимата города Нур-Султан, проспект Абая, № 103" заменить словами и цифрами "филиал НАО "Государственная корпорация "Правительство для граждан" по городу Нур-Султан, отдел № 5 Байконырского района, проспект Абая, № 80";</w:t>
      </w:r>
    </w:p>
    <w:bookmarkEnd w:id="117"/>
    <w:bookmarkStart w:name="z124" w:id="1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92</w:t>
      </w:r>
      <w:r>
        <w:rPr>
          <w:rFonts w:ascii="Times New Roman"/>
          <w:b w:val="false"/>
          <w:i w:val="false"/>
          <w:color w:val="000000"/>
          <w:sz w:val="28"/>
        </w:rPr>
        <w:t>:</w:t>
      </w:r>
    </w:p>
    <w:bookmarkEnd w:id="118"/>
    <w:bookmarkStart w:name="z125" w:id="119"/>
    <w:p>
      <w:pPr>
        <w:spacing w:after="0"/>
        <w:ind w:left="0"/>
        <w:jc w:val="both"/>
      </w:pPr>
      <w:r>
        <w:rPr>
          <w:rFonts w:ascii="Times New Roman"/>
          <w:b w:val="false"/>
          <w:i w:val="false"/>
          <w:color w:val="000000"/>
          <w:sz w:val="28"/>
        </w:rPr>
        <w:t>
      слова и цифры "филиал НАО "Государственная корпорация "Правительство для граждан" по городу Нур-Султан, отдел № 5 Байконырского района, проспект Абая, № 80" заменить словами и цифрами "Государственное коммунальное предприятие на праве хозяйственного ведения "Астана су арнасы" акимата города Нур-Султан, проспект Абая, № 103";</w:t>
      </w:r>
    </w:p>
    <w:bookmarkEnd w:id="119"/>
    <w:bookmarkStart w:name="z126"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94</w:t>
      </w:r>
      <w:r>
        <w:rPr>
          <w:rFonts w:ascii="Times New Roman"/>
          <w:b w:val="false"/>
          <w:i w:val="false"/>
          <w:color w:val="000000"/>
          <w:sz w:val="28"/>
        </w:rPr>
        <w:t>:</w:t>
      </w:r>
    </w:p>
    <w:bookmarkEnd w:id="120"/>
    <w:bookmarkStart w:name="z127" w:id="121"/>
    <w:p>
      <w:pPr>
        <w:spacing w:after="0"/>
        <w:ind w:left="0"/>
        <w:jc w:val="both"/>
      </w:pPr>
      <w:r>
        <w:rPr>
          <w:rFonts w:ascii="Times New Roman"/>
          <w:b w:val="false"/>
          <w:i w:val="false"/>
          <w:color w:val="000000"/>
          <w:sz w:val="28"/>
        </w:rPr>
        <w:t>
      описание границ изложить в следующей редакции:</w:t>
      </w:r>
    </w:p>
    <w:bookmarkEnd w:id="121"/>
    <w:bookmarkStart w:name="z128" w:id="122"/>
    <w:p>
      <w:pPr>
        <w:spacing w:after="0"/>
        <w:ind w:left="0"/>
        <w:jc w:val="both"/>
      </w:pPr>
      <w:r>
        <w:rPr>
          <w:rFonts w:ascii="Times New Roman"/>
          <w:b w:val="false"/>
          <w:i w:val="false"/>
          <w:color w:val="000000"/>
          <w:sz w:val="28"/>
        </w:rPr>
        <w:t>
      "От шоссе Алаш по четной стороне улицы Жетіген до улицы Ж. Досмұхамедұлы, по нечетной стороне улицы Ж. Досмұхамедұлы до железной дороги, включая дома № 4, 6, 8 по улице Ж. Досмұхамедұлы, по железной дороге до шоссе Алаш, включая дачные массивы поселка Қоянды";</w:t>
      </w:r>
    </w:p>
    <w:bookmarkEnd w:id="122"/>
    <w:bookmarkStart w:name="z129" w:id="1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В приложении 3</w:t>
      </w:r>
      <w:r>
        <w:rPr>
          <w:rFonts w:ascii="Times New Roman"/>
          <w:b w:val="false"/>
          <w:i w:val="false"/>
          <w:color w:val="000000"/>
          <w:sz w:val="28"/>
        </w:rPr>
        <w:t xml:space="preserve"> к вышеуказанному решению:</w:t>
      </w:r>
    </w:p>
    <w:bookmarkEnd w:id="123"/>
    <w:bookmarkStart w:name="z130"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104</w:t>
      </w:r>
      <w:r>
        <w:rPr>
          <w:rFonts w:ascii="Times New Roman"/>
          <w:b w:val="false"/>
          <w:i w:val="false"/>
          <w:color w:val="000000"/>
          <w:sz w:val="28"/>
        </w:rPr>
        <w:t>:</w:t>
      </w:r>
    </w:p>
    <w:bookmarkEnd w:id="124"/>
    <w:bookmarkStart w:name="z131" w:id="125"/>
    <w:p>
      <w:pPr>
        <w:spacing w:after="0"/>
        <w:ind w:left="0"/>
        <w:jc w:val="both"/>
      </w:pPr>
      <w:r>
        <w:rPr>
          <w:rFonts w:ascii="Times New Roman"/>
          <w:b w:val="false"/>
          <w:i w:val="false"/>
          <w:color w:val="000000"/>
          <w:sz w:val="28"/>
        </w:rPr>
        <w:t>
      описание границ изложить в следующей редакции:</w:t>
      </w:r>
    </w:p>
    <w:bookmarkEnd w:id="125"/>
    <w:bookmarkStart w:name="z132" w:id="126"/>
    <w:p>
      <w:pPr>
        <w:spacing w:after="0"/>
        <w:ind w:left="0"/>
        <w:jc w:val="both"/>
      </w:pPr>
      <w:r>
        <w:rPr>
          <w:rFonts w:ascii="Times New Roman"/>
          <w:b w:val="false"/>
          <w:i w:val="false"/>
          <w:color w:val="000000"/>
          <w:sz w:val="28"/>
        </w:rPr>
        <w:t>
      "От проспекта Қабанбай батыра, по руслу реки Есиль, до проспекта Тұран, по четной стороне проспекта Тұран до улицы Е526, по улице Е526 до улицы Е525, по улице Е525 до проспекта Қабанбай батыра, по нечетной стороне проспекта Қабанбай батыра до русла реки Есиль";</w:t>
      </w:r>
    </w:p>
    <w:bookmarkEnd w:id="126"/>
    <w:bookmarkStart w:name="z133"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106</w:t>
      </w:r>
      <w:r>
        <w:rPr>
          <w:rFonts w:ascii="Times New Roman"/>
          <w:b w:val="false"/>
          <w:i w:val="false"/>
          <w:color w:val="000000"/>
          <w:sz w:val="28"/>
        </w:rPr>
        <w:t>:</w:t>
      </w:r>
    </w:p>
    <w:bookmarkEnd w:id="127"/>
    <w:bookmarkStart w:name="z134" w:id="128"/>
    <w:p>
      <w:pPr>
        <w:spacing w:after="0"/>
        <w:ind w:left="0"/>
        <w:jc w:val="both"/>
      </w:pPr>
      <w:r>
        <w:rPr>
          <w:rFonts w:ascii="Times New Roman"/>
          <w:b w:val="false"/>
          <w:i w:val="false"/>
          <w:color w:val="000000"/>
          <w:sz w:val="28"/>
        </w:rPr>
        <w:t>
      описание границ изложить в следующей редакции:</w:t>
      </w:r>
    </w:p>
    <w:bookmarkEnd w:id="128"/>
    <w:bookmarkStart w:name="z135" w:id="129"/>
    <w:p>
      <w:pPr>
        <w:spacing w:after="0"/>
        <w:ind w:left="0"/>
        <w:jc w:val="both"/>
      </w:pPr>
      <w:r>
        <w:rPr>
          <w:rFonts w:ascii="Times New Roman"/>
          <w:b w:val="false"/>
          <w:i w:val="false"/>
          <w:color w:val="000000"/>
          <w:sz w:val="28"/>
        </w:rPr>
        <w:t>
      "От монумента "Астана жұлдызы" по нечетной стороне проспекта Қабанбай батыра до улицы Объездная № 229, по нечетной стороне улицы Объездная № 229 до шоссе Қарқаралы, по четной стороне шоссе Қарқаралы до монумента "Астана жұлдызы";</w:t>
      </w:r>
    </w:p>
    <w:bookmarkEnd w:id="129"/>
    <w:bookmarkStart w:name="z136"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107</w:t>
      </w:r>
      <w:r>
        <w:rPr>
          <w:rFonts w:ascii="Times New Roman"/>
          <w:b w:val="false"/>
          <w:i w:val="false"/>
          <w:color w:val="000000"/>
          <w:sz w:val="28"/>
        </w:rPr>
        <w:t>:</w:t>
      </w:r>
    </w:p>
    <w:bookmarkEnd w:id="130"/>
    <w:bookmarkStart w:name="z137" w:id="131"/>
    <w:p>
      <w:pPr>
        <w:spacing w:after="0"/>
        <w:ind w:left="0"/>
        <w:jc w:val="both"/>
      </w:pPr>
      <w:r>
        <w:rPr>
          <w:rFonts w:ascii="Times New Roman"/>
          <w:b w:val="false"/>
          <w:i w:val="false"/>
          <w:color w:val="000000"/>
          <w:sz w:val="28"/>
        </w:rPr>
        <w:t>
      описание границ изложить в следующей редакции:</w:t>
      </w:r>
    </w:p>
    <w:bookmarkEnd w:id="131"/>
    <w:bookmarkStart w:name="z138" w:id="132"/>
    <w:p>
      <w:pPr>
        <w:spacing w:after="0"/>
        <w:ind w:left="0"/>
        <w:jc w:val="both"/>
      </w:pPr>
      <w:r>
        <w:rPr>
          <w:rFonts w:ascii="Times New Roman"/>
          <w:b w:val="false"/>
          <w:i w:val="false"/>
          <w:color w:val="000000"/>
          <w:sz w:val="28"/>
        </w:rPr>
        <w:t>
      "От улицы Сығанақ по нечетной стороне проспекта Мәңгілік Ел до улицы Алматы, по нечетной стороне улицы Алматы до дома № 11 по улице Алматы, по проезду от дома № 11 по улице Алматы до дома № 18/1 по улице Сығанақ, по проезду от дома № 18/1 по улице Сығанақ до улицы Түркістан, по четной стороне улицы Түркістан до улицы Сығанақ, по четной стороне улицы Сығанақ до проспекта Мәңгілік Ел";</w:t>
      </w:r>
    </w:p>
    <w:bookmarkEnd w:id="132"/>
    <w:bookmarkStart w:name="z139"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108</w:t>
      </w:r>
      <w:r>
        <w:rPr>
          <w:rFonts w:ascii="Times New Roman"/>
          <w:b w:val="false"/>
          <w:i w:val="false"/>
          <w:color w:val="000000"/>
          <w:sz w:val="28"/>
        </w:rPr>
        <w:t xml:space="preserve">: </w:t>
      </w:r>
    </w:p>
    <w:bookmarkEnd w:id="133"/>
    <w:bookmarkStart w:name="z140" w:id="134"/>
    <w:p>
      <w:pPr>
        <w:spacing w:after="0"/>
        <w:ind w:left="0"/>
        <w:jc w:val="both"/>
      </w:pPr>
      <w:r>
        <w:rPr>
          <w:rFonts w:ascii="Times New Roman"/>
          <w:b w:val="false"/>
          <w:i w:val="false"/>
          <w:color w:val="000000"/>
          <w:sz w:val="28"/>
        </w:rPr>
        <w:t>
      описание границ изложить в следующей редакции:</w:t>
      </w:r>
    </w:p>
    <w:bookmarkEnd w:id="134"/>
    <w:bookmarkStart w:name="z141" w:id="135"/>
    <w:p>
      <w:pPr>
        <w:spacing w:after="0"/>
        <w:ind w:left="0"/>
        <w:jc w:val="both"/>
      </w:pPr>
      <w:r>
        <w:rPr>
          <w:rFonts w:ascii="Times New Roman"/>
          <w:b w:val="false"/>
          <w:i w:val="false"/>
          <w:color w:val="000000"/>
          <w:sz w:val="28"/>
        </w:rPr>
        <w:t>
      "От улицы Сауран по четной стороне улицы Алматы до улицы Түркістан, по нечетной стороне улицы Түркістан до улицы Керей, Жәнібек хандар, по нечетной стороне улицы Керей, Жәнібек хандар до улицы Сауран, по четной стороне улицы Сауран до улицы Алматы";</w:t>
      </w:r>
    </w:p>
    <w:bookmarkEnd w:id="135"/>
    <w:bookmarkStart w:name="z142" w:id="1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109</w:t>
      </w:r>
      <w:r>
        <w:rPr>
          <w:rFonts w:ascii="Times New Roman"/>
          <w:b w:val="false"/>
          <w:i w:val="false"/>
          <w:color w:val="000000"/>
          <w:sz w:val="28"/>
        </w:rPr>
        <w:t>:</w:t>
      </w:r>
    </w:p>
    <w:bookmarkEnd w:id="136"/>
    <w:bookmarkStart w:name="z143" w:id="137"/>
    <w:p>
      <w:pPr>
        <w:spacing w:after="0"/>
        <w:ind w:left="0"/>
        <w:jc w:val="both"/>
      </w:pPr>
      <w:r>
        <w:rPr>
          <w:rFonts w:ascii="Times New Roman"/>
          <w:b w:val="false"/>
          <w:i w:val="false"/>
          <w:color w:val="000000"/>
          <w:sz w:val="28"/>
        </w:rPr>
        <w:t>
      описание границ изложить в следующей редакции:</w:t>
      </w:r>
    </w:p>
    <w:bookmarkEnd w:id="137"/>
    <w:bookmarkStart w:name="z144" w:id="138"/>
    <w:p>
      <w:pPr>
        <w:spacing w:after="0"/>
        <w:ind w:left="0"/>
        <w:jc w:val="both"/>
      </w:pPr>
      <w:r>
        <w:rPr>
          <w:rFonts w:ascii="Times New Roman"/>
          <w:b w:val="false"/>
          <w:i w:val="false"/>
          <w:color w:val="000000"/>
          <w:sz w:val="28"/>
        </w:rPr>
        <w:t>
      "От проспекта Мәңгілік Ел по четной стороне улицы Бұқар жырау до улицы № 38, по нечетной стороне улицы № 38 до проезда улицы № 23, по четной стороне проезда улицы № 23 до улицы Ә. Бөкейхана, по четной стороне улицы Ә. Бөкейхана до дома № 8 по улице Ә. Бөкейхана, по проезду от дома № 8 по улице Ә. Бөкейхана до проспекта Мәңгілік Ел, по четной стороне проспекта Мәңгілік Ел до улицы Бұқар жырау";</w:t>
      </w:r>
    </w:p>
    <w:bookmarkEnd w:id="138"/>
    <w:bookmarkStart w:name="z145" w:id="1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110</w:t>
      </w:r>
      <w:r>
        <w:rPr>
          <w:rFonts w:ascii="Times New Roman"/>
          <w:b w:val="false"/>
          <w:i w:val="false"/>
          <w:color w:val="000000"/>
          <w:sz w:val="28"/>
        </w:rPr>
        <w:t>:</w:t>
      </w:r>
    </w:p>
    <w:bookmarkEnd w:id="139"/>
    <w:bookmarkStart w:name="z146" w:id="140"/>
    <w:p>
      <w:pPr>
        <w:spacing w:after="0"/>
        <w:ind w:left="0"/>
        <w:jc w:val="both"/>
      </w:pPr>
      <w:r>
        <w:rPr>
          <w:rFonts w:ascii="Times New Roman"/>
          <w:b w:val="false"/>
          <w:i w:val="false"/>
          <w:color w:val="000000"/>
          <w:sz w:val="28"/>
        </w:rPr>
        <w:t>
      описание границ изложить в следующей редакции:</w:t>
      </w:r>
    </w:p>
    <w:bookmarkEnd w:id="140"/>
    <w:bookmarkStart w:name="z147" w:id="141"/>
    <w:p>
      <w:pPr>
        <w:spacing w:after="0"/>
        <w:ind w:left="0"/>
        <w:jc w:val="both"/>
      </w:pPr>
      <w:r>
        <w:rPr>
          <w:rFonts w:ascii="Times New Roman"/>
          <w:b w:val="false"/>
          <w:i w:val="false"/>
          <w:color w:val="000000"/>
          <w:sz w:val="28"/>
        </w:rPr>
        <w:t>
      "От улицы Сарайшық по четной стороне проспекта Қабанбай батыра до бульвара "Нұржол", по бульвару "Нұржол" до улицы Ақмешіт, по нечетной стороне улицы Ақмешіт до улицы Достық, по нечетной стороне улицы Достық до улицы Түркістан, по нечетной стороне улицы Түркістан до дома № 36 по улице Сарайшық, от дома № 36 по улице Сарайшық по проезду до проспекта Мәңгілік Ел, по проспекту Мәңгілік Ел до улицы Сарайшық, по четной стороне улицы Сарайшық до проспекта Қабанбай батыра";</w:t>
      </w:r>
    </w:p>
    <w:bookmarkEnd w:id="141"/>
    <w:bookmarkStart w:name="z148"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111</w:t>
      </w:r>
      <w:r>
        <w:rPr>
          <w:rFonts w:ascii="Times New Roman"/>
          <w:b w:val="false"/>
          <w:i w:val="false"/>
          <w:color w:val="000000"/>
          <w:sz w:val="28"/>
        </w:rPr>
        <w:t>:</w:t>
      </w:r>
    </w:p>
    <w:bookmarkEnd w:id="142"/>
    <w:bookmarkStart w:name="z149" w:id="143"/>
    <w:p>
      <w:pPr>
        <w:spacing w:after="0"/>
        <w:ind w:left="0"/>
        <w:jc w:val="both"/>
      </w:pPr>
      <w:r>
        <w:rPr>
          <w:rFonts w:ascii="Times New Roman"/>
          <w:b w:val="false"/>
          <w:i w:val="false"/>
          <w:color w:val="000000"/>
          <w:sz w:val="28"/>
        </w:rPr>
        <w:t>
      описание границ изложить в следующей редакции:</w:t>
      </w:r>
    </w:p>
    <w:bookmarkEnd w:id="143"/>
    <w:bookmarkStart w:name="z150" w:id="144"/>
    <w:p>
      <w:pPr>
        <w:spacing w:after="0"/>
        <w:ind w:left="0"/>
        <w:jc w:val="both"/>
      </w:pPr>
      <w:r>
        <w:rPr>
          <w:rFonts w:ascii="Times New Roman"/>
          <w:b w:val="false"/>
          <w:i w:val="false"/>
          <w:color w:val="000000"/>
          <w:sz w:val="28"/>
        </w:rPr>
        <w:t>
      "От улицы Сауран по нечетной стороне улицы Сығанақ до улицы Түркістан, по нечетной стороне улицы Түркістан до улицы Достық, по четной стороне улицы Достық до улицы Ақмешіт, по нечетной стороне улицы Ақмешіт до бульвара "Нұржол", по бульвару "Нұржол" до дома № 1 по улице Достық, от дома № 1 по проезду до улицы Достық, по четной стороне улицы Достық до улицы Сауран, по четной стороне улицы Сауран до улицы Сығанақ";</w:t>
      </w:r>
    </w:p>
    <w:bookmarkEnd w:id="144"/>
    <w:bookmarkStart w:name="z151"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112</w:t>
      </w:r>
      <w:r>
        <w:rPr>
          <w:rFonts w:ascii="Times New Roman"/>
          <w:b w:val="false"/>
          <w:i w:val="false"/>
          <w:color w:val="000000"/>
          <w:sz w:val="28"/>
        </w:rPr>
        <w:t>:</w:t>
      </w:r>
    </w:p>
    <w:bookmarkEnd w:id="145"/>
    <w:bookmarkStart w:name="z152" w:id="146"/>
    <w:p>
      <w:pPr>
        <w:spacing w:after="0"/>
        <w:ind w:left="0"/>
        <w:jc w:val="both"/>
      </w:pPr>
      <w:r>
        <w:rPr>
          <w:rFonts w:ascii="Times New Roman"/>
          <w:b w:val="false"/>
          <w:i w:val="false"/>
          <w:color w:val="000000"/>
          <w:sz w:val="28"/>
        </w:rPr>
        <w:t>
      описание границ изложить в следующей редакции:</w:t>
      </w:r>
    </w:p>
    <w:bookmarkEnd w:id="146"/>
    <w:bookmarkStart w:name="z153" w:id="147"/>
    <w:p>
      <w:pPr>
        <w:spacing w:after="0"/>
        <w:ind w:left="0"/>
        <w:jc w:val="both"/>
      </w:pPr>
      <w:r>
        <w:rPr>
          <w:rFonts w:ascii="Times New Roman"/>
          <w:b w:val="false"/>
          <w:i w:val="false"/>
          <w:color w:val="000000"/>
          <w:sz w:val="28"/>
        </w:rPr>
        <w:t>
      "От улицы Д. Қонаева по четной стороне проспекта Тұран до проезда между улицами Сығанақ и Алматы, по проезду между улицами Сығанақ и Алматы до проспекта Қабанбай батыра, по нечетной стороне проспекта Қабанбай батыра до улицы Сығанақ, по нечетной стороне улицы Сығанақ до улицы Сауран, по нечетной стороне улицы Сауран до улицы Достық, по четной стороне улицы Достық до дома № 1 по улице Достық, по проезду до бульвара "Нұржол", по бульвару "Нұржол" до проспекта Қабанбай батыра, по нечетной стороне проспекта Қабанбай батыра до улицы Д. Қонаева, по четной стороне улицы Д. Қонаева до проспекта Тұран";</w:t>
      </w:r>
    </w:p>
    <w:bookmarkEnd w:id="147"/>
    <w:bookmarkStart w:name="z154" w:id="1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113</w:t>
      </w:r>
      <w:r>
        <w:rPr>
          <w:rFonts w:ascii="Times New Roman"/>
          <w:b w:val="false"/>
          <w:i w:val="false"/>
          <w:color w:val="000000"/>
          <w:sz w:val="28"/>
        </w:rPr>
        <w:t>:</w:t>
      </w:r>
    </w:p>
    <w:bookmarkEnd w:id="148"/>
    <w:bookmarkStart w:name="z155" w:id="149"/>
    <w:p>
      <w:pPr>
        <w:spacing w:after="0"/>
        <w:ind w:left="0"/>
        <w:jc w:val="both"/>
      </w:pPr>
      <w:r>
        <w:rPr>
          <w:rFonts w:ascii="Times New Roman"/>
          <w:b w:val="false"/>
          <w:i w:val="false"/>
          <w:color w:val="000000"/>
          <w:sz w:val="28"/>
        </w:rPr>
        <w:t>
      описание границ изложить в следующей редакции:</w:t>
      </w:r>
    </w:p>
    <w:bookmarkEnd w:id="149"/>
    <w:bookmarkStart w:name="z156" w:id="150"/>
    <w:p>
      <w:pPr>
        <w:spacing w:after="0"/>
        <w:ind w:left="0"/>
        <w:jc w:val="both"/>
      </w:pPr>
      <w:r>
        <w:rPr>
          <w:rFonts w:ascii="Times New Roman"/>
          <w:b w:val="false"/>
          <w:i w:val="false"/>
          <w:color w:val="000000"/>
          <w:sz w:val="28"/>
        </w:rPr>
        <w:t>
      "От улицы Сығанақ по четной стороне улицы Түркістан до дома № 36 по улице Сарайшық, от дома № 36 по улице Сарайшық по проезду до проспекта Мәңгілік Ел, по четной стороне проспекта Мәңгілік Ел до улицы Сарайшық, по четной стороне улицы Сарайшық до русла реки Есиль, по руслу реки Есиль до улицы Сығанақ, по нечетной стороне улицы Сығанақ до улицы Түркістан";</w:t>
      </w:r>
    </w:p>
    <w:bookmarkEnd w:id="150"/>
    <w:bookmarkStart w:name="z157" w:id="1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114</w:t>
      </w:r>
      <w:r>
        <w:rPr>
          <w:rFonts w:ascii="Times New Roman"/>
          <w:b w:val="false"/>
          <w:i w:val="false"/>
          <w:color w:val="000000"/>
          <w:sz w:val="28"/>
        </w:rPr>
        <w:t>:</w:t>
      </w:r>
    </w:p>
    <w:bookmarkEnd w:id="151"/>
    <w:bookmarkStart w:name="z158" w:id="152"/>
    <w:p>
      <w:pPr>
        <w:spacing w:after="0"/>
        <w:ind w:left="0"/>
        <w:jc w:val="both"/>
      </w:pPr>
      <w:r>
        <w:rPr>
          <w:rFonts w:ascii="Times New Roman"/>
          <w:b w:val="false"/>
          <w:i w:val="false"/>
          <w:color w:val="000000"/>
          <w:sz w:val="28"/>
        </w:rPr>
        <w:t>
      слова и цифры "АО "Школа-лицей № 71, улица № 200, дом № 4" заменить словами и цифрой "школа-лицей № 71, улица І. Омарова, № 4";</w:t>
      </w:r>
    </w:p>
    <w:bookmarkEnd w:id="152"/>
    <w:bookmarkStart w:name="z159" w:id="153"/>
    <w:p>
      <w:pPr>
        <w:spacing w:after="0"/>
        <w:ind w:left="0"/>
        <w:jc w:val="both"/>
      </w:pPr>
      <w:r>
        <w:rPr>
          <w:rFonts w:ascii="Times New Roman"/>
          <w:b w:val="false"/>
          <w:i w:val="false"/>
          <w:color w:val="000000"/>
          <w:sz w:val="28"/>
        </w:rPr>
        <w:t>
      описание границ изложить в следующей редакции:</w:t>
      </w:r>
    </w:p>
    <w:bookmarkEnd w:id="153"/>
    <w:bookmarkStart w:name="z160" w:id="154"/>
    <w:p>
      <w:pPr>
        <w:spacing w:after="0"/>
        <w:ind w:left="0"/>
        <w:jc w:val="both"/>
      </w:pPr>
      <w:r>
        <w:rPr>
          <w:rFonts w:ascii="Times New Roman"/>
          <w:b w:val="false"/>
          <w:i w:val="false"/>
          <w:color w:val="000000"/>
          <w:sz w:val="28"/>
        </w:rPr>
        <w:t>
      "От улицы Е312 по нечетной стороне улицы І. Омарова до улицы Е10, по нечетной стороне улицы Е10 до улицы Ч. Айтматова, по четной стороне улицы Ч. Айтматова до улицы Е312, по четной стороне улицы Е312 до улицы І. Омарова";</w:t>
      </w:r>
    </w:p>
    <w:bookmarkEnd w:id="154"/>
    <w:bookmarkStart w:name="z161" w:id="1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115</w:t>
      </w:r>
      <w:r>
        <w:rPr>
          <w:rFonts w:ascii="Times New Roman"/>
          <w:b w:val="false"/>
          <w:i w:val="false"/>
          <w:color w:val="000000"/>
          <w:sz w:val="28"/>
        </w:rPr>
        <w:t>:</w:t>
      </w:r>
    </w:p>
    <w:bookmarkEnd w:id="155"/>
    <w:bookmarkStart w:name="z162" w:id="156"/>
    <w:p>
      <w:pPr>
        <w:spacing w:after="0"/>
        <w:ind w:left="0"/>
        <w:jc w:val="both"/>
      </w:pPr>
      <w:r>
        <w:rPr>
          <w:rFonts w:ascii="Times New Roman"/>
          <w:b w:val="false"/>
          <w:i w:val="false"/>
          <w:color w:val="000000"/>
          <w:sz w:val="28"/>
        </w:rPr>
        <w:t>
      описание границ изложить в следующей редакции:</w:t>
      </w:r>
    </w:p>
    <w:bookmarkEnd w:id="156"/>
    <w:bookmarkStart w:name="z163" w:id="157"/>
    <w:p>
      <w:pPr>
        <w:spacing w:after="0"/>
        <w:ind w:left="0"/>
        <w:jc w:val="both"/>
      </w:pPr>
      <w:r>
        <w:rPr>
          <w:rFonts w:ascii="Times New Roman"/>
          <w:b w:val="false"/>
          <w:i w:val="false"/>
          <w:color w:val="000000"/>
          <w:sz w:val="28"/>
        </w:rPr>
        <w:t>
      "От улицы Д. Қонаева по нечетной стороне проспекта Тұран до улицы Е10, по нечетной стороне улицы Е10 до улицы Е30, по нечетной стороне улицы Е30 до улицы Е13, по улице Е13 до улицы Е29, по улице Е29 до улицы Е10, по четной стороне улицы Е10 до улицы І. Омарова, по четной стороне улицы І. Омарова до улицы Е312, по четной стороне улицы Е312 до улицы Е30, по четной стороне улицы Е30 до улицы Д. Қонаева, по улице Д. Қонаева до проспекта Тұран";</w:t>
      </w:r>
    </w:p>
    <w:bookmarkEnd w:id="157"/>
    <w:bookmarkStart w:name="z164" w:id="1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116</w:t>
      </w:r>
      <w:r>
        <w:rPr>
          <w:rFonts w:ascii="Times New Roman"/>
          <w:b w:val="false"/>
          <w:i w:val="false"/>
          <w:color w:val="000000"/>
          <w:sz w:val="28"/>
        </w:rPr>
        <w:t>:</w:t>
      </w:r>
    </w:p>
    <w:bookmarkEnd w:id="158"/>
    <w:bookmarkStart w:name="z165" w:id="159"/>
    <w:p>
      <w:pPr>
        <w:spacing w:after="0"/>
        <w:ind w:left="0"/>
        <w:jc w:val="both"/>
      </w:pPr>
      <w:r>
        <w:rPr>
          <w:rFonts w:ascii="Times New Roman"/>
          <w:b w:val="false"/>
          <w:i w:val="false"/>
          <w:color w:val="000000"/>
          <w:sz w:val="28"/>
        </w:rPr>
        <w:t>
      описание границ изложить в следующей редакции:</w:t>
      </w:r>
    </w:p>
    <w:bookmarkEnd w:id="159"/>
    <w:bookmarkStart w:name="z166" w:id="160"/>
    <w:p>
      <w:pPr>
        <w:spacing w:after="0"/>
        <w:ind w:left="0"/>
        <w:jc w:val="both"/>
      </w:pPr>
      <w:r>
        <w:rPr>
          <w:rFonts w:ascii="Times New Roman"/>
          <w:b w:val="false"/>
          <w:i w:val="false"/>
          <w:color w:val="000000"/>
          <w:sz w:val="28"/>
        </w:rPr>
        <w:t>
      "От улицы Ақтамберді жырау по четной стороне улицы Айғыржал до улицы Қожаберген жырау, по нечетной стороне улицы Қожаберген жырау до улицы Махамбет, по четной стороне улицы Махамбет до улицы Басықара батыра, по нечетной стороне улицы Басықара батыра до улицы Исатай батыра, по четной стороне улицы Исатай батыра до улицы Оспан батыра, по нечетной стороне улицы Оспан батыра до улицы Доспамбет жырау, по четной стороне улицы Доспамбет жырау до улицы Үмбетей жырау, по нечетной стороне улицы Үмбетей жырау до улицы Ақтамберді жырау, по нечетной стороне улицы Ақтамберді жырау до улицы Айғыржал";</w:t>
      </w:r>
    </w:p>
    <w:bookmarkEnd w:id="160"/>
    <w:bookmarkStart w:name="z167" w:id="1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117</w:t>
      </w:r>
      <w:r>
        <w:rPr>
          <w:rFonts w:ascii="Times New Roman"/>
          <w:b w:val="false"/>
          <w:i w:val="false"/>
          <w:color w:val="000000"/>
          <w:sz w:val="28"/>
        </w:rPr>
        <w:t>:</w:t>
      </w:r>
    </w:p>
    <w:bookmarkEnd w:id="161"/>
    <w:bookmarkStart w:name="z168" w:id="162"/>
    <w:p>
      <w:pPr>
        <w:spacing w:after="0"/>
        <w:ind w:left="0"/>
        <w:jc w:val="both"/>
      </w:pPr>
      <w:r>
        <w:rPr>
          <w:rFonts w:ascii="Times New Roman"/>
          <w:b w:val="false"/>
          <w:i w:val="false"/>
          <w:color w:val="000000"/>
          <w:sz w:val="28"/>
        </w:rPr>
        <w:t>
      описание границ изложить в следующей редакции:</w:t>
      </w:r>
    </w:p>
    <w:bookmarkEnd w:id="162"/>
    <w:bookmarkStart w:name="z169" w:id="163"/>
    <w:p>
      <w:pPr>
        <w:spacing w:after="0"/>
        <w:ind w:left="0"/>
        <w:jc w:val="both"/>
      </w:pPr>
      <w:r>
        <w:rPr>
          <w:rFonts w:ascii="Times New Roman"/>
          <w:b w:val="false"/>
          <w:i w:val="false"/>
          <w:color w:val="000000"/>
          <w:sz w:val="28"/>
        </w:rPr>
        <w:t>
      "От русла реки Есиль по нечетной стороне улицы Е182 до шоссе Қорғалжын, по четной стороне шоссе Қорғалжын до улицы Исатай батыра, по четной стороне улице Исатай батыра до улицы Үмбетей жырау, по четной стороне улице Үмбетей жырау до улицы Ақтамберді жырау, по четной стороне улицы Ақтамберді жырау до улицы Айғыржал, по нечетной стороне улицы Айғыржал до улицы Қожаберген жырау, по четной стороне улицы Қожаберген жырау до улицы Махамбет, по нечетной стороне улицы Махамбет до улицы Басықара батыра, по четной стороне улицы Басықара батыра до улицы Исатай батыра, по нечетной стороне улицы Исатай батыра до улицы Оспан батыра, по четной стороне улицы Оспан батыра до улицы Доспамбет жырау, по четной стороне улицы Доспамбет жырау до границы территории района "Есиль", по границе территории района "Есиль" до русла реки Есиль, по руслу реки Есиль до улицы Е182";</w:t>
      </w:r>
    </w:p>
    <w:bookmarkEnd w:id="163"/>
    <w:bookmarkStart w:name="z170" w:id="1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118</w:t>
      </w:r>
      <w:r>
        <w:rPr>
          <w:rFonts w:ascii="Times New Roman"/>
          <w:b w:val="false"/>
          <w:i w:val="false"/>
          <w:color w:val="000000"/>
          <w:sz w:val="28"/>
        </w:rPr>
        <w:t>:</w:t>
      </w:r>
    </w:p>
    <w:bookmarkEnd w:id="164"/>
    <w:bookmarkStart w:name="z171" w:id="165"/>
    <w:p>
      <w:pPr>
        <w:spacing w:after="0"/>
        <w:ind w:left="0"/>
        <w:jc w:val="both"/>
      </w:pPr>
      <w:r>
        <w:rPr>
          <w:rFonts w:ascii="Times New Roman"/>
          <w:b w:val="false"/>
          <w:i w:val="false"/>
          <w:color w:val="000000"/>
          <w:sz w:val="28"/>
        </w:rPr>
        <w:t>
      описание границ изложить в следующей редакции:</w:t>
      </w:r>
    </w:p>
    <w:bookmarkEnd w:id="165"/>
    <w:bookmarkStart w:name="z172" w:id="166"/>
    <w:p>
      <w:pPr>
        <w:spacing w:after="0"/>
        <w:ind w:left="0"/>
        <w:jc w:val="both"/>
      </w:pPr>
      <w:r>
        <w:rPr>
          <w:rFonts w:ascii="Times New Roman"/>
          <w:b w:val="false"/>
          <w:i w:val="false"/>
          <w:color w:val="000000"/>
          <w:sz w:val="28"/>
        </w:rPr>
        <w:t>
      "От дома № 3/1 по улице Сауран до проспекта Қабанбай батыра, по четной стороне проспекта Қабанбай батыра до дома № 42 по проспекту Қабанбай батыра, по проезду от дома № 42 по проспекту Қабанбай батыра до улицы Сауран, по нечетной стороне улицы Сауран до дома № 3/1 по улице Сауран";</w:t>
      </w:r>
    </w:p>
    <w:bookmarkEnd w:id="166"/>
    <w:bookmarkStart w:name="z173" w:id="1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119</w:t>
      </w:r>
      <w:r>
        <w:rPr>
          <w:rFonts w:ascii="Times New Roman"/>
          <w:b w:val="false"/>
          <w:i w:val="false"/>
          <w:color w:val="000000"/>
          <w:sz w:val="28"/>
        </w:rPr>
        <w:t>:</w:t>
      </w:r>
    </w:p>
    <w:bookmarkEnd w:id="167"/>
    <w:bookmarkStart w:name="z174" w:id="168"/>
    <w:p>
      <w:pPr>
        <w:spacing w:after="0"/>
        <w:ind w:left="0"/>
        <w:jc w:val="both"/>
      </w:pPr>
      <w:r>
        <w:rPr>
          <w:rFonts w:ascii="Times New Roman"/>
          <w:b w:val="false"/>
          <w:i w:val="false"/>
          <w:color w:val="000000"/>
          <w:sz w:val="28"/>
        </w:rPr>
        <w:t>
      описание границ изложить в следующей редакции:</w:t>
      </w:r>
    </w:p>
    <w:bookmarkEnd w:id="168"/>
    <w:bookmarkStart w:name="z175" w:id="169"/>
    <w:p>
      <w:pPr>
        <w:spacing w:after="0"/>
        <w:ind w:left="0"/>
        <w:jc w:val="both"/>
      </w:pPr>
      <w:r>
        <w:rPr>
          <w:rFonts w:ascii="Times New Roman"/>
          <w:b w:val="false"/>
          <w:i w:val="false"/>
          <w:color w:val="000000"/>
          <w:sz w:val="28"/>
        </w:rPr>
        <w:t>
      "От улицы Сауран по нечетной стороне улицы Алматы до проспекта Қабанбай батыра, по четной стороне проспекта Қабанбай батыра до проезда между улицами Сығанақ и Алматы, по проезду между улицами Сығанақ и Алматы до улицы Сауран, по нечетной стороне улицы Сауран до улицы Алматы";</w:t>
      </w:r>
    </w:p>
    <w:bookmarkEnd w:id="169"/>
    <w:bookmarkStart w:name="z176" w:id="1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120</w:t>
      </w:r>
      <w:r>
        <w:rPr>
          <w:rFonts w:ascii="Times New Roman"/>
          <w:b w:val="false"/>
          <w:i w:val="false"/>
          <w:color w:val="000000"/>
          <w:sz w:val="28"/>
        </w:rPr>
        <w:t>:</w:t>
      </w:r>
    </w:p>
    <w:bookmarkEnd w:id="170"/>
    <w:bookmarkStart w:name="z177" w:id="171"/>
    <w:p>
      <w:pPr>
        <w:spacing w:after="0"/>
        <w:ind w:left="0"/>
        <w:jc w:val="both"/>
      </w:pPr>
      <w:r>
        <w:rPr>
          <w:rFonts w:ascii="Times New Roman"/>
          <w:b w:val="false"/>
          <w:i w:val="false"/>
          <w:color w:val="000000"/>
          <w:sz w:val="28"/>
        </w:rPr>
        <w:t>
      описание границ изложить в следующей редакции:</w:t>
      </w:r>
    </w:p>
    <w:bookmarkEnd w:id="171"/>
    <w:bookmarkStart w:name="z178" w:id="172"/>
    <w:p>
      <w:pPr>
        <w:spacing w:after="0"/>
        <w:ind w:left="0"/>
        <w:jc w:val="both"/>
      </w:pPr>
      <w:r>
        <w:rPr>
          <w:rFonts w:ascii="Times New Roman"/>
          <w:b w:val="false"/>
          <w:i w:val="false"/>
          <w:color w:val="000000"/>
          <w:sz w:val="28"/>
        </w:rPr>
        <w:t>
      "От улицы Сығанақ по нечетной стороне улицы Түркістан до дома № 2 по улице Түркістан, по проезду от дома № 2 по улице Түркістан до дома № 2/1 по улице Түркістан, по проезду от дома № 2/1 по улице Түркістан до улицы Алматы, по нечетной стороне улицы Алматы до улицы Сауран, по четной стороне улицы Сауран до улицы Сығанақ, по четной стороне улицы Сығанақ до улицы Түркістан";</w:t>
      </w:r>
    </w:p>
    <w:bookmarkEnd w:id="172"/>
    <w:bookmarkStart w:name="z179" w:id="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123</w:t>
      </w:r>
      <w:r>
        <w:rPr>
          <w:rFonts w:ascii="Times New Roman"/>
          <w:b w:val="false"/>
          <w:i w:val="false"/>
          <w:color w:val="000000"/>
          <w:sz w:val="28"/>
        </w:rPr>
        <w:t xml:space="preserve">: </w:t>
      </w:r>
    </w:p>
    <w:bookmarkEnd w:id="173"/>
    <w:bookmarkStart w:name="z180" w:id="174"/>
    <w:p>
      <w:pPr>
        <w:spacing w:after="0"/>
        <w:ind w:left="0"/>
        <w:jc w:val="both"/>
      </w:pPr>
      <w:r>
        <w:rPr>
          <w:rFonts w:ascii="Times New Roman"/>
          <w:b w:val="false"/>
          <w:i w:val="false"/>
          <w:color w:val="000000"/>
          <w:sz w:val="28"/>
        </w:rPr>
        <w:t>
      описание границ изложить в следующей редакции:</w:t>
      </w:r>
    </w:p>
    <w:bookmarkEnd w:id="174"/>
    <w:bookmarkStart w:name="z181" w:id="175"/>
    <w:p>
      <w:pPr>
        <w:spacing w:after="0"/>
        <w:ind w:left="0"/>
        <w:jc w:val="both"/>
      </w:pPr>
      <w:r>
        <w:rPr>
          <w:rFonts w:ascii="Times New Roman"/>
          <w:b w:val="false"/>
          <w:i w:val="false"/>
          <w:color w:val="000000"/>
          <w:sz w:val="28"/>
        </w:rPr>
        <w:t>
      "От проспекта Мәңгілік Ел по четной стороне улицы Бұқар жырау до улицы Қ. Қайсенова, по нечетной стороне улицы Қ. Қайсенова до проспекта Ұлы Дала, по нечетной стороне проспекта Ұлы Дала до проспекта Мәңгілік Ел, по четной стороне проспекта Мәңгілік Ел до улицы Бұқар жырау";</w:t>
      </w:r>
    </w:p>
    <w:bookmarkEnd w:id="175"/>
    <w:bookmarkStart w:name="z182" w:id="1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125</w:t>
      </w:r>
      <w:r>
        <w:rPr>
          <w:rFonts w:ascii="Times New Roman"/>
          <w:b w:val="false"/>
          <w:i w:val="false"/>
          <w:color w:val="000000"/>
          <w:sz w:val="28"/>
        </w:rPr>
        <w:t xml:space="preserve">: </w:t>
      </w:r>
    </w:p>
    <w:bookmarkEnd w:id="176"/>
    <w:bookmarkStart w:name="z183" w:id="177"/>
    <w:p>
      <w:pPr>
        <w:spacing w:after="0"/>
        <w:ind w:left="0"/>
        <w:jc w:val="both"/>
      </w:pPr>
      <w:r>
        <w:rPr>
          <w:rFonts w:ascii="Times New Roman"/>
          <w:b w:val="false"/>
          <w:i w:val="false"/>
          <w:color w:val="000000"/>
          <w:sz w:val="28"/>
        </w:rPr>
        <w:t>
      описание границ изложить в следующей редакции:</w:t>
      </w:r>
    </w:p>
    <w:bookmarkEnd w:id="177"/>
    <w:bookmarkStart w:name="z184" w:id="178"/>
    <w:p>
      <w:pPr>
        <w:spacing w:after="0"/>
        <w:ind w:left="0"/>
        <w:jc w:val="both"/>
      </w:pPr>
      <w:r>
        <w:rPr>
          <w:rFonts w:ascii="Times New Roman"/>
          <w:b w:val="false"/>
          <w:i w:val="false"/>
          <w:color w:val="000000"/>
          <w:sz w:val="28"/>
        </w:rPr>
        <w:t>
      "От шоссе Қорғалжын по нечетной стороне проспекта Тұран до улицы Е526, от улицы Е526 до улицы Е525, от улицы Е525 до проспекта Қабанбай батыра, по нечетной стороне проспекта Қабанбай батыра до улицы Д. Қонаева, по нечетной стороне улицы Д. Қонаева до улицы Қарашаш ана, по четной стороне улицы Қарашаш ана до улицы ақын Сара, по нечетной стороне улицы ақын Сара до улицы Домалақ ана, по четной стороне улицы Домалақ ана до шоссе Қорғалжын, по нечетной стороне шоссе Қорғалжын до проспекта Тұран";</w:t>
      </w:r>
    </w:p>
    <w:bookmarkEnd w:id="178"/>
    <w:bookmarkStart w:name="z185" w:id="1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127</w:t>
      </w:r>
      <w:r>
        <w:rPr>
          <w:rFonts w:ascii="Times New Roman"/>
          <w:b w:val="false"/>
          <w:i w:val="false"/>
          <w:color w:val="000000"/>
          <w:sz w:val="28"/>
        </w:rPr>
        <w:t>:</w:t>
      </w:r>
    </w:p>
    <w:bookmarkEnd w:id="179"/>
    <w:bookmarkStart w:name="z186" w:id="180"/>
    <w:p>
      <w:pPr>
        <w:spacing w:after="0"/>
        <w:ind w:left="0"/>
        <w:jc w:val="both"/>
      </w:pPr>
      <w:r>
        <w:rPr>
          <w:rFonts w:ascii="Times New Roman"/>
          <w:b w:val="false"/>
          <w:i w:val="false"/>
          <w:color w:val="000000"/>
          <w:sz w:val="28"/>
        </w:rPr>
        <w:t>
      описание границ изложить в следующей редакции:</w:t>
      </w:r>
    </w:p>
    <w:bookmarkEnd w:id="180"/>
    <w:bookmarkStart w:name="z187" w:id="181"/>
    <w:p>
      <w:pPr>
        <w:spacing w:after="0"/>
        <w:ind w:left="0"/>
        <w:jc w:val="both"/>
      </w:pPr>
      <w:r>
        <w:rPr>
          <w:rFonts w:ascii="Times New Roman"/>
          <w:b w:val="false"/>
          <w:i w:val="false"/>
          <w:color w:val="000000"/>
          <w:sz w:val="28"/>
        </w:rPr>
        <w:t>
      "От улицы Ч. Айтматова по нечетной стороне шоссе Қорғалжын до улицы Е489, по нечетной стороне улицы Е489 до улицы Қ. Мұхамедханова, по нечетной стороне улицы Қ. Мұхамедханова до улицы Е30, по нечетной стороне улицы Е30 до улицы Е312, по нечетной стороне улицы Е312 до улицы Ч. Айтматова, по нечетной стороне улицы Ч. Айтматова до улицы Е10, по нечетной стороне улицы Е10 до улицы Е25, от улицы Е25 до улицы Қ. Мұхамедханова, по четной стороне улицы Қ. Мұхамедханова до улицы Ч. Айтматова, по четной стороне улицы Ч. Айтматова до шоссе Қорғалжын";</w:t>
      </w:r>
    </w:p>
    <w:bookmarkEnd w:id="181"/>
    <w:bookmarkStart w:name="z188" w:id="1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128</w:t>
      </w:r>
      <w:r>
        <w:rPr>
          <w:rFonts w:ascii="Times New Roman"/>
          <w:b w:val="false"/>
          <w:i w:val="false"/>
          <w:color w:val="000000"/>
          <w:sz w:val="28"/>
        </w:rPr>
        <w:t>:</w:t>
      </w:r>
    </w:p>
    <w:bookmarkEnd w:id="182"/>
    <w:bookmarkStart w:name="z189" w:id="183"/>
    <w:p>
      <w:pPr>
        <w:spacing w:after="0"/>
        <w:ind w:left="0"/>
        <w:jc w:val="both"/>
      </w:pPr>
      <w:r>
        <w:rPr>
          <w:rFonts w:ascii="Times New Roman"/>
          <w:b w:val="false"/>
          <w:i w:val="false"/>
          <w:color w:val="000000"/>
          <w:sz w:val="28"/>
        </w:rPr>
        <w:t>
      описание границ изложить в следующей редакции:</w:t>
      </w:r>
    </w:p>
    <w:bookmarkEnd w:id="183"/>
    <w:bookmarkStart w:name="z190" w:id="184"/>
    <w:p>
      <w:pPr>
        <w:spacing w:after="0"/>
        <w:ind w:left="0"/>
        <w:jc w:val="both"/>
      </w:pPr>
      <w:r>
        <w:rPr>
          <w:rFonts w:ascii="Times New Roman"/>
          <w:b w:val="false"/>
          <w:i w:val="false"/>
          <w:color w:val="000000"/>
          <w:sz w:val="28"/>
        </w:rPr>
        <w:t>
      "От проспекта Тұран по четной стороне улицы Е10 до улицы Е30, по четной стороне улицы Е30 до улицы Е13, от улицы Е13 до улицы Ф. Оңғарсыновой, по четной стороне улицы Ф. Оңғарсыновой до проспекта Ұлы Дала, по нечетной стороне проспекта Ұлы Дала до проспекта Тұран, по нечетной стороне проспекта Тұран до улицы Е10";</w:t>
      </w:r>
    </w:p>
    <w:bookmarkEnd w:id="184"/>
    <w:bookmarkStart w:name="z191"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129</w:t>
      </w:r>
      <w:r>
        <w:rPr>
          <w:rFonts w:ascii="Times New Roman"/>
          <w:b w:val="false"/>
          <w:i w:val="false"/>
          <w:color w:val="000000"/>
          <w:sz w:val="28"/>
        </w:rPr>
        <w:t>:</w:t>
      </w:r>
    </w:p>
    <w:bookmarkEnd w:id="185"/>
    <w:bookmarkStart w:name="z192" w:id="186"/>
    <w:p>
      <w:pPr>
        <w:spacing w:after="0"/>
        <w:ind w:left="0"/>
        <w:jc w:val="both"/>
      </w:pPr>
      <w:r>
        <w:rPr>
          <w:rFonts w:ascii="Times New Roman"/>
          <w:b w:val="false"/>
          <w:i w:val="false"/>
          <w:color w:val="000000"/>
          <w:sz w:val="28"/>
        </w:rPr>
        <w:t>
      описание границ изложить в следующей редакции:</w:t>
      </w:r>
    </w:p>
    <w:bookmarkEnd w:id="186"/>
    <w:bookmarkStart w:name="z193" w:id="187"/>
    <w:p>
      <w:pPr>
        <w:spacing w:after="0"/>
        <w:ind w:left="0"/>
        <w:jc w:val="both"/>
      </w:pPr>
      <w:r>
        <w:rPr>
          <w:rFonts w:ascii="Times New Roman"/>
          <w:b w:val="false"/>
          <w:i w:val="false"/>
          <w:color w:val="000000"/>
          <w:sz w:val="28"/>
        </w:rPr>
        <w:t>
      "От улицы Ф. Оңғарсыновой по четной стороне улицы Е11 до улицы Ч. Айтматова, по четной стороне улицы Ч. Айтматова до проспекта Ұлы Дала, по нечетной стороне проспекта Ұлы Дала до улицы Ф. Оңғарсыновой, по четной стороне улицы Ф. Оңғарсыновой до улицы Е10";</w:t>
      </w:r>
    </w:p>
    <w:bookmarkEnd w:id="187"/>
    <w:bookmarkStart w:name="z194" w:id="1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131</w:t>
      </w:r>
      <w:r>
        <w:rPr>
          <w:rFonts w:ascii="Times New Roman"/>
          <w:b w:val="false"/>
          <w:i w:val="false"/>
          <w:color w:val="000000"/>
          <w:sz w:val="28"/>
        </w:rPr>
        <w:t>:</w:t>
      </w:r>
    </w:p>
    <w:bookmarkEnd w:id="188"/>
    <w:bookmarkStart w:name="z195" w:id="189"/>
    <w:p>
      <w:pPr>
        <w:spacing w:after="0"/>
        <w:ind w:left="0"/>
        <w:jc w:val="both"/>
      </w:pPr>
      <w:r>
        <w:rPr>
          <w:rFonts w:ascii="Times New Roman"/>
          <w:b w:val="false"/>
          <w:i w:val="false"/>
          <w:color w:val="000000"/>
          <w:sz w:val="28"/>
        </w:rPr>
        <w:t>
      описание границ изложить в следующей редакции:</w:t>
      </w:r>
    </w:p>
    <w:bookmarkEnd w:id="189"/>
    <w:bookmarkStart w:name="z196" w:id="190"/>
    <w:p>
      <w:pPr>
        <w:spacing w:after="0"/>
        <w:ind w:left="0"/>
        <w:jc w:val="both"/>
      </w:pPr>
      <w:r>
        <w:rPr>
          <w:rFonts w:ascii="Times New Roman"/>
          <w:b w:val="false"/>
          <w:i w:val="false"/>
          <w:color w:val="000000"/>
          <w:sz w:val="28"/>
        </w:rPr>
        <w:t>
      "От улицы Ақмешіт по четной стороне улицы Керей, Жәнібек хандар до улицы Түркістан, по четной стороне улицы Түркістан до улицы Алматы, по четной стороне улицы Алматы до проспекта Мәңгілік Ел, по нечетной стороне проспекта Мәңгілік Ел до улицы Орынбор, по нечетной стороне улицы Орынбор до дома № 1 по улице Орынбор, от дома № 1 по улицы Орынбор по проезду до дома № 11 по улице Ақмешіт, от дома № 11 по улице Ақмешіт по проезду до улицы Ақмешіт, по четной стороне улицы Ақмешіт до улицы Керей, Жәнібек хандар";</w:t>
      </w:r>
    </w:p>
    <w:bookmarkEnd w:id="190"/>
    <w:bookmarkStart w:name="z197" w:id="1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132</w:t>
      </w:r>
      <w:r>
        <w:rPr>
          <w:rFonts w:ascii="Times New Roman"/>
          <w:b w:val="false"/>
          <w:i w:val="false"/>
          <w:color w:val="000000"/>
          <w:sz w:val="28"/>
        </w:rPr>
        <w:t>:</w:t>
      </w:r>
    </w:p>
    <w:bookmarkEnd w:id="191"/>
    <w:bookmarkStart w:name="z198" w:id="192"/>
    <w:p>
      <w:pPr>
        <w:spacing w:after="0"/>
        <w:ind w:left="0"/>
        <w:jc w:val="both"/>
      </w:pPr>
      <w:r>
        <w:rPr>
          <w:rFonts w:ascii="Times New Roman"/>
          <w:b w:val="false"/>
          <w:i w:val="false"/>
          <w:color w:val="000000"/>
          <w:sz w:val="28"/>
        </w:rPr>
        <w:t>
      описание границ изложить в следующей редакции:</w:t>
      </w:r>
    </w:p>
    <w:bookmarkEnd w:id="192"/>
    <w:bookmarkStart w:name="z199" w:id="193"/>
    <w:p>
      <w:pPr>
        <w:spacing w:after="0"/>
        <w:ind w:left="0"/>
        <w:jc w:val="both"/>
      </w:pPr>
      <w:r>
        <w:rPr>
          <w:rFonts w:ascii="Times New Roman"/>
          <w:b w:val="false"/>
          <w:i w:val="false"/>
          <w:color w:val="000000"/>
          <w:sz w:val="28"/>
        </w:rPr>
        <w:t>
      "От проспекта Қабанбай батыра по четной стороне улицы Керей, Жәнібек хандар до улицы Ақмешіт, по нечетной стороне улицы Ақмешіт до дома № 17 по улице Ақмешіт, от дома № 17 по улице Ақмешіт по проезду до дома № 20/1 по улице Сауран, от дома № 20/1 по улице Сауран по проезду до улицы Орынбор, по нечетной стороне улицы Орынбор до проспекта Қабанбай батыра, по четной стороне проспекта Қабанбай батыра до улицы Керей, Жәнібек хандар";</w:t>
      </w:r>
    </w:p>
    <w:bookmarkEnd w:id="193"/>
    <w:bookmarkStart w:name="z200" w:id="1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133</w:t>
      </w:r>
      <w:r>
        <w:rPr>
          <w:rFonts w:ascii="Times New Roman"/>
          <w:b w:val="false"/>
          <w:i w:val="false"/>
          <w:color w:val="000000"/>
          <w:sz w:val="28"/>
        </w:rPr>
        <w:t>:</w:t>
      </w:r>
    </w:p>
    <w:bookmarkEnd w:id="194"/>
    <w:bookmarkStart w:name="z201" w:id="195"/>
    <w:p>
      <w:pPr>
        <w:spacing w:after="0"/>
        <w:ind w:left="0"/>
        <w:jc w:val="both"/>
      </w:pPr>
      <w:r>
        <w:rPr>
          <w:rFonts w:ascii="Times New Roman"/>
          <w:b w:val="false"/>
          <w:i w:val="false"/>
          <w:color w:val="000000"/>
          <w:sz w:val="28"/>
        </w:rPr>
        <w:t>
      описание границ изложить в следующей редакции:</w:t>
      </w:r>
    </w:p>
    <w:bookmarkEnd w:id="195"/>
    <w:bookmarkStart w:name="z202" w:id="196"/>
    <w:p>
      <w:pPr>
        <w:spacing w:after="0"/>
        <w:ind w:left="0"/>
        <w:jc w:val="both"/>
      </w:pPr>
      <w:r>
        <w:rPr>
          <w:rFonts w:ascii="Times New Roman"/>
          <w:b w:val="false"/>
          <w:i w:val="false"/>
          <w:color w:val="000000"/>
          <w:sz w:val="28"/>
        </w:rPr>
        <w:t>
      "От проспекта Қабанбай батыра по четной стороне улицы Орынбор до проспекта Мәңгілік Ел, по нечетной стороне проспекта Мәңгілік Ел до дома № 11/2 по проспекту Ұлы Дала, по проезду от дома № 11/2 по проспекту Ұлы Дала до улицы Түркістан, по нечетной стороне улицы Түркістан до проспекта Ұлы Дала, по нечетной стороне проспекта Ұлы Дала до проспекта Қабанбай батыра, по четной стороне проспекта Қабанбай батыра до улицы Орынбор";</w:t>
      </w:r>
    </w:p>
    <w:bookmarkEnd w:id="196"/>
    <w:bookmarkStart w:name="z203" w:id="1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134</w:t>
      </w:r>
      <w:r>
        <w:rPr>
          <w:rFonts w:ascii="Times New Roman"/>
          <w:b w:val="false"/>
          <w:i w:val="false"/>
          <w:color w:val="000000"/>
          <w:sz w:val="28"/>
        </w:rPr>
        <w:t>:</w:t>
      </w:r>
    </w:p>
    <w:bookmarkEnd w:id="197"/>
    <w:bookmarkStart w:name="z204" w:id="198"/>
    <w:p>
      <w:pPr>
        <w:spacing w:after="0"/>
        <w:ind w:left="0"/>
        <w:jc w:val="both"/>
      </w:pPr>
      <w:r>
        <w:rPr>
          <w:rFonts w:ascii="Times New Roman"/>
          <w:b w:val="false"/>
          <w:i w:val="false"/>
          <w:color w:val="000000"/>
          <w:sz w:val="28"/>
        </w:rPr>
        <w:t>
      описание границ изложить в следующей редакции:</w:t>
      </w:r>
    </w:p>
    <w:bookmarkEnd w:id="198"/>
    <w:bookmarkStart w:name="z205" w:id="199"/>
    <w:p>
      <w:pPr>
        <w:spacing w:after="0"/>
        <w:ind w:left="0"/>
        <w:jc w:val="both"/>
      </w:pPr>
      <w:r>
        <w:rPr>
          <w:rFonts w:ascii="Times New Roman"/>
          <w:b w:val="false"/>
          <w:i w:val="false"/>
          <w:color w:val="000000"/>
          <w:sz w:val="28"/>
        </w:rPr>
        <w:t>
      "От улицы Сығанақ по четной стороне проспекта Мәңгілік Ел до дома № 24 по проспекту Мәңгілік Ел, по проезду от дома № 24 по проспекту Мәңгілік Ел до улицы Ә. Бөкейхана, по нечетной стороне улицы Ә. Бөкейхана до дома № 15 по улице Ә. Бөкейхана, от дома № 15 по улице Ә. Бөкейхана по проезду № 23 до улицы № 38, по нечетной стороне улицы № 38 до русла реки Есиль, по руслу реки Есиль до улицы Сығанақ, от русла реки Есиль по четной стороне улицы Сығанақ до проспекта Мәңгілік Ел";</w:t>
      </w:r>
    </w:p>
    <w:bookmarkEnd w:id="199"/>
    <w:bookmarkStart w:name="z206" w:id="2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136</w:t>
      </w:r>
      <w:r>
        <w:rPr>
          <w:rFonts w:ascii="Times New Roman"/>
          <w:b w:val="false"/>
          <w:i w:val="false"/>
          <w:color w:val="000000"/>
          <w:sz w:val="28"/>
        </w:rPr>
        <w:t xml:space="preserve">: </w:t>
      </w:r>
    </w:p>
    <w:bookmarkEnd w:id="200"/>
    <w:bookmarkStart w:name="z207" w:id="201"/>
    <w:p>
      <w:pPr>
        <w:spacing w:after="0"/>
        <w:ind w:left="0"/>
        <w:jc w:val="both"/>
      </w:pPr>
      <w:r>
        <w:rPr>
          <w:rFonts w:ascii="Times New Roman"/>
          <w:b w:val="false"/>
          <w:i w:val="false"/>
          <w:color w:val="000000"/>
          <w:sz w:val="28"/>
        </w:rPr>
        <w:t>
      слова и цифры "Специализированный лицей № 82 "Дарын", проспект Ұлы Дала, № 27/2" заменить словами, цифрами и буквой "АО "Национальный управляющий холдинг "Бәйтерек", проспект Мәңгілік Ел, № 55а";</w:t>
      </w:r>
    </w:p>
    <w:bookmarkEnd w:id="201"/>
    <w:bookmarkStart w:name="z208" w:id="202"/>
    <w:p>
      <w:pPr>
        <w:spacing w:after="0"/>
        <w:ind w:left="0"/>
        <w:jc w:val="both"/>
      </w:pPr>
      <w:r>
        <w:rPr>
          <w:rFonts w:ascii="Times New Roman"/>
          <w:b w:val="false"/>
          <w:i w:val="false"/>
          <w:color w:val="000000"/>
          <w:sz w:val="28"/>
        </w:rPr>
        <w:t>
      описание границ изложить в следующей редакции:</w:t>
      </w:r>
    </w:p>
    <w:bookmarkEnd w:id="202"/>
    <w:bookmarkStart w:name="z209" w:id="203"/>
    <w:p>
      <w:pPr>
        <w:spacing w:after="0"/>
        <w:ind w:left="0"/>
        <w:jc w:val="both"/>
      </w:pPr>
      <w:r>
        <w:rPr>
          <w:rFonts w:ascii="Times New Roman"/>
          <w:b w:val="false"/>
          <w:i w:val="false"/>
          <w:color w:val="000000"/>
          <w:sz w:val="28"/>
        </w:rPr>
        <w:t>
      "От границы района "Есиль" по четной стороне проспекта Ұлы Дала до улицы № 38, по четной стороне улицы № 38 до улицы Е497, по четной стороне улицы Е497 до проспекта Мәңгілік Ел, по четной стороне проспекта Мәңгілік Ел до проспекта Қабанбай батыра, по четной стороне проспекта Қабанбай батыра до границы района "Есиль";</w:t>
      </w:r>
    </w:p>
    <w:bookmarkEnd w:id="203"/>
    <w:bookmarkStart w:name="z210" w:id="204"/>
    <w:p>
      <w:pPr>
        <w:spacing w:after="0"/>
        <w:ind w:left="0"/>
        <w:jc w:val="both"/>
      </w:pPr>
      <w:r>
        <w:rPr>
          <w:rFonts w:ascii="Times New Roman"/>
          <w:b w:val="false"/>
          <w:i w:val="false"/>
          <w:color w:val="000000"/>
          <w:sz w:val="28"/>
        </w:rPr>
        <w:t>
      дополнить избирательными участками № 313, 314, 315, 316, 317, 318, 319, 320 следующего содержания:</w:t>
      </w:r>
    </w:p>
    <w:bookmarkEnd w:id="204"/>
    <w:bookmarkStart w:name="z211" w:id="205"/>
    <w:p>
      <w:pPr>
        <w:spacing w:after="0"/>
        <w:ind w:left="0"/>
        <w:jc w:val="both"/>
      </w:pPr>
      <w:r>
        <w:rPr>
          <w:rFonts w:ascii="Times New Roman"/>
          <w:b w:val="false"/>
          <w:i w:val="false"/>
          <w:color w:val="000000"/>
          <w:sz w:val="28"/>
        </w:rPr>
        <w:t>
      "Избирательный участок № 313:</w:t>
      </w:r>
    </w:p>
    <w:bookmarkEnd w:id="205"/>
    <w:bookmarkStart w:name="z212" w:id="206"/>
    <w:p>
      <w:pPr>
        <w:spacing w:after="0"/>
        <w:ind w:left="0"/>
        <w:jc w:val="both"/>
      </w:pPr>
      <w:r>
        <w:rPr>
          <w:rFonts w:ascii="Times New Roman"/>
          <w:b w:val="false"/>
          <w:i w:val="false"/>
          <w:color w:val="000000"/>
          <w:sz w:val="28"/>
        </w:rPr>
        <w:t>
      (центр – частная школа ТОО "Институт повышения квалификации Дортранском", жилой массив Пригородный, улица Сарытоғай, № 9/1)</w:t>
      </w:r>
    </w:p>
    <w:bookmarkEnd w:id="206"/>
    <w:bookmarkStart w:name="z213" w:id="207"/>
    <w:p>
      <w:pPr>
        <w:spacing w:after="0"/>
        <w:ind w:left="0"/>
        <w:jc w:val="both"/>
      </w:pPr>
      <w:r>
        <w:rPr>
          <w:rFonts w:ascii="Times New Roman"/>
          <w:b w:val="false"/>
          <w:i w:val="false"/>
          <w:color w:val="000000"/>
          <w:sz w:val="28"/>
        </w:rPr>
        <w:t>
      От улицы Объездная № 229 по границе района, включая Международный аэропорт Нурсултан Назарбаев, до шоссе Қарқаралы, от шоссе Қарқаралы до улицы Объездная № 229.</w:t>
      </w:r>
    </w:p>
    <w:bookmarkEnd w:id="207"/>
    <w:bookmarkStart w:name="z214" w:id="208"/>
    <w:p>
      <w:pPr>
        <w:spacing w:after="0"/>
        <w:ind w:left="0"/>
        <w:jc w:val="both"/>
      </w:pPr>
      <w:r>
        <w:rPr>
          <w:rFonts w:ascii="Times New Roman"/>
          <w:b w:val="false"/>
          <w:i w:val="false"/>
          <w:color w:val="000000"/>
          <w:sz w:val="28"/>
        </w:rPr>
        <w:t>
      Избирательный участок № 314:</w:t>
      </w:r>
    </w:p>
    <w:bookmarkEnd w:id="208"/>
    <w:bookmarkStart w:name="z215" w:id="209"/>
    <w:p>
      <w:pPr>
        <w:spacing w:after="0"/>
        <w:ind w:left="0"/>
        <w:jc w:val="both"/>
      </w:pPr>
      <w:r>
        <w:rPr>
          <w:rFonts w:ascii="Times New Roman"/>
          <w:b w:val="false"/>
          <w:i w:val="false"/>
          <w:color w:val="000000"/>
          <w:sz w:val="28"/>
        </w:rPr>
        <w:t>
      (центр – ТОО "ОУСА Центр", выставочный центр "Көрме", улица Достық, № 3)</w:t>
      </w:r>
    </w:p>
    <w:bookmarkEnd w:id="209"/>
    <w:bookmarkStart w:name="z216" w:id="210"/>
    <w:p>
      <w:pPr>
        <w:spacing w:after="0"/>
        <w:ind w:left="0"/>
        <w:jc w:val="both"/>
      </w:pPr>
      <w:r>
        <w:rPr>
          <w:rFonts w:ascii="Times New Roman"/>
          <w:b w:val="false"/>
          <w:i w:val="false"/>
          <w:color w:val="000000"/>
          <w:sz w:val="28"/>
        </w:rPr>
        <w:t>
      От улицы Сығанақ по нечетной стороне улицы Сауран до дома № 5 по улице Сауран, по проезду от дома № 5 по улице Сауран до проспекта Қабанбай батыра, по четной стороне проспекта Қабанбай батыра до улицы Сығанақ, по четной стороне улицы Сығанақ до улицы Сауран.</w:t>
      </w:r>
    </w:p>
    <w:bookmarkEnd w:id="210"/>
    <w:bookmarkStart w:name="z217" w:id="211"/>
    <w:p>
      <w:pPr>
        <w:spacing w:after="0"/>
        <w:ind w:left="0"/>
        <w:jc w:val="both"/>
      </w:pPr>
      <w:r>
        <w:rPr>
          <w:rFonts w:ascii="Times New Roman"/>
          <w:b w:val="false"/>
          <w:i w:val="false"/>
          <w:color w:val="000000"/>
          <w:sz w:val="28"/>
        </w:rPr>
        <w:t>
      Избирательный участок № 315:</w:t>
      </w:r>
    </w:p>
    <w:bookmarkEnd w:id="211"/>
    <w:bookmarkStart w:name="z218" w:id="212"/>
    <w:p>
      <w:pPr>
        <w:spacing w:after="0"/>
        <w:ind w:left="0"/>
        <w:jc w:val="both"/>
      </w:pPr>
      <w:r>
        <w:rPr>
          <w:rFonts w:ascii="Times New Roman"/>
          <w:b w:val="false"/>
          <w:i w:val="false"/>
          <w:color w:val="000000"/>
          <w:sz w:val="28"/>
        </w:rPr>
        <w:t>
      (центр – Jekpe-Jek Saraiy, проспект Қабанбай батыра, № 43)</w:t>
      </w:r>
    </w:p>
    <w:bookmarkEnd w:id="212"/>
    <w:bookmarkStart w:name="z219" w:id="213"/>
    <w:p>
      <w:pPr>
        <w:spacing w:after="0"/>
        <w:ind w:left="0"/>
        <w:jc w:val="both"/>
      </w:pPr>
      <w:r>
        <w:rPr>
          <w:rFonts w:ascii="Times New Roman"/>
          <w:b w:val="false"/>
          <w:i w:val="false"/>
          <w:color w:val="000000"/>
          <w:sz w:val="28"/>
        </w:rPr>
        <w:t>
      От улицы Сауран по нечетной стороне улицы Керей, Жәнібек хандар до проспекта Тұран, по четной стороне проспекта Тұран до проезда между улицами Сығанақ и Алматы, по проезду между улицами Сығанак и Алматы до проспекта Қабанбай батыра, по нечетной стороне проспекта Қабанбай батыра до улицы Алматы, по четной стороне улицы Алматы до улицы Сауран, по нечетной стороне улицы Сауран до улицы Керей Жәнібек хандар.</w:t>
      </w:r>
    </w:p>
    <w:bookmarkEnd w:id="213"/>
    <w:bookmarkStart w:name="z220" w:id="214"/>
    <w:p>
      <w:pPr>
        <w:spacing w:after="0"/>
        <w:ind w:left="0"/>
        <w:jc w:val="both"/>
      </w:pPr>
      <w:r>
        <w:rPr>
          <w:rFonts w:ascii="Times New Roman"/>
          <w:b w:val="false"/>
          <w:i w:val="false"/>
          <w:color w:val="000000"/>
          <w:sz w:val="28"/>
        </w:rPr>
        <w:t>
      Избирательный участок № 316:</w:t>
      </w:r>
    </w:p>
    <w:bookmarkEnd w:id="214"/>
    <w:bookmarkStart w:name="z221" w:id="215"/>
    <w:p>
      <w:pPr>
        <w:spacing w:after="0"/>
        <w:ind w:left="0"/>
        <w:jc w:val="both"/>
      </w:pPr>
      <w:r>
        <w:rPr>
          <w:rFonts w:ascii="Times New Roman"/>
          <w:b w:val="false"/>
          <w:i w:val="false"/>
          <w:color w:val="000000"/>
          <w:sz w:val="28"/>
        </w:rPr>
        <w:t>
      (центр – Специализированный лицей № 82 "Дарын", проспект Ұлы Дала, № 27/2)</w:t>
      </w:r>
    </w:p>
    <w:bookmarkEnd w:id="215"/>
    <w:bookmarkStart w:name="z222" w:id="216"/>
    <w:p>
      <w:pPr>
        <w:spacing w:after="0"/>
        <w:ind w:left="0"/>
        <w:jc w:val="both"/>
      </w:pPr>
      <w:r>
        <w:rPr>
          <w:rFonts w:ascii="Times New Roman"/>
          <w:b w:val="false"/>
          <w:i w:val="false"/>
          <w:color w:val="000000"/>
          <w:sz w:val="28"/>
        </w:rPr>
        <w:t>
      От улицы Қ. Қайсенова по четной стороне улицы Бұқар жырау до улицы № 38, по нечетной стороне улицы № 38 до проспекта Ұлы Дала, по нечетной стороне проспекта Ұлы Дала до улицы Қ. Қайсенова, по четной стороне улицы Қ. Қайсенова до улицы Бұқар жырау.</w:t>
      </w:r>
    </w:p>
    <w:bookmarkEnd w:id="216"/>
    <w:bookmarkStart w:name="z223" w:id="217"/>
    <w:p>
      <w:pPr>
        <w:spacing w:after="0"/>
        <w:ind w:left="0"/>
        <w:jc w:val="both"/>
      </w:pPr>
      <w:r>
        <w:rPr>
          <w:rFonts w:ascii="Times New Roman"/>
          <w:b w:val="false"/>
          <w:i w:val="false"/>
          <w:color w:val="000000"/>
          <w:sz w:val="28"/>
        </w:rPr>
        <w:t>
      Избирательный участок № 317:</w:t>
      </w:r>
    </w:p>
    <w:bookmarkEnd w:id="217"/>
    <w:bookmarkStart w:name="z224" w:id="218"/>
    <w:p>
      <w:pPr>
        <w:spacing w:after="0"/>
        <w:ind w:left="0"/>
        <w:jc w:val="both"/>
      </w:pPr>
      <w:r>
        <w:rPr>
          <w:rFonts w:ascii="Times New Roman"/>
          <w:b w:val="false"/>
          <w:i w:val="false"/>
          <w:color w:val="000000"/>
          <w:sz w:val="28"/>
        </w:rPr>
        <w:t>
      (центр – школа-лицей № 71, улица І. Омарова, № 4)</w:t>
      </w:r>
    </w:p>
    <w:bookmarkEnd w:id="218"/>
    <w:bookmarkStart w:name="z225" w:id="219"/>
    <w:p>
      <w:pPr>
        <w:spacing w:after="0"/>
        <w:ind w:left="0"/>
        <w:jc w:val="both"/>
      </w:pPr>
      <w:r>
        <w:rPr>
          <w:rFonts w:ascii="Times New Roman"/>
          <w:b w:val="false"/>
          <w:i w:val="false"/>
          <w:color w:val="000000"/>
          <w:sz w:val="28"/>
        </w:rPr>
        <w:t>
      От улицы Е29 по четной стороне улицы Е10 до улицы Е25, по улице Е25 до улицы Ч. Айтматова, по нечетной стороне улицы Ч. Айтматова до улицы Е11, по нечетной стороне улицы Е11 до улицы Е29, по четной стороне улицы Е29 до улицы Е10.</w:t>
      </w:r>
    </w:p>
    <w:bookmarkEnd w:id="219"/>
    <w:bookmarkStart w:name="z226" w:id="220"/>
    <w:p>
      <w:pPr>
        <w:spacing w:after="0"/>
        <w:ind w:left="0"/>
        <w:jc w:val="both"/>
      </w:pPr>
      <w:r>
        <w:rPr>
          <w:rFonts w:ascii="Times New Roman"/>
          <w:b w:val="false"/>
          <w:i w:val="false"/>
          <w:color w:val="000000"/>
          <w:sz w:val="28"/>
        </w:rPr>
        <w:t>
      Избирательный участок № 318:</w:t>
      </w:r>
    </w:p>
    <w:bookmarkEnd w:id="220"/>
    <w:bookmarkStart w:name="z227" w:id="221"/>
    <w:p>
      <w:pPr>
        <w:spacing w:after="0"/>
        <w:ind w:left="0"/>
        <w:jc w:val="both"/>
      </w:pPr>
      <w:r>
        <w:rPr>
          <w:rFonts w:ascii="Times New Roman"/>
          <w:b w:val="false"/>
          <w:i w:val="false"/>
          <w:color w:val="000000"/>
          <w:sz w:val="28"/>
        </w:rPr>
        <w:t>
      (центр – школа-лицей № 84, проспект Ұлы Дала, № 7/1)</w:t>
      </w:r>
    </w:p>
    <w:bookmarkEnd w:id="221"/>
    <w:bookmarkStart w:name="z228" w:id="222"/>
    <w:p>
      <w:pPr>
        <w:spacing w:after="0"/>
        <w:ind w:left="0"/>
        <w:jc w:val="both"/>
      </w:pPr>
      <w:r>
        <w:rPr>
          <w:rFonts w:ascii="Times New Roman"/>
          <w:b w:val="false"/>
          <w:i w:val="false"/>
          <w:color w:val="000000"/>
          <w:sz w:val="28"/>
        </w:rPr>
        <w:t>
      От проспекта Мәңгілік Ел по нечетной стороне улицы Т. Рысқұлова до проспекта Қабанбай батыра, по четной стороне проспекта Қабанбай батыра до проспекта Ұлы Дала, по четной стороне проспекта Ұлы Дала до улицы Түркістан, по четной стороне улицы Түркістан до дома № 32 по улице Түркістан, по проезду от дома № 32 по улице Түркістан до проспекта Мәңгілік Ел, по нечетной стороне проспекта Мәңгілік Ел до улицы Т. Рысқұлова.</w:t>
      </w:r>
    </w:p>
    <w:bookmarkEnd w:id="222"/>
    <w:bookmarkStart w:name="z229" w:id="223"/>
    <w:p>
      <w:pPr>
        <w:spacing w:after="0"/>
        <w:ind w:left="0"/>
        <w:jc w:val="both"/>
      </w:pPr>
      <w:r>
        <w:rPr>
          <w:rFonts w:ascii="Times New Roman"/>
          <w:b w:val="false"/>
          <w:i w:val="false"/>
          <w:color w:val="000000"/>
          <w:sz w:val="28"/>
        </w:rPr>
        <w:t>
      Избирательный участок № 319</w:t>
      </w:r>
    </w:p>
    <w:bookmarkEnd w:id="223"/>
    <w:bookmarkStart w:name="z230" w:id="224"/>
    <w:p>
      <w:pPr>
        <w:spacing w:after="0"/>
        <w:ind w:left="0"/>
        <w:jc w:val="both"/>
      </w:pPr>
      <w:r>
        <w:rPr>
          <w:rFonts w:ascii="Times New Roman"/>
          <w:b w:val="false"/>
          <w:i w:val="false"/>
          <w:color w:val="000000"/>
          <w:sz w:val="28"/>
        </w:rPr>
        <w:t>
      (центр – детский садик "Baby Village", улица Шабдалы, № 1/1)</w:t>
      </w:r>
    </w:p>
    <w:bookmarkEnd w:id="224"/>
    <w:bookmarkStart w:name="z231" w:id="225"/>
    <w:p>
      <w:pPr>
        <w:spacing w:after="0"/>
        <w:ind w:left="0"/>
        <w:jc w:val="both"/>
      </w:pPr>
      <w:r>
        <w:rPr>
          <w:rFonts w:ascii="Times New Roman"/>
          <w:b w:val="false"/>
          <w:i w:val="false"/>
          <w:color w:val="000000"/>
          <w:sz w:val="28"/>
        </w:rPr>
        <w:t>
      От проспекта Мәңгілік Ел, по четной стороне проспекта Ұлы Дала, до улицы № 38, по нечетной стороне улицы № 38 до улицы Е497, по нечетной стороне улицы Е497 до проспекта Мәңгілік Ел, по четной стороне проспекта Мәңгілік Ел до проспекта Ұлы Дала.</w:t>
      </w:r>
    </w:p>
    <w:bookmarkEnd w:id="225"/>
    <w:bookmarkStart w:name="z232" w:id="226"/>
    <w:p>
      <w:pPr>
        <w:spacing w:after="0"/>
        <w:ind w:left="0"/>
        <w:jc w:val="both"/>
      </w:pPr>
      <w:r>
        <w:rPr>
          <w:rFonts w:ascii="Times New Roman"/>
          <w:b w:val="false"/>
          <w:i w:val="false"/>
          <w:color w:val="000000"/>
          <w:sz w:val="28"/>
        </w:rPr>
        <w:t>
      Избирательный участок № 320:</w:t>
      </w:r>
    </w:p>
    <w:bookmarkEnd w:id="226"/>
    <w:bookmarkStart w:name="z233" w:id="227"/>
    <w:p>
      <w:pPr>
        <w:spacing w:after="0"/>
        <w:ind w:left="0"/>
        <w:jc w:val="both"/>
      </w:pPr>
      <w:r>
        <w:rPr>
          <w:rFonts w:ascii="Times New Roman"/>
          <w:b w:val="false"/>
          <w:i w:val="false"/>
          <w:color w:val="000000"/>
          <w:sz w:val="28"/>
        </w:rPr>
        <w:t>
      (центр – Многопрофильная городская детская больница № 3, улица Т. Рысқұлова, № 12)</w:t>
      </w:r>
    </w:p>
    <w:bookmarkEnd w:id="227"/>
    <w:bookmarkStart w:name="z234" w:id="228"/>
    <w:p>
      <w:pPr>
        <w:spacing w:after="0"/>
        <w:ind w:left="0"/>
        <w:jc w:val="both"/>
      </w:pPr>
      <w:r>
        <w:rPr>
          <w:rFonts w:ascii="Times New Roman"/>
          <w:b w:val="false"/>
          <w:i w:val="false"/>
          <w:color w:val="000000"/>
          <w:sz w:val="28"/>
        </w:rPr>
        <w:t>
      Улица Т. Рысқұлова, № 12";</w:t>
      </w:r>
    </w:p>
    <w:bookmarkEnd w:id="228"/>
    <w:bookmarkStart w:name="z235" w:id="22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приложении 4</w:t>
      </w:r>
      <w:r>
        <w:rPr>
          <w:rFonts w:ascii="Times New Roman"/>
          <w:b w:val="false"/>
          <w:i w:val="false"/>
          <w:color w:val="000000"/>
          <w:sz w:val="28"/>
        </w:rPr>
        <w:t xml:space="preserve"> к вышеуказанному решению:</w:t>
      </w:r>
    </w:p>
    <w:bookmarkEnd w:id="229"/>
    <w:bookmarkStart w:name="z236"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138</w:t>
      </w:r>
      <w:r>
        <w:rPr>
          <w:rFonts w:ascii="Times New Roman"/>
          <w:b w:val="false"/>
          <w:i w:val="false"/>
          <w:color w:val="000000"/>
          <w:sz w:val="28"/>
        </w:rPr>
        <w:t>:</w:t>
      </w:r>
    </w:p>
    <w:bookmarkEnd w:id="230"/>
    <w:bookmarkStart w:name="z237" w:id="231"/>
    <w:p>
      <w:pPr>
        <w:spacing w:after="0"/>
        <w:ind w:left="0"/>
        <w:jc w:val="both"/>
      </w:pPr>
      <w:r>
        <w:rPr>
          <w:rFonts w:ascii="Times New Roman"/>
          <w:b w:val="false"/>
          <w:i w:val="false"/>
          <w:color w:val="000000"/>
          <w:sz w:val="28"/>
        </w:rPr>
        <w:t>
      слова и цифры "Концертный зал "Астана", улица Кенесары, № 32" заменить словами и цифрами "Государственный академический русский театр драмы имени М. Горького, улица Желтоқсан, № 13";</w:t>
      </w:r>
    </w:p>
    <w:bookmarkEnd w:id="231"/>
    <w:bookmarkStart w:name="z238" w:id="232"/>
    <w:p>
      <w:pPr>
        <w:spacing w:after="0"/>
        <w:ind w:left="0"/>
        <w:jc w:val="both"/>
      </w:pPr>
      <w:r>
        <w:rPr>
          <w:rFonts w:ascii="Times New Roman"/>
          <w:b w:val="false"/>
          <w:i w:val="false"/>
          <w:color w:val="000000"/>
          <w:sz w:val="28"/>
        </w:rPr>
        <w:t>
      описание границ изложить в следующей редакции:</w:t>
      </w:r>
    </w:p>
    <w:bookmarkEnd w:id="232"/>
    <w:bookmarkStart w:name="z239" w:id="233"/>
    <w:p>
      <w:pPr>
        <w:spacing w:after="0"/>
        <w:ind w:left="0"/>
        <w:jc w:val="both"/>
      </w:pPr>
      <w:r>
        <w:rPr>
          <w:rFonts w:ascii="Times New Roman"/>
          <w:b w:val="false"/>
          <w:i w:val="false"/>
          <w:color w:val="000000"/>
          <w:sz w:val="28"/>
        </w:rPr>
        <w:t>
      "От улицы Бейбітшілік по четной стороне проспекта Абая до проспекта Жеңіс, по четной стороне проспекта Жеңіс до улицы Т. Бигелдинова, по четной стороне улицы Т. Бигелдинова до проспекта Сарыарқа, по четной стороне проспекта Сарыарқа до набережной реки Есиль, вдоль набережной реки Есиль до улицы Ә. Мәмбетова, по нечетной стороне улицы Ә. Мәмбетова до улицы Кенесары, по четной стороне улицы Кенесары до улицы Бейбітшілік, по нечетной стороне улицы Бейбітшілік до проспекта Абая";</w:t>
      </w:r>
    </w:p>
    <w:bookmarkEnd w:id="233"/>
    <w:bookmarkStart w:name="z240" w:id="2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140</w:t>
      </w:r>
      <w:r>
        <w:rPr>
          <w:rFonts w:ascii="Times New Roman"/>
          <w:b w:val="false"/>
          <w:i w:val="false"/>
          <w:color w:val="000000"/>
          <w:sz w:val="28"/>
        </w:rPr>
        <w:t xml:space="preserve">: </w:t>
      </w:r>
    </w:p>
    <w:bookmarkEnd w:id="234"/>
    <w:bookmarkStart w:name="z241" w:id="235"/>
    <w:p>
      <w:pPr>
        <w:spacing w:after="0"/>
        <w:ind w:left="0"/>
        <w:jc w:val="both"/>
      </w:pPr>
      <w:r>
        <w:rPr>
          <w:rFonts w:ascii="Times New Roman"/>
          <w:b w:val="false"/>
          <w:i w:val="false"/>
          <w:color w:val="000000"/>
          <w:sz w:val="28"/>
        </w:rPr>
        <w:t>
      описание границ изложить в следующей редакции:</w:t>
      </w:r>
    </w:p>
    <w:bookmarkEnd w:id="235"/>
    <w:bookmarkStart w:name="z242" w:id="236"/>
    <w:p>
      <w:pPr>
        <w:spacing w:after="0"/>
        <w:ind w:left="0"/>
        <w:jc w:val="both"/>
      </w:pPr>
      <w:r>
        <w:rPr>
          <w:rFonts w:ascii="Times New Roman"/>
          <w:b w:val="false"/>
          <w:i w:val="false"/>
          <w:color w:val="000000"/>
          <w:sz w:val="28"/>
        </w:rPr>
        <w:t>
      "От улицы Т. Бигелдинова по нечетной стороне проспекта Жеңіс до проспекта Абая, по четной стороне проспекта Абая до улицы Айпара, по улице Айпара до улицы Кенесары, по нечетной стороне улицы Кенесары до проспекта Сарыарқа, по четной стороне проспекта Сарыарқа до улицы Т. Бигелдинова, по нечетной стороне улицы Т. Бигелдинова до проспекта Жеңіс";</w:t>
      </w:r>
    </w:p>
    <w:bookmarkEnd w:id="236"/>
    <w:bookmarkStart w:name="z243" w:id="2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142</w:t>
      </w:r>
      <w:r>
        <w:rPr>
          <w:rFonts w:ascii="Times New Roman"/>
          <w:b w:val="false"/>
          <w:i w:val="false"/>
          <w:color w:val="000000"/>
          <w:sz w:val="28"/>
        </w:rPr>
        <w:t>:</w:t>
      </w:r>
    </w:p>
    <w:bookmarkEnd w:id="237"/>
    <w:bookmarkStart w:name="z244" w:id="238"/>
    <w:p>
      <w:pPr>
        <w:spacing w:after="0"/>
        <w:ind w:left="0"/>
        <w:jc w:val="both"/>
      </w:pPr>
      <w:r>
        <w:rPr>
          <w:rFonts w:ascii="Times New Roman"/>
          <w:b w:val="false"/>
          <w:i w:val="false"/>
          <w:color w:val="000000"/>
          <w:sz w:val="28"/>
        </w:rPr>
        <w:t>
      описание границ изложить в следующей редакции:</w:t>
      </w:r>
    </w:p>
    <w:bookmarkEnd w:id="238"/>
    <w:bookmarkStart w:name="z245" w:id="239"/>
    <w:p>
      <w:pPr>
        <w:spacing w:after="0"/>
        <w:ind w:left="0"/>
        <w:jc w:val="both"/>
      </w:pPr>
      <w:r>
        <w:rPr>
          <w:rFonts w:ascii="Times New Roman"/>
          <w:b w:val="false"/>
          <w:i w:val="false"/>
          <w:color w:val="000000"/>
          <w:sz w:val="28"/>
        </w:rPr>
        <w:t>
      "От проспекта Абая по четной стороне улицы К. Күмісбекова, включая дом № 3а по улице К. Күмісбекова, до улицы С. Сейфуллина, по четной стороне улицы С. Сейфуллина до дома № 4 по улице С. Сейфуллина, от улицы С. Сейфуллина, включая дом № 4/1 по улице С. Сейфуллина, дом № 1 по проспекту Абая, до проспекта Абая, по нечетной стороне проспекта Абая до улицы К. Күмісбекова";</w:t>
      </w:r>
    </w:p>
    <w:bookmarkEnd w:id="239"/>
    <w:bookmarkStart w:name="z246" w:id="2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143</w:t>
      </w:r>
      <w:r>
        <w:rPr>
          <w:rFonts w:ascii="Times New Roman"/>
          <w:b w:val="false"/>
          <w:i w:val="false"/>
          <w:color w:val="000000"/>
          <w:sz w:val="28"/>
        </w:rPr>
        <w:t>:</w:t>
      </w:r>
    </w:p>
    <w:bookmarkEnd w:id="240"/>
    <w:bookmarkStart w:name="z247" w:id="241"/>
    <w:p>
      <w:pPr>
        <w:spacing w:after="0"/>
        <w:ind w:left="0"/>
        <w:jc w:val="both"/>
      </w:pPr>
      <w:r>
        <w:rPr>
          <w:rFonts w:ascii="Times New Roman"/>
          <w:b w:val="false"/>
          <w:i w:val="false"/>
          <w:color w:val="000000"/>
          <w:sz w:val="28"/>
        </w:rPr>
        <w:t>
      описание границ изложить в следующей редакции:</w:t>
      </w:r>
    </w:p>
    <w:bookmarkEnd w:id="241"/>
    <w:bookmarkStart w:name="z248" w:id="242"/>
    <w:p>
      <w:pPr>
        <w:spacing w:after="0"/>
        <w:ind w:left="0"/>
        <w:jc w:val="both"/>
      </w:pPr>
      <w:r>
        <w:rPr>
          <w:rFonts w:ascii="Times New Roman"/>
          <w:b w:val="false"/>
          <w:i w:val="false"/>
          <w:color w:val="000000"/>
          <w:sz w:val="28"/>
        </w:rPr>
        <w:t>
      "От улицы С. Сейфуллина по нечетной стороне улицы Желтоқсан до проспекта Абая, по нечетной стороне проспекта Абая до проспекта Сарыарқа, по проспекту Сарыарқа, включая дом № 15 по проспекту Абая, дома № 15, 17, 19 по проспекту Сарыарқа, до улицы С. Сейфуллина, по четной стороне улицы С. Сейфуллина до улицы Желтоқсан";</w:t>
      </w:r>
    </w:p>
    <w:bookmarkEnd w:id="242"/>
    <w:bookmarkStart w:name="z249" w:id="2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147</w:t>
      </w:r>
      <w:r>
        <w:rPr>
          <w:rFonts w:ascii="Times New Roman"/>
          <w:b w:val="false"/>
          <w:i w:val="false"/>
          <w:color w:val="000000"/>
          <w:sz w:val="28"/>
        </w:rPr>
        <w:t>:</w:t>
      </w:r>
    </w:p>
    <w:bookmarkEnd w:id="243"/>
    <w:bookmarkStart w:name="z250" w:id="244"/>
    <w:p>
      <w:pPr>
        <w:spacing w:after="0"/>
        <w:ind w:left="0"/>
        <w:jc w:val="both"/>
      </w:pPr>
      <w:r>
        <w:rPr>
          <w:rFonts w:ascii="Times New Roman"/>
          <w:b w:val="false"/>
          <w:i w:val="false"/>
          <w:color w:val="000000"/>
          <w:sz w:val="28"/>
        </w:rPr>
        <w:t>
      описание границ изложить в следующей редакции:</w:t>
      </w:r>
    </w:p>
    <w:bookmarkEnd w:id="244"/>
    <w:bookmarkStart w:name="z251" w:id="245"/>
    <w:p>
      <w:pPr>
        <w:spacing w:after="0"/>
        <w:ind w:left="0"/>
        <w:jc w:val="both"/>
      </w:pPr>
      <w:r>
        <w:rPr>
          <w:rFonts w:ascii="Times New Roman"/>
          <w:b w:val="false"/>
          <w:i w:val="false"/>
          <w:color w:val="000000"/>
          <w:sz w:val="28"/>
        </w:rPr>
        <w:t>
      "От проспекта Бөгенбай батыра по нечетной стороне проспекта Сарыарқа до дома № 27 по проспекту Сарыарқа, от проспекта Сарыарқа, включая дом № 27 по проспекту Сарыарқа, до улицы С. Кубрина, по четной стороне улицы С. Кубрина до улицы Ә. Жангелдина, по нечетной стороне улицы Ә. Жангелдина до улицы К. Күмісбекова, по четной стороне улицы К. Күмісбекова до улицы Н. Щорса, по четной стороне улицы Н. Щорса до проспекта Бөгенбай батыра, по четной стороне проспекта Бөгенбай батыра до проспекта Сарыарқа";</w:t>
      </w:r>
    </w:p>
    <w:bookmarkEnd w:id="245"/>
    <w:bookmarkStart w:name="z252" w:id="2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151</w:t>
      </w:r>
      <w:r>
        <w:rPr>
          <w:rFonts w:ascii="Times New Roman"/>
          <w:b w:val="false"/>
          <w:i w:val="false"/>
          <w:color w:val="000000"/>
          <w:sz w:val="28"/>
        </w:rPr>
        <w:t>:</w:t>
      </w:r>
    </w:p>
    <w:bookmarkEnd w:id="246"/>
    <w:bookmarkStart w:name="z253" w:id="247"/>
    <w:p>
      <w:pPr>
        <w:spacing w:after="0"/>
        <w:ind w:left="0"/>
        <w:jc w:val="both"/>
      </w:pPr>
      <w:r>
        <w:rPr>
          <w:rFonts w:ascii="Times New Roman"/>
          <w:b w:val="false"/>
          <w:i w:val="false"/>
          <w:color w:val="000000"/>
          <w:sz w:val="28"/>
        </w:rPr>
        <w:t>
      описание границ изложить в следующей редакции:</w:t>
      </w:r>
    </w:p>
    <w:bookmarkEnd w:id="247"/>
    <w:bookmarkStart w:name="z254" w:id="248"/>
    <w:p>
      <w:pPr>
        <w:spacing w:after="0"/>
        <w:ind w:left="0"/>
        <w:jc w:val="both"/>
      </w:pPr>
      <w:r>
        <w:rPr>
          <w:rFonts w:ascii="Times New Roman"/>
          <w:b w:val="false"/>
          <w:i w:val="false"/>
          <w:color w:val="000000"/>
          <w:sz w:val="28"/>
        </w:rPr>
        <w:t>
      "От переулка С. Разина по улице Мәскеу до улицы С. Разина, по нечетной стороне улицы С. Разина до проспекта Сарыарқа, по нечетной стороне проспекта Сарыарқа до проспекта Бөгенбай батыра, по нечетной стороне проспекта Бөгенбай батыра, исключая дом № 17 по проспекту Бөгенбай батыра, до переулка С. Разина, по нечетной стороне переулка С. Разина до улицы Мәскеу";</w:t>
      </w:r>
    </w:p>
    <w:bookmarkEnd w:id="248"/>
    <w:bookmarkStart w:name="z255" w:id="2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152</w:t>
      </w:r>
      <w:r>
        <w:rPr>
          <w:rFonts w:ascii="Times New Roman"/>
          <w:b w:val="false"/>
          <w:i w:val="false"/>
          <w:color w:val="000000"/>
          <w:sz w:val="28"/>
        </w:rPr>
        <w:t>:</w:t>
      </w:r>
    </w:p>
    <w:bookmarkEnd w:id="249"/>
    <w:bookmarkStart w:name="z256" w:id="250"/>
    <w:p>
      <w:pPr>
        <w:spacing w:after="0"/>
        <w:ind w:left="0"/>
        <w:jc w:val="both"/>
      </w:pPr>
      <w:r>
        <w:rPr>
          <w:rFonts w:ascii="Times New Roman"/>
          <w:b w:val="false"/>
          <w:i w:val="false"/>
          <w:color w:val="000000"/>
          <w:sz w:val="28"/>
        </w:rPr>
        <w:t>
      описание границ изложить в следующей редакции:</w:t>
      </w:r>
    </w:p>
    <w:bookmarkEnd w:id="250"/>
    <w:bookmarkStart w:name="z257" w:id="251"/>
    <w:p>
      <w:pPr>
        <w:spacing w:after="0"/>
        <w:ind w:left="0"/>
        <w:jc w:val="both"/>
      </w:pPr>
      <w:r>
        <w:rPr>
          <w:rFonts w:ascii="Times New Roman"/>
          <w:b w:val="false"/>
          <w:i w:val="false"/>
          <w:color w:val="000000"/>
          <w:sz w:val="28"/>
        </w:rPr>
        <w:t>
      "От улицы Мәскеу по четной стороне переулка С. Разина, включая дом № 17 по проспекту Бөгенбай батыра, до проспекта Бөгенбай батыра, по нечетной стороне проспекта Бөгенбай батыра до улицы Мәскеу, по четной стороне улицы Мәскеу до переулка С. Разина";</w:t>
      </w:r>
    </w:p>
    <w:bookmarkEnd w:id="251"/>
    <w:bookmarkStart w:name="z258" w:id="2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153</w:t>
      </w:r>
      <w:r>
        <w:rPr>
          <w:rFonts w:ascii="Times New Roman"/>
          <w:b w:val="false"/>
          <w:i w:val="false"/>
          <w:color w:val="000000"/>
          <w:sz w:val="28"/>
        </w:rPr>
        <w:t>:</w:t>
      </w:r>
    </w:p>
    <w:bookmarkEnd w:id="252"/>
    <w:bookmarkStart w:name="z259" w:id="253"/>
    <w:p>
      <w:pPr>
        <w:spacing w:after="0"/>
        <w:ind w:left="0"/>
        <w:jc w:val="both"/>
      </w:pPr>
      <w:r>
        <w:rPr>
          <w:rFonts w:ascii="Times New Roman"/>
          <w:b w:val="false"/>
          <w:i w:val="false"/>
          <w:color w:val="000000"/>
          <w:sz w:val="28"/>
        </w:rPr>
        <w:t>
      описание границ изложить в следующей редакции:</w:t>
      </w:r>
    </w:p>
    <w:bookmarkEnd w:id="253"/>
    <w:bookmarkStart w:name="z260" w:id="254"/>
    <w:p>
      <w:pPr>
        <w:spacing w:after="0"/>
        <w:ind w:left="0"/>
        <w:jc w:val="both"/>
      </w:pPr>
      <w:r>
        <w:rPr>
          <w:rFonts w:ascii="Times New Roman"/>
          <w:b w:val="false"/>
          <w:i w:val="false"/>
          <w:color w:val="000000"/>
          <w:sz w:val="28"/>
        </w:rPr>
        <w:t>
      "От ручья Сарыбұлақ по четной стороне улицы № 187, исключая дома № 14, 14/1, 14/2, 14/3 16, 16/1, 16/2, 18 по улице № 187, до улицы Первая Алматинская, по четной стороне улицы Первая Алматинская до улицы Ш. Қосшығұлұлы, по четной стороне улицы Ш. Қосшығұлұлы до ручья Сарыбұлақ, вдоль ручья Сарыбұлақ до улицы № 187";</w:t>
      </w:r>
    </w:p>
    <w:bookmarkEnd w:id="254"/>
    <w:bookmarkStart w:name="z261" w:id="2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154</w:t>
      </w:r>
      <w:r>
        <w:rPr>
          <w:rFonts w:ascii="Times New Roman"/>
          <w:b w:val="false"/>
          <w:i w:val="false"/>
          <w:color w:val="000000"/>
          <w:sz w:val="28"/>
        </w:rPr>
        <w:t>:</w:t>
      </w:r>
    </w:p>
    <w:bookmarkEnd w:id="255"/>
    <w:bookmarkStart w:name="z262" w:id="256"/>
    <w:p>
      <w:pPr>
        <w:spacing w:after="0"/>
        <w:ind w:left="0"/>
        <w:jc w:val="both"/>
      </w:pPr>
      <w:r>
        <w:rPr>
          <w:rFonts w:ascii="Times New Roman"/>
          <w:b w:val="false"/>
          <w:i w:val="false"/>
          <w:color w:val="000000"/>
          <w:sz w:val="28"/>
        </w:rPr>
        <w:t>
      описание границ изложить в следующей редакции:</w:t>
      </w:r>
    </w:p>
    <w:bookmarkEnd w:id="256"/>
    <w:bookmarkStart w:name="z263" w:id="257"/>
    <w:p>
      <w:pPr>
        <w:spacing w:after="0"/>
        <w:ind w:left="0"/>
        <w:jc w:val="both"/>
      </w:pPr>
      <w:r>
        <w:rPr>
          <w:rFonts w:ascii="Times New Roman"/>
          <w:b w:val="false"/>
          <w:i w:val="false"/>
          <w:color w:val="000000"/>
          <w:sz w:val="28"/>
        </w:rPr>
        <w:t>
      "От набережной реки Есиль вдоль ручья Сарыбұлақ до улицы Ш. Қосшығұлұлы, по нечетной стороне улицы Ш. Қосшығұлұлы, включая дома № 13/2, 13/6, 19/1 по улице С409, до набережной реки Есиль, вдоль набережной реки Есиль до ручья Сарыбұлақ";</w:t>
      </w:r>
    </w:p>
    <w:bookmarkEnd w:id="257"/>
    <w:bookmarkStart w:name="z264" w:id="2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155</w:t>
      </w:r>
      <w:r>
        <w:rPr>
          <w:rFonts w:ascii="Times New Roman"/>
          <w:b w:val="false"/>
          <w:i w:val="false"/>
          <w:color w:val="000000"/>
          <w:sz w:val="28"/>
        </w:rPr>
        <w:t>:</w:t>
      </w:r>
    </w:p>
    <w:bookmarkEnd w:id="258"/>
    <w:bookmarkStart w:name="z265" w:id="259"/>
    <w:p>
      <w:pPr>
        <w:spacing w:after="0"/>
        <w:ind w:left="0"/>
        <w:jc w:val="both"/>
      </w:pPr>
      <w:r>
        <w:rPr>
          <w:rFonts w:ascii="Times New Roman"/>
          <w:b w:val="false"/>
          <w:i w:val="false"/>
          <w:color w:val="000000"/>
          <w:sz w:val="28"/>
        </w:rPr>
        <w:t>
      описание границ изложить в следующей редакции:</w:t>
      </w:r>
    </w:p>
    <w:bookmarkEnd w:id="259"/>
    <w:bookmarkStart w:name="z266" w:id="260"/>
    <w:p>
      <w:pPr>
        <w:spacing w:after="0"/>
        <w:ind w:left="0"/>
        <w:jc w:val="both"/>
      </w:pPr>
      <w:r>
        <w:rPr>
          <w:rFonts w:ascii="Times New Roman"/>
          <w:b w:val="false"/>
          <w:i w:val="false"/>
          <w:color w:val="000000"/>
          <w:sz w:val="28"/>
        </w:rPr>
        <w:t>
      "От ручья Сарыбұлақ по четной стороне проспекта Бөгенбай батыра до улицы Вторая Алматинская, по нечетной стороне улицы Вторая Алматинская до улицы Ш. Қосшығұлұлы, по четной стороне улицы Ш. Қосшығұлұлы до улицы Первая Алматинская, по четной стороне улицы Первая Алматинская до улицы № 187, включая дома № 14, 14/1, 14/2, 14/3, 16, 16/1, 16/2, 18 по улице № 187, по нечетной стороне улицы № 187 до ручья Сарыбұлақ, вдоль ручья Сарыбұлақ до проспекта Бөгенбай батыра";</w:t>
      </w:r>
    </w:p>
    <w:bookmarkEnd w:id="260"/>
    <w:bookmarkStart w:name="z267" w:id="2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156</w:t>
      </w:r>
      <w:r>
        <w:rPr>
          <w:rFonts w:ascii="Times New Roman"/>
          <w:b w:val="false"/>
          <w:i w:val="false"/>
          <w:color w:val="000000"/>
          <w:sz w:val="28"/>
        </w:rPr>
        <w:t>:</w:t>
      </w:r>
    </w:p>
    <w:bookmarkEnd w:id="261"/>
    <w:bookmarkStart w:name="z268" w:id="262"/>
    <w:p>
      <w:pPr>
        <w:spacing w:after="0"/>
        <w:ind w:left="0"/>
        <w:jc w:val="both"/>
      </w:pPr>
      <w:r>
        <w:rPr>
          <w:rFonts w:ascii="Times New Roman"/>
          <w:b w:val="false"/>
          <w:i w:val="false"/>
          <w:color w:val="000000"/>
          <w:sz w:val="28"/>
        </w:rPr>
        <w:t>
      слова и цифры "гимназия № 67, улица Ш. Қосшығұлұлы, № 23/1" заменить словами и цифрами "ясли-сад № 58 "Өркен", улица № 187, № 20/6";</w:t>
      </w:r>
    </w:p>
    <w:bookmarkEnd w:id="262"/>
    <w:bookmarkStart w:name="z269" w:id="263"/>
    <w:p>
      <w:pPr>
        <w:spacing w:after="0"/>
        <w:ind w:left="0"/>
        <w:jc w:val="both"/>
      </w:pPr>
      <w:r>
        <w:rPr>
          <w:rFonts w:ascii="Times New Roman"/>
          <w:b w:val="false"/>
          <w:i w:val="false"/>
          <w:color w:val="000000"/>
          <w:sz w:val="28"/>
        </w:rPr>
        <w:t>
      описание границ изложить в следующей редакции:</w:t>
      </w:r>
    </w:p>
    <w:bookmarkEnd w:id="263"/>
    <w:bookmarkStart w:name="z270" w:id="264"/>
    <w:p>
      <w:pPr>
        <w:spacing w:after="0"/>
        <w:ind w:left="0"/>
        <w:jc w:val="both"/>
      </w:pPr>
      <w:r>
        <w:rPr>
          <w:rFonts w:ascii="Times New Roman"/>
          <w:b w:val="false"/>
          <w:i w:val="false"/>
          <w:color w:val="000000"/>
          <w:sz w:val="28"/>
        </w:rPr>
        <w:t>
      "От улицы Ш. Қосшығұлұлы по четной стороне улицы Ш. Бейсековой до улицы № 187, по четной стороне улицы № 187, исключая дом № 20 по улице № 187, до ручья Сарыбұлақ, вдоль ручья Сарыбұлақ до улицы Ш. Қосшығұлұлы, по четной стороне улицы Ш. Қосшығұлұлы, исключая дом № 20 улице Ш. Қосшығұлұлы, до улицы Ш. Бейсековой";</w:t>
      </w:r>
    </w:p>
    <w:bookmarkEnd w:id="264"/>
    <w:bookmarkStart w:name="z271" w:id="2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157</w:t>
      </w:r>
      <w:r>
        <w:rPr>
          <w:rFonts w:ascii="Times New Roman"/>
          <w:b w:val="false"/>
          <w:i w:val="false"/>
          <w:color w:val="000000"/>
          <w:sz w:val="28"/>
        </w:rPr>
        <w:t>:</w:t>
      </w:r>
    </w:p>
    <w:bookmarkEnd w:id="265"/>
    <w:bookmarkStart w:name="z272" w:id="266"/>
    <w:p>
      <w:pPr>
        <w:spacing w:after="0"/>
        <w:ind w:left="0"/>
        <w:jc w:val="both"/>
      </w:pPr>
      <w:r>
        <w:rPr>
          <w:rFonts w:ascii="Times New Roman"/>
          <w:b w:val="false"/>
          <w:i w:val="false"/>
          <w:color w:val="000000"/>
          <w:sz w:val="28"/>
        </w:rPr>
        <w:t>
      описание границ изложить в следующей редакции:</w:t>
      </w:r>
    </w:p>
    <w:bookmarkEnd w:id="266"/>
    <w:bookmarkStart w:name="z273" w:id="267"/>
    <w:p>
      <w:pPr>
        <w:spacing w:after="0"/>
        <w:ind w:left="0"/>
        <w:jc w:val="both"/>
      </w:pPr>
      <w:r>
        <w:rPr>
          <w:rFonts w:ascii="Times New Roman"/>
          <w:b w:val="false"/>
          <w:i w:val="false"/>
          <w:color w:val="000000"/>
          <w:sz w:val="28"/>
        </w:rPr>
        <w:t>
      "От ручья Сарыбұлақ по нечетной стороне улицы Ш. Қосшығұлұлы, включая дом № 20 по улице Ш. Қосшығұлұлы, до улицы Ш. Бейсековой, по улице Ш. Бейсековой до набережной реки Есиль, вдоль набережной реки Есиль до ручья Сарыбұлақ, вдоль ручья Сарыбұлақ до улицы Ш. Қосшығұлұлы";</w:t>
      </w:r>
    </w:p>
    <w:bookmarkEnd w:id="267"/>
    <w:bookmarkStart w:name="z274" w:id="2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158</w:t>
      </w:r>
      <w:r>
        <w:rPr>
          <w:rFonts w:ascii="Times New Roman"/>
          <w:b w:val="false"/>
          <w:i w:val="false"/>
          <w:color w:val="000000"/>
          <w:sz w:val="28"/>
        </w:rPr>
        <w:t>:</w:t>
      </w:r>
    </w:p>
    <w:bookmarkEnd w:id="268"/>
    <w:bookmarkStart w:name="z275" w:id="269"/>
    <w:p>
      <w:pPr>
        <w:spacing w:after="0"/>
        <w:ind w:left="0"/>
        <w:jc w:val="both"/>
      </w:pPr>
      <w:r>
        <w:rPr>
          <w:rFonts w:ascii="Times New Roman"/>
          <w:b w:val="false"/>
          <w:i w:val="false"/>
          <w:color w:val="000000"/>
          <w:sz w:val="28"/>
        </w:rPr>
        <w:t>
      описание границ изложить в следующей редакции:</w:t>
      </w:r>
    </w:p>
    <w:bookmarkEnd w:id="269"/>
    <w:bookmarkStart w:name="z276" w:id="270"/>
    <w:p>
      <w:pPr>
        <w:spacing w:after="0"/>
        <w:ind w:left="0"/>
        <w:jc w:val="both"/>
      </w:pPr>
      <w:r>
        <w:rPr>
          <w:rFonts w:ascii="Times New Roman"/>
          <w:b w:val="false"/>
          <w:i w:val="false"/>
          <w:color w:val="000000"/>
          <w:sz w:val="28"/>
        </w:rPr>
        <w:t>
      "От улицы Ш. Бейсековой по нечетной стороне проспекта Н. Тілендиева до ручья Сарыбұлақ, вдоль ручья Сарыбұлақ до улицы № 187, по нечетной стороне улицы № 187, включая дом № 20 по улице № 187, до улицы Ш. Бейсековой, по четной стороне улицы Ш. Бейсековой до проспекта Н. Тілендиева";</w:t>
      </w:r>
    </w:p>
    <w:bookmarkEnd w:id="270"/>
    <w:bookmarkStart w:name="z277" w:id="2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160</w:t>
      </w:r>
      <w:r>
        <w:rPr>
          <w:rFonts w:ascii="Times New Roman"/>
          <w:b w:val="false"/>
          <w:i w:val="false"/>
          <w:color w:val="000000"/>
          <w:sz w:val="28"/>
        </w:rPr>
        <w:t>:</w:t>
      </w:r>
    </w:p>
    <w:bookmarkEnd w:id="271"/>
    <w:bookmarkStart w:name="z278" w:id="272"/>
    <w:p>
      <w:pPr>
        <w:spacing w:after="0"/>
        <w:ind w:left="0"/>
        <w:jc w:val="both"/>
      </w:pPr>
      <w:r>
        <w:rPr>
          <w:rFonts w:ascii="Times New Roman"/>
          <w:b w:val="false"/>
          <w:i w:val="false"/>
          <w:color w:val="000000"/>
          <w:sz w:val="28"/>
        </w:rPr>
        <w:t>
      слова и цифры "РГУ "Департамент экологии по городу Астане Комитета экологического регулирования и контроля Министерства энергетики Республики Казахстан", улица Ы. Дүкенұлы, № 23/1" заменить словами и цифрами "спортивный комплекс Евразийского национального университета имени Л.Н. Гумилева, улица Ы. Дүкенұлы, № 23";</w:t>
      </w:r>
    </w:p>
    <w:bookmarkEnd w:id="272"/>
    <w:bookmarkStart w:name="z279" w:id="2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165</w:t>
      </w:r>
      <w:r>
        <w:rPr>
          <w:rFonts w:ascii="Times New Roman"/>
          <w:b w:val="false"/>
          <w:i w:val="false"/>
          <w:color w:val="000000"/>
          <w:sz w:val="28"/>
        </w:rPr>
        <w:t>:</w:t>
      </w:r>
    </w:p>
    <w:bookmarkEnd w:id="273"/>
    <w:bookmarkStart w:name="z280" w:id="274"/>
    <w:p>
      <w:pPr>
        <w:spacing w:after="0"/>
        <w:ind w:left="0"/>
        <w:jc w:val="both"/>
      </w:pPr>
      <w:r>
        <w:rPr>
          <w:rFonts w:ascii="Times New Roman"/>
          <w:b w:val="false"/>
          <w:i w:val="false"/>
          <w:color w:val="000000"/>
          <w:sz w:val="28"/>
        </w:rPr>
        <w:t>
      описание границ изложить в следующей редакции:</w:t>
      </w:r>
    </w:p>
    <w:bookmarkEnd w:id="274"/>
    <w:bookmarkStart w:name="z281" w:id="275"/>
    <w:p>
      <w:pPr>
        <w:spacing w:after="0"/>
        <w:ind w:left="0"/>
        <w:jc w:val="both"/>
      </w:pPr>
      <w:r>
        <w:rPr>
          <w:rFonts w:ascii="Times New Roman"/>
          <w:b w:val="false"/>
          <w:i w:val="false"/>
          <w:color w:val="000000"/>
          <w:sz w:val="28"/>
        </w:rPr>
        <w:t>
      "От улицы Мәскеу по четной стороне улицы С. Разина, исключая дома № 20, 20/1, 20/2 по улице Мәскеу, дома № 10, 14, 14/1, 14/2 по улице С. Разина, до улицы Жамбыла, по улице Жамбыла до улицы Бестерек, исключая дом № 39 по проспекту Сарыарқа, от улицы Бестерек, исключая дома № 51/4, 51/3 по проспекту Жеңіс, до улицы Мәскеу, по четной стороне улицы Мәскеу до улицы С. Разина";</w:t>
      </w:r>
    </w:p>
    <w:bookmarkEnd w:id="275"/>
    <w:bookmarkStart w:name="z282" w:id="2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166</w:t>
      </w:r>
      <w:r>
        <w:rPr>
          <w:rFonts w:ascii="Times New Roman"/>
          <w:b w:val="false"/>
          <w:i w:val="false"/>
          <w:color w:val="000000"/>
          <w:sz w:val="28"/>
        </w:rPr>
        <w:t>:</w:t>
      </w:r>
    </w:p>
    <w:bookmarkEnd w:id="276"/>
    <w:bookmarkStart w:name="z283" w:id="277"/>
    <w:p>
      <w:pPr>
        <w:spacing w:after="0"/>
        <w:ind w:left="0"/>
        <w:jc w:val="both"/>
      </w:pPr>
      <w:r>
        <w:rPr>
          <w:rFonts w:ascii="Times New Roman"/>
          <w:b w:val="false"/>
          <w:i w:val="false"/>
          <w:color w:val="000000"/>
          <w:sz w:val="28"/>
        </w:rPr>
        <w:t>
      описание границ изложить в следующей редакции:</w:t>
      </w:r>
    </w:p>
    <w:bookmarkEnd w:id="277"/>
    <w:bookmarkStart w:name="z284" w:id="278"/>
    <w:p>
      <w:pPr>
        <w:spacing w:after="0"/>
        <w:ind w:left="0"/>
        <w:jc w:val="both"/>
      </w:pPr>
      <w:r>
        <w:rPr>
          <w:rFonts w:ascii="Times New Roman"/>
          <w:b w:val="false"/>
          <w:i w:val="false"/>
          <w:color w:val="000000"/>
          <w:sz w:val="28"/>
        </w:rPr>
        <w:t>
      "От ручья Сарыбұлақ по нечетной стороне улицы А. Затаевича до улицы Бекетай, по нечетной стороне улицы Бекетай до улицы Ә. Молдағұловой, по четной стороне улицы Ә. Молдағұловой, включая дом № 3/2 по улице Г. Потанина, дом № 26 по улице Б. Хмельницкого, дом № 16/5 по улице Ә. Молдағұловой, до улицы Б. Хмельницкого, по нечетной стороне улицы Б. Хмельницкого до улицы Мәскеу, по нечетной стороне улицы Мәскеу до проспекта Н. Тілендиева, по четной стороне проспекта Н. Тілендиева до ручья Сарыбұлақ, вдоль ручья Сарыбұлақ до улицы А. Затаевича";</w:t>
      </w:r>
    </w:p>
    <w:bookmarkEnd w:id="278"/>
    <w:bookmarkStart w:name="z285" w:id="2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167</w:t>
      </w:r>
      <w:r>
        <w:rPr>
          <w:rFonts w:ascii="Times New Roman"/>
          <w:b w:val="false"/>
          <w:i w:val="false"/>
          <w:color w:val="000000"/>
          <w:sz w:val="28"/>
        </w:rPr>
        <w:t>:</w:t>
      </w:r>
    </w:p>
    <w:bookmarkEnd w:id="279"/>
    <w:bookmarkStart w:name="z286" w:id="280"/>
    <w:p>
      <w:pPr>
        <w:spacing w:after="0"/>
        <w:ind w:left="0"/>
        <w:jc w:val="both"/>
      </w:pPr>
      <w:r>
        <w:rPr>
          <w:rFonts w:ascii="Times New Roman"/>
          <w:b w:val="false"/>
          <w:i w:val="false"/>
          <w:color w:val="000000"/>
          <w:sz w:val="28"/>
        </w:rPr>
        <w:t>
      описание границ изложить в следующей редакции:</w:t>
      </w:r>
    </w:p>
    <w:bookmarkEnd w:id="280"/>
    <w:bookmarkStart w:name="z287" w:id="281"/>
    <w:p>
      <w:pPr>
        <w:spacing w:after="0"/>
        <w:ind w:left="0"/>
        <w:jc w:val="both"/>
      </w:pPr>
      <w:r>
        <w:rPr>
          <w:rFonts w:ascii="Times New Roman"/>
          <w:b w:val="false"/>
          <w:i w:val="false"/>
          <w:color w:val="000000"/>
          <w:sz w:val="28"/>
        </w:rPr>
        <w:t>
      "От улицы Бекетай по нечетной стороне улицы А. Затаевича до улицы Г. Потанина, по нечетной стороне улицы Г. Потанина, исключая дома № 13, 15 по улице Г. Потанина, включая дома № 2, 4, 6, 8 по улице Г. Потанина, до улицы Мәскеу, по нечетной стороне улицы Мәскеу, включая дома № 20, 20/1, 20/2, 20/3 по улице Мәскеу, дома № 10, 14, 14/1, 14/2 по улице С. Разина, до улицы Б. Хмельницкого, по четной стороне улицы Б. Хмельницкого, исключая дом № 3/2 по улице Г. Потанина, дом № 26 по улице Б. Хмельницкого, дом № 16/5 по улице Ә. Молдағұловой, до улицы Ә. Молдағұловой, по нечетной стороне улицы Ә. Молдағұловой до улицы Бекетай, по четной стороне улицы Бекетай до улицы А. Затаевича";</w:t>
      </w:r>
    </w:p>
    <w:bookmarkEnd w:id="281"/>
    <w:bookmarkStart w:name="z288" w:id="2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168</w:t>
      </w:r>
      <w:r>
        <w:rPr>
          <w:rFonts w:ascii="Times New Roman"/>
          <w:b w:val="false"/>
          <w:i w:val="false"/>
          <w:color w:val="000000"/>
          <w:sz w:val="28"/>
        </w:rPr>
        <w:t>:</w:t>
      </w:r>
    </w:p>
    <w:bookmarkEnd w:id="282"/>
    <w:bookmarkStart w:name="z289" w:id="283"/>
    <w:p>
      <w:pPr>
        <w:spacing w:after="0"/>
        <w:ind w:left="0"/>
        <w:jc w:val="both"/>
      </w:pPr>
      <w:r>
        <w:rPr>
          <w:rFonts w:ascii="Times New Roman"/>
          <w:b w:val="false"/>
          <w:i w:val="false"/>
          <w:color w:val="000000"/>
          <w:sz w:val="28"/>
        </w:rPr>
        <w:t>
      слова и цифры "АО "НК "Продовольственная контрактная корпорация", улица Мәскеу, № 29/1" заменить словами и цифрами "детский сад № 14 "Ақбөпе", улица Мәскеу, № 29/4";</w:t>
      </w:r>
    </w:p>
    <w:bookmarkEnd w:id="283"/>
    <w:bookmarkStart w:name="z290" w:id="284"/>
    <w:p>
      <w:pPr>
        <w:spacing w:after="0"/>
        <w:ind w:left="0"/>
        <w:jc w:val="both"/>
      </w:pPr>
      <w:r>
        <w:rPr>
          <w:rFonts w:ascii="Times New Roman"/>
          <w:b w:val="false"/>
          <w:i w:val="false"/>
          <w:color w:val="000000"/>
          <w:sz w:val="28"/>
        </w:rPr>
        <w:t>
      описание границ изложить в следующей редакции:</w:t>
      </w:r>
    </w:p>
    <w:bookmarkEnd w:id="284"/>
    <w:bookmarkStart w:name="z291" w:id="285"/>
    <w:p>
      <w:pPr>
        <w:spacing w:after="0"/>
        <w:ind w:left="0"/>
        <w:jc w:val="both"/>
      </w:pPr>
      <w:r>
        <w:rPr>
          <w:rFonts w:ascii="Times New Roman"/>
          <w:b w:val="false"/>
          <w:i w:val="false"/>
          <w:color w:val="000000"/>
          <w:sz w:val="28"/>
        </w:rPr>
        <w:t>
      "От улицы Мәскеу по четной стороне улицы Г. Потанина, исключая дома № 2, 4, 6, 8 по улице Г. Потанина, до улицы Ә. Молдағұловой, по четной стороне улицы Ә. Молдағұловой до проспекта Жеңіс, по проспекту Жеңіс до улицы Бестерек, от улицы Бестерек, включая дома № 51/4, 51/3 по проспекту Жеңіс, до улицы Мәскеу, по улице Мәскеу до улицы Г. Потанина";</w:t>
      </w:r>
    </w:p>
    <w:bookmarkEnd w:id="285"/>
    <w:bookmarkStart w:name="z292" w:id="2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170</w:t>
      </w:r>
      <w:r>
        <w:rPr>
          <w:rFonts w:ascii="Times New Roman"/>
          <w:b w:val="false"/>
          <w:i w:val="false"/>
          <w:color w:val="000000"/>
          <w:sz w:val="28"/>
        </w:rPr>
        <w:t>:</w:t>
      </w:r>
    </w:p>
    <w:bookmarkEnd w:id="286"/>
    <w:bookmarkStart w:name="z293" w:id="287"/>
    <w:p>
      <w:pPr>
        <w:spacing w:after="0"/>
        <w:ind w:left="0"/>
        <w:jc w:val="both"/>
      </w:pPr>
      <w:r>
        <w:rPr>
          <w:rFonts w:ascii="Times New Roman"/>
          <w:b w:val="false"/>
          <w:i w:val="false"/>
          <w:color w:val="000000"/>
          <w:sz w:val="28"/>
        </w:rPr>
        <w:t>
      описание границ изложить в следующей редакции:</w:t>
      </w:r>
    </w:p>
    <w:bookmarkEnd w:id="287"/>
    <w:bookmarkStart w:name="z294" w:id="288"/>
    <w:p>
      <w:pPr>
        <w:spacing w:after="0"/>
        <w:ind w:left="0"/>
        <w:jc w:val="both"/>
      </w:pPr>
      <w:r>
        <w:rPr>
          <w:rFonts w:ascii="Times New Roman"/>
          <w:b w:val="false"/>
          <w:i w:val="false"/>
          <w:color w:val="000000"/>
          <w:sz w:val="28"/>
        </w:rPr>
        <w:t>
      "От проспекта Республики по четной стороне улицы Ә. Молдағұловой до проспекта Жеңіс, по четной стороне проспекта Жеңіс до улицы Мәскеу, по нечетной стороне улицы Мәскеу до проспекта Республики, по нечетной стороне проспекта Республики до улицы Ә. Молдағұловой";</w:t>
      </w:r>
    </w:p>
    <w:bookmarkEnd w:id="288"/>
    <w:bookmarkStart w:name="z295" w:id="2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175</w:t>
      </w:r>
      <w:r>
        <w:rPr>
          <w:rFonts w:ascii="Times New Roman"/>
          <w:b w:val="false"/>
          <w:i w:val="false"/>
          <w:color w:val="000000"/>
          <w:sz w:val="28"/>
        </w:rPr>
        <w:t>:</w:t>
      </w:r>
    </w:p>
    <w:bookmarkEnd w:id="289"/>
    <w:bookmarkStart w:name="z296" w:id="290"/>
    <w:p>
      <w:pPr>
        <w:spacing w:after="0"/>
        <w:ind w:left="0"/>
        <w:jc w:val="both"/>
      </w:pPr>
      <w:r>
        <w:rPr>
          <w:rFonts w:ascii="Times New Roman"/>
          <w:b w:val="false"/>
          <w:i w:val="false"/>
          <w:color w:val="000000"/>
          <w:sz w:val="28"/>
        </w:rPr>
        <w:t>
      слова и цифры "центр – спортивный комплекс "Динамо", улица Г. Потанина, № 14" заменить словами и цифрами "центр – спортивный комплекс Казахского агротехнического университета имени С. Сейфуллина, улица Г. Потанина, № 16/1";</w:t>
      </w:r>
    </w:p>
    <w:bookmarkEnd w:id="290"/>
    <w:bookmarkStart w:name="z297" w:id="2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177</w:t>
      </w:r>
      <w:r>
        <w:rPr>
          <w:rFonts w:ascii="Times New Roman"/>
          <w:b w:val="false"/>
          <w:i w:val="false"/>
          <w:color w:val="000000"/>
          <w:sz w:val="28"/>
        </w:rPr>
        <w:t>:</w:t>
      </w:r>
    </w:p>
    <w:bookmarkEnd w:id="291"/>
    <w:bookmarkStart w:name="z298" w:id="292"/>
    <w:p>
      <w:pPr>
        <w:spacing w:after="0"/>
        <w:ind w:left="0"/>
        <w:jc w:val="both"/>
      </w:pPr>
      <w:r>
        <w:rPr>
          <w:rFonts w:ascii="Times New Roman"/>
          <w:b w:val="false"/>
          <w:i w:val="false"/>
          <w:color w:val="000000"/>
          <w:sz w:val="28"/>
        </w:rPr>
        <w:t>
      описание границ изложить в следующей редакции:</w:t>
      </w:r>
    </w:p>
    <w:bookmarkEnd w:id="292"/>
    <w:bookmarkStart w:name="z299" w:id="293"/>
    <w:p>
      <w:pPr>
        <w:spacing w:after="0"/>
        <w:ind w:left="0"/>
        <w:jc w:val="both"/>
      </w:pPr>
      <w:r>
        <w:rPr>
          <w:rFonts w:ascii="Times New Roman"/>
          <w:b w:val="false"/>
          <w:i w:val="false"/>
          <w:color w:val="000000"/>
          <w:sz w:val="28"/>
        </w:rPr>
        <w:t>
      "От улицы Бейбітшілік по нечетной стороне улицы Ә. Молдағұловой до проспекта Жеңіс, по четной стороне проспекта Жеңіс до улицы І. Есенберлина, по четной стороне улицы І. Есенберлина до улицы Бейбітшілік, по нечетной стороне улицы Бейбітшілік до улицы Ә. Молдағұловой";</w:t>
      </w:r>
    </w:p>
    <w:bookmarkEnd w:id="293"/>
    <w:bookmarkStart w:name="z300" w:id="2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178</w:t>
      </w:r>
      <w:r>
        <w:rPr>
          <w:rFonts w:ascii="Times New Roman"/>
          <w:b w:val="false"/>
          <w:i w:val="false"/>
          <w:color w:val="000000"/>
          <w:sz w:val="28"/>
        </w:rPr>
        <w:t>:</w:t>
      </w:r>
    </w:p>
    <w:bookmarkEnd w:id="294"/>
    <w:bookmarkStart w:name="z301" w:id="295"/>
    <w:p>
      <w:pPr>
        <w:spacing w:after="0"/>
        <w:ind w:left="0"/>
        <w:jc w:val="both"/>
      </w:pPr>
      <w:r>
        <w:rPr>
          <w:rFonts w:ascii="Times New Roman"/>
          <w:b w:val="false"/>
          <w:i w:val="false"/>
          <w:color w:val="000000"/>
          <w:sz w:val="28"/>
        </w:rPr>
        <w:t>
      слова и цифры "центр – АО "Финансовая академия", улица І. Есенберлина, № 25" заменить словами и цифрами "центр – Гуманитарно-юридический колледж КазГЮУ, улица І. Есенберлина, № 27";</w:t>
      </w:r>
    </w:p>
    <w:bookmarkEnd w:id="295"/>
    <w:bookmarkStart w:name="z302" w:id="296"/>
    <w:p>
      <w:pPr>
        <w:spacing w:after="0"/>
        <w:ind w:left="0"/>
        <w:jc w:val="both"/>
      </w:pPr>
      <w:r>
        <w:rPr>
          <w:rFonts w:ascii="Times New Roman"/>
          <w:b w:val="false"/>
          <w:i w:val="false"/>
          <w:color w:val="000000"/>
          <w:sz w:val="28"/>
        </w:rPr>
        <w:t>
      описание границ изложить в следующей редакции:</w:t>
      </w:r>
    </w:p>
    <w:bookmarkEnd w:id="296"/>
    <w:bookmarkStart w:name="z303" w:id="297"/>
    <w:p>
      <w:pPr>
        <w:spacing w:after="0"/>
        <w:ind w:left="0"/>
        <w:jc w:val="both"/>
      </w:pPr>
      <w:r>
        <w:rPr>
          <w:rFonts w:ascii="Times New Roman"/>
          <w:b w:val="false"/>
          <w:i w:val="false"/>
          <w:color w:val="000000"/>
          <w:sz w:val="28"/>
        </w:rPr>
        <w:t>
      "От улицы І. Есенберлина, по четной стороне улицы Ы. Алтынсарина до железнодорожной магистрали, вдоль железнодорожной магистрали до улицы Сарыөзек, по нечетной стороне улицы Сарыөзек до проспекта Республики, по нечетной стороне проспекта Республики до улицы І. Есенберлина, по нечетной стороне улицы І. Есенберлина до улицы Ы. Алтынсарина";</w:t>
      </w:r>
    </w:p>
    <w:bookmarkEnd w:id="297"/>
    <w:bookmarkStart w:name="z304" w:id="2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179</w:t>
      </w:r>
      <w:r>
        <w:rPr>
          <w:rFonts w:ascii="Times New Roman"/>
          <w:b w:val="false"/>
          <w:i w:val="false"/>
          <w:color w:val="000000"/>
          <w:sz w:val="28"/>
        </w:rPr>
        <w:t>:</w:t>
      </w:r>
    </w:p>
    <w:bookmarkEnd w:id="298"/>
    <w:bookmarkStart w:name="z305" w:id="299"/>
    <w:p>
      <w:pPr>
        <w:spacing w:after="0"/>
        <w:ind w:left="0"/>
        <w:jc w:val="both"/>
      </w:pPr>
      <w:r>
        <w:rPr>
          <w:rFonts w:ascii="Times New Roman"/>
          <w:b w:val="false"/>
          <w:i w:val="false"/>
          <w:color w:val="000000"/>
          <w:sz w:val="28"/>
        </w:rPr>
        <w:t>
      описание границ изложить в следующей редакции:</w:t>
      </w:r>
    </w:p>
    <w:bookmarkEnd w:id="299"/>
    <w:bookmarkStart w:name="z306" w:id="300"/>
    <w:p>
      <w:pPr>
        <w:spacing w:after="0"/>
        <w:ind w:left="0"/>
        <w:jc w:val="both"/>
      </w:pPr>
      <w:r>
        <w:rPr>
          <w:rFonts w:ascii="Times New Roman"/>
          <w:b w:val="false"/>
          <w:i w:val="false"/>
          <w:color w:val="000000"/>
          <w:sz w:val="28"/>
        </w:rPr>
        <w:t>
      "От улицы І. Есенберлина по нечетной стороне улицы Ы. Алтынсарина, исключая дом № 7/1 по улице И. Гете, до железнодорожной магистрали, вдоль железнодорожной магистрали, исключая железнодорожный вокзал, до улицы Біржан сала, по четной стороне улицы Біржан сала до улицы І. Есенберлина, по нечетной стороне улицы І. Есенберлина до улицы Ы. Алтынсарина";</w:t>
      </w:r>
    </w:p>
    <w:bookmarkEnd w:id="300"/>
    <w:bookmarkStart w:name="z307" w:id="3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180</w:t>
      </w:r>
      <w:r>
        <w:rPr>
          <w:rFonts w:ascii="Times New Roman"/>
          <w:b w:val="false"/>
          <w:i w:val="false"/>
          <w:color w:val="000000"/>
          <w:sz w:val="28"/>
        </w:rPr>
        <w:t>:</w:t>
      </w:r>
    </w:p>
    <w:bookmarkEnd w:id="301"/>
    <w:bookmarkStart w:name="z308" w:id="302"/>
    <w:p>
      <w:pPr>
        <w:spacing w:after="0"/>
        <w:ind w:left="0"/>
        <w:jc w:val="both"/>
      </w:pPr>
      <w:r>
        <w:rPr>
          <w:rFonts w:ascii="Times New Roman"/>
          <w:b w:val="false"/>
          <w:i w:val="false"/>
          <w:color w:val="000000"/>
          <w:sz w:val="28"/>
        </w:rPr>
        <w:t>
      слова и цифры "городской сборный пункт, улица А. Затаевича, № 13" заменить словами и цифрами "Дом студентов колледжа транспорта и коммуникаций, улица А. Затаевича, № 12";</w:t>
      </w:r>
    </w:p>
    <w:bookmarkEnd w:id="302"/>
    <w:bookmarkStart w:name="z309" w:id="3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184</w:t>
      </w:r>
      <w:r>
        <w:rPr>
          <w:rFonts w:ascii="Times New Roman"/>
          <w:b w:val="false"/>
          <w:i w:val="false"/>
          <w:color w:val="000000"/>
          <w:sz w:val="28"/>
        </w:rPr>
        <w:t>:</w:t>
      </w:r>
    </w:p>
    <w:bookmarkEnd w:id="303"/>
    <w:bookmarkStart w:name="z310" w:id="304"/>
    <w:p>
      <w:pPr>
        <w:spacing w:after="0"/>
        <w:ind w:left="0"/>
        <w:jc w:val="both"/>
      </w:pPr>
      <w:r>
        <w:rPr>
          <w:rFonts w:ascii="Times New Roman"/>
          <w:b w:val="false"/>
          <w:i w:val="false"/>
          <w:color w:val="000000"/>
          <w:sz w:val="28"/>
        </w:rPr>
        <w:t>
      описание границ изложить в следующей редакции:</w:t>
      </w:r>
    </w:p>
    <w:bookmarkEnd w:id="304"/>
    <w:bookmarkStart w:name="z311" w:id="305"/>
    <w:p>
      <w:pPr>
        <w:spacing w:after="0"/>
        <w:ind w:left="0"/>
        <w:jc w:val="both"/>
      </w:pPr>
      <w:r>
        <w:rPr>
          <w:rFonts w:ascii="Times New Roman"/>
          <w:b w:val="false"/>
          <w:i w:val="false"/>
          <w:color w:val="000000"/>
          <w:sz w:val="28"/>
        </w:rPr>
        <w:t>
      "От улицы Конституции по четной стороне улицы Қарталы до улицы М. Дулатова, по четной стороне улицы М. Дулатова до улицы Аспара, по нечетной стороне улицы Аспара до улицы Оқжетпес, по четной стороне улицы Оқжетпес до улицы Медеу, по нечетной стороне улицы Медеу, исключая дома № 45/1а, 45/2а по улице Медеу, до улицы Аспара, по улице Аспара до улицы Қарасай батыра, по нечетной стороне улицы Қарасай батыра до улицы К. Байсейітовой, по четной стороне улицы К. Байсейітовой, исключая дом № 4 по улице К. Байсейітовой, дома № 18, 18А, 20, 20/1, 20А, 20/2, 22 по улице Конституции, до улицы Конституции, по четной стороне улицы Конституции до улицы Қарталы";</w:t>
      </w:r>
    </w:p>
    <w:bookmarkEnd w:id="305"/>
    <w:bookmarkStart w:name="z312" w:id="3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185</w:t>
      </w:r>
      <w:r>
        <w:rPr>
          <w:rFonts w:ascii="Times New Roman"/>
          <w:b w:val="false"/>
          <w:i w:val="false"/>
          <w:color w:val="000000"/>
          <w:sz w:val="28"/>
        </w:rPr>
        <w:t>:</w:t>
      </w:r>
    </w:p>
    <w:bookmarkEnd w:id="306"/>
    <w:bookmarkStart w:name="z313" w:id="307"/>
    <w:p>
      <w:pPr>
        <w:spacing w:after="0"/>
        <w:ind w:left="0"/>
        <w:jc w:val="both"/>
      </w:pPr>
      <w:r>
        <w:rPr>
          <w:rFonts w:ascii="Times New Roman"/>
          <w:b w:val="false"/>
          <w:i w:val="false"/>
          <w:color w:val="000000"/>
          <w:sz w:val="28"/>
        </w:rPr>
        <w:t>
      слова и цифры "средняя школа № 61, Конституции, № 33" заменить словами и цифрами "Школа-гимназия № 26, улица Конституции, № 24";</w:t>
      </w:r>
    </w:p>
    <w:bookmarkEnd w:id="307"/>
    <w:bookmarkStart w:name="z314" w:id="308"/>
    <w:p>
      <w:pPr>
        <w:spacing w:after="0"/>
        <w:ind w:left="0"/>
        <w:jc w:val="both"/>
      </w:pPr>
      <w:r>
        <w:rPr>
          <w:rFonts w:ascii="Times New Roman"/>
          <w:b w:val="false"/>
          <w:i w:val="false"/>
          <w:color w:val="000000"/>
          <w:sz w:val="28"/>
        </w:rPr>
        <w:t>
      описание границ изложить в следующей редакции:</w:t>
      </w:r>
    </w:p>
    <w:bookmarkEnd w:id="308"/>
    <w:bookmarkStart w:name="z315" w:id="309"/>
    <w:p>
      <w:pPr>
        <w:spacing w:after="0"/>
        <w:ind w:left="0"/>
        <w:jc w:val="both"/>
      </w:pPr>
      <w:r>
        <w:rPr>
          <w:rFonts w:ascii="Times New Roman"/>
          <w:b w:val="false"/>
          <w:i w:val="false"/>
          <w:color w:val="000000"/>
          <w:sz w:val="28"/>
        </w:rPr>
        <w:t>
      "От улицы Қарасай батыра по четной стороне улицы Қарталы до железнодорожной магистрали, вдоль железнодорожной магистрали до улицы Әулие ата, по нечетной стороне улицы Әулие ата до улицы Оқжетпес, по четной стороне улицы Оқжетпес до улицы Медеу, по четной стороне улицы Медеу, включая дома № 45/1а, 45/2а по улице Медеу, до улицы Аспара, по улице Аспара до улицы Қарасай батыра, по улице Қарасай батыра до улицы Қарталы";</w:t>
      </w:r>
    </w:p>
    <w:bookmarkEnd w:id="309"/>
    <w:bookmarkStart w:name="z316" w:id="3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188</w:t>
      </w:r>
      <w:r>
        <w:rPr>
          <w:rFonts w:ascii="Times New Roman"/>
          <w:b w:val="false"/>
          <w:i w:val="false"/>
          <w:color w:val="000000"/>
          <w:sz w:val="28"/>
        </w:rPr>
        <w:t>:</w:t>
      </w:r>
    </w:p>
    <w:bookmarkEnd w:id="310"/>
    <w:bookmarkStart w:name="z317" w:id="311"/>
    <w:p>
      <w:pPr>
        <w:spacing w:after="0"/>
        <w:ind w:left="0"/>
        <w:jc w:val="both"/>
      </w:pPr>
      <w:r>
        <w:rPr>
          <w:rFonts w:ascii="Times New Roman"/>
          <w:b w:val="false"/>
          <w:i w:val="false"/>
          <w:color w:val="000000"/>
          <w:sz w:val="28"/>
        </w:rPr>
        <w:t>
      описание границ изложить в следующей редакции:</w:t>
      </w:r>
    </w:p>
    <w:bookmarkEnd w:id="311"/>
    <w:bookmarkStart w:name="z318" w:id="312"/>
    <w:p>
      <w:pPr>
        <w:spacing w:after="0"/>
        <w:ind w:left="0"/>
        <w:jc w:val="both"/>
      </w:pPr>
      <w:r>
        <w:rPr>
          <w:rFonts w:ascii="Times New Roman"/>
          <w:b w:val="false"/>
          <w:i w:val="false"/>
          <w:color w:val="000000"/>
          <w:sz w:val="28"/>
        </w:rPr>
        <w:t>
      "От улицы М. Жәлела вдоль ручья Сарыбұлақ до проспекта Н. Тілендиева, по четной стороне проспекта Н. Тілендиева до улицы Ақан сері, по нечетной стороне улицы Ақан сері до переулка Талапкер, по переулку Талапкер до улицы К. Байсейітовой, по четной стороне улицы К. Байсейітовой до улицы М. Жәлела, по нечетной стороне улицы М. Жәлела до ручья Сарыбұлақ";</w:t>
      </w:r>
    </w:p>
    <w:bookmarkEnd w:id="312"/>
    <w:bookmarkStart w:name="z319" w:id="3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192</w:t>
      </w:r>
      <w:r>
        <w:rPr>
          <w:rFonts w:ascii="Times New Roman"/>
          <w:b w:val="false"/>
          <w:i w:val="false"/>
          <w:color w:val="000000"/>
          <w:sz w:val="28"/>
        </w:rPr>
        <w:t>:</w:t>
      </w:r>
    </w:p>
    <w:bookmarkEnd w:id="313"/>
    <w:bookmarkStart w:name="z320" w:id="314"/>
    <w:p>
      <w:pPr>
        <w:spacing w:after="0"/>
        <w:ind w:left="0"/>
        <w:jc w:val="both"/>
      </w:pPr>
      <w:r>
        <w:rPr>
          <w:rFonts w:ascii="Times New Roman"/>
          <w:b w:val="false"/>
          <w:i w:val="false"/>
          <w:color w:val="000000"/>
          <w:sz w:val="28"/>
        </w:rPr>
        <w:t>
      описание границ изложить в следующей редакции:</w:t>
      </w:r>
    </w:p>
    <w:bookmarkEnd w:id="314"/>
    <w:bookmarkStart w:name="z321" w:id="315"/>
    <w:p>
      <w:pPr>
        <w:spacing w:after="0"/>
        <w:ind w:left="0"/>
        <w:jc w:val="both"/>
      </w:pPr>
      <w:r>
        <w:rPr>
          <w:rFonts w:ascii="Times New Roman"/>
          <w:b w:val="false"/>
          <w:i w:val="false"/>
          <w:color w:val="000000"/>
          <w:sz w:val="28"/>
        </w:rPr>
        <w:t>
      "От проспекта Н. Тілендиева по правой стороне улицы № 59 до улицы М. Жәлела, по нечетной стороне улицы М. Жәлела до улицы К. Байсейітовой, по четной стороне улицы К. Байсейітовой до переулка Талапкер, по переулку Талапкер до улицы Ақан сері, по четной стороне улицы Ақан сері до проспекта Н. Тілендиева, по проспекту Н. Тілендиева до улицы № 59";</w:t>
      </w:r>
    </w:p>
    <w:bookmarkEnd w:id="315"/>
    <w:bookmarkStart w:name="z322" w:id="3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196</w:t>
      </w:r>
      <w:r>
        <w:rPr>
          <w:rFonts w:ascii="Times New Roman"/>
          <w:b w:val="false"/>
          <w:i w:val="false"/>
          <w:color w:val="000000"/>
          <w:sz w:val="28"/>
        </w:rPr>
        <w:t>:</w:t>
      </w:r>
    </w:p>
    <w:bookmarkEnd w:id="316"/>
    <w:bookmarkStart w:name="z323" w:id="317"/>
    <w:p>
      <w:pPr>
        <w:spacing w:after="0"/>
        <w:ind w:left="0"/>
        <w:jc w:val="both"/>
      </w:pPr>
      <w:r>
        <w:rPr>
          <w:rFonts w:ascii="Times New Roman"/>
          <w:b w:val="false"/>
          <w:i w:val="false"/>
          <w:color w:val="000000"/>
          <w:sz w:val="28"/>
        </w:rPr>
        <w:t>
      описание границ изложить в следующей редакции:</w:t>
      </w:r>
    </w:p>
    <w:bookmarkEnd w:id="317"/>
    <w:bookmarkStart w:name="z324" w:id="318"/>
    <w:p>
      <w:pPr>
        <w:spacing w:after="0"/>
        <w:ind w:left="0"/>
        <w:jc w:val="both"/>
      </w:pPr>
      <w:r>
        <w:rPr>
          <w:rFonts w:ascii="Times New Roman"/>
          <w:b w:val="false"/>
          <w:i w:val="false"/>
          <w:color w:val="000000"/>
          <w:sz w:val="28"/>
        </w:rPr>
        <w:t>
      "От проспекта Н. Тілендиева по нечетной стороне улицы Ақан сері до улицы В. Радлова, по нечетной стороне улицы В. Радлова до улицы Ж. Ақпаева, по нечетной стороне улицы Ж. Ақпаева до улицы Абайдың 150 жылдығы, по улице Абайдың 150 жылдығы, включая дома № 15/1а, 15, 18/2, 17 по улице Шуғыла, дом № 10 по улице Сұлукөл, до улицы Сұлукөл, по четной стороне улицы Сұлукөл до улицы Ардагерлер, по четной стороне улицы Ардагерлер до улицы Жаңақоныс, по нечетной стороне улицы Жаңақоныс до улицы А. Кенжина, по четной стороне улицы А. Кенжина до проспекта Н. Тілендиева, по нечетной стороне проспекта Н. Тілендиева до улицы Ақан сері";</w:t>
      </w:r>
    </w:p>
    <w:bookmarkEnd w:id="318"/>
    <w:bookmarkStart w:name="z325" w:id="3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197</w:t>
      </w:r>
      <w:r>
        <w:rPr>
          <w:rFonts w:ascii="Times New Roman"/>
          <w:b w:val="false"/>
          <w:i w:val="false"/>
          <w:color w:val="000000"/>
          <w:sz w:val="28"/>
        </w:rPr>
        <w:t>:</w:t>
      </w:r>
    </w:p>
    <w:bookmarkEnd w:id="319"/>
    <w:bookmarkStart w:name="z326" w:id="320"/>
    <w:p>
      <w:pPr>
        <w:spacing w:after="0"/>
        <w:ind w:left="0"/>
        <w:jc w:val="both"/>
      </w:pPr>
      <w:r>
        <w:rPr>
          <w:rFonts w:ascii="Times New Roman"/>
          <w:b w:val="false"/>
          <w:i w:val="false"/>
          <w:color w:val="000000"/>
          <w:sz w:val="28"/>
        </w:rPr>
        <w:t>
      описание границ изложить в следующей редакции:</w:t>
      </w:r>
    </w:p>
    <w:bookmarkEnd w:id="320"/>
    <w:bookmarkStart w:name="z327" w:id="321"/>
    <w:p>
      <w:pPr>
        <w:spacing w:after="0"/>
        <w:ind w:left="0"/>
        <w:jc w:val="both"/>
      </w:pPr>
      <w:r>
        <w:rPr>
          <w:rFonts w:ascii="Times New Roman"/>
          <w:b w:val="false"/>
          <w:i w:val="false"/>
          <w:color w:val="000000"/>
          <w:sz w:val="28"/>
        </w:rPr>
        <w:t>
      "От улицы Сұлукөл по нечетной стороне улицы Ардагерлер до улицы Байқоңыр, по нечетной стороне улицы Байқоңыр, включая дома № 1/3, 1/2 по улице Байқоңыр, до южной границы жилого массива Көктал-1, вдоль южной границы жилого массива Көктал-1 до улицы Еңлік-Кебек, по нечетной стороне улицы Еңлік-Кебек до улицы Сұлукөл, по нечетной стороне улицы Сұлукөл до улицы Ардагерлер";</w:t>
      </w:r>
    </w:p>
    <w:bookmarkEnd w:id="321"/>
    <w:bookmarkStart w:name="z328" w:id="3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198</w:t>
      </w:r>
      <w:r>
        <w:rPr>
          <w:rFonts w:ascii="Times New Roman"/>
          <w:b w:val="false"/>
          <w:i w:val="false"/>
          <w:color w:val="000000"/>
          <w:sz w:val="28"/>
        </w:rPr>
        <w:t>:</w:t>
      </w:r>
    </w:p>
    <w:bookmarkEnd w:id="322"/>
    <w:bookmarkStart w:name="z329" w:id="323"/>
    <w:p>
      <w:pPr>
        <w:spacing w:after="0"/>
        <w:ind w:left="0"/>
        <w:jc w:val="both"/>
      </w:pPr>
      <w:r>
        <w:rPr>
          <w:rFonts w:ascii="Times New Roman"/>
          <w:b w:val="false"/>
          <w:i w:val="false"/>
          <w:color w:val="000000"/>
          <w:sz w:val="28"/>
        </w:rPr>
        <w:t>
      описание границ изложить в следующей редакции:</w:t>
      </w:r>
    </w:p>
    <w:bookmarkEnd w:id="323"/>
    <w:bookmarkStart w:name="z330" w:id="324"/>
    <w:p>
      <w:pPr>
        <w:spacing w:after="0"/>
        <w:ind w:left="0"/>
        <w:jc w:val="both"/>
      </w:pPr>
      <w:r>
        <w:rPr>
          <w:rFonts w:ascii="Times New Roman"/>
          <w:b w:val="false"/>
          <w:i w:val="false"/>
          <w:color w:val="000000"/>
          <w:sz w:val="28"/>
        </w:rPr>
        <w:t>
      "От улицы Жаңақоныс по четной стороне улицы Байқоңыр, исключая дома № 1/3, 1/2 по улице Байқоңыр, до южной границы жилого массива Көктал-1, вдоль южной границы жилого массива Көктал-1 до западной границы жилого массива Көктал-1, вдоль западной границы жилого массива Көктал-1 до улицы Жаңақоныс, по четной стороне улицы Жаңақоныс до улицы Байқоңыр";</w:t>
      </w:r>
    </w:p>
    <w:bookmarkEnd w:id="324"/>
    <w:bookmarkStart w:name="z331" w:id="3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199</w:t>
      </w:r>
      <w:r>
        <w:rPr>
          <w:rFonts w:ascii="Times New Roman"/>
          <w:b w:val="false"/>
          <w:i w:val="false"/>
          <w:color w:val="000000"/>
          <w:sz w:val="28"/>
        </w:rPr>
        <w:t>:</w:t>
      </w:r>
    </w:p>
    <w:bookmarkEnd w:id="325"/>
    <w:bookmarkStart w:name="z332" w:id="326"/>
    <w:p>
      <w:pPr>
        <w:spacing w:after="0"/>
        <w:ind w:left="0"/>
        <w:jc w:val="both"/>
      </w:pPr>
      <w:r>
        <w:rPr>
          <w:rFonts w:ascii="Times New Roman"/>
          <w:b w:val="false"/>
          <w:i w:val="false"/>
          <w:color w:val="000000"/>
          <w:sz w:val="28"/>
        </w:rPr>
        <w:t>
      описание границ изложить в следующей редакции:</w:t>
      </w:r>
    </w:p>
    <w:bookmarkEnd w:id="326"/>
    <w:bookmarkStart w:name="z333" w:id="327"/>
    <w:p>
      <w:pPr>
        <w:spacing w:after="0"/>
        <w:ind w:left="0"/>
        <w:jc w:val="both"/>
      </w:pPr>
      <w:r>
        <w:rPr>
          <w:rFonts w:ascii="Times New Roman"/>
          <w:b w:val="false"/>
          <w:i w:val="false"/>
          <w:color w:val="000000"/>
          <w:sz w:val="28"/>
        </w:rPr>
        <w:t>
      "От улицы С. Сейфуллина по нечетной стороне проспекта Сарыарқа до дома № 27 по проспекту Сарыарқа, от проспекта Сарыарқа, исключая дом № 27 по проспекту Сарыарқа, до улицы С. Кубрина, по четной стороне улицы С. Кубрина до улицы Ә. Жангелдина, по четной стороне улицы Ә. Жангелдина до улицы К. Күмісбекова, по четной стороне улицы К. Күмісбекова до улицы С. Кубрина, по улице С. Кубрина до переулка М. Әуезова, по переулку М. Әуезова до улицы С. Сейфуллина, по четной стороне улицы С. Сейфуллина до проспекта Сарыарқа";</w:t>
      </w:r>
    </w:p>
    <w:bookmarkEnd w:id="327"/>
    <w:bookmarkStart w:name="z334" w:id="3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200</w:t>
      </w:r>
      <w:r>
        <w:rPr>
          <w:rFonts w:ascii="Times New Roman"/>
          <w:b w:val="false"/>
          <w:i w:val="false"/>
          <w:color w:val="000000"/>
          <w:sz w:val="28"/>
        </w:rPr>
        <w:t>:</w:t>
      </w:r>
    </w:p>
    <w:bookmarkEnd w:id="328"/>
    <w:bookmarkStart w:name="z335" w:id="329"/>
    <w:p>
      <w:pPr>
        <w:spacing w:after="0"/>
        <w:ind w:left="0"/>
        <w:jc w:val="both"/>
      </w:pPr>
      <w:r>
        <w:rPr>
          <w:rFonts w:ascii="Times New Roman"/>
          <w:b w:val="false"/>
          <w:i w:val="false"/>
          <w:color w:val="000000"/>
          <w:sz w:val="28"/>
        </w:rPr>
        <w:t>
      описание границ изложить в следующей редакции:</w:t>
      </w:r>
    </w:p>
    <w:bookmarkEnd w:id="329"/>
    <w:bookmarkStart w:name="z336" w:id="330"/>
    <w:p>
      <w:pPr>
        <w:spacing w:after="0"/>
        <w:ind w:left="0"/>
        <w:jc w:val="both"/>
      </w:pPr>
      <w:r>
        <w:rPr>
          <w:rFonts w:ascii="Times New Roman"/>
          <w:b w:val="false"/>
          <w:i w:val="false"/>
          <w:color w:val="000000"/>
          <w:sz w:val="28"/>
        </w:rPr>
        <w:t>
      "От проспекта Бөгенбай батыра по нечетной стороне улицы Н. Щорса до улицы К. Күмісбекова, по нечетной стороне улицы К. Күмісбекова до улицы С. Кубрина, по четной стороне улицы С. Кубрина до переулка М. Әуезова, по переулку М. Әуезова до улицы С. Сейфуллина, по нечетной стороне улицы С. Сейфуллина до улицы Ш. Қосшығұлұлы, по четной стороне улицы Ш. Қосшығұлұлы до улицы Вторая Алматинская, по четной стороне улицы Вторая Алматинская до проспекта Бөгенбай батыра, по четной стороне проспекта Бөгенбай батыра до улицы Н. Щорса";</w:t>
      </w:r>
    </w:p>
    <w:bookmarkEnd w:id="330"/>
    <w:bookmarkStart w:name="z337" w:id="3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201</w:t>
      </w:r>
      <w:r>
        <w:rPr>
          <w:rFonts w:ascii="Times New Roman"/>
          <w:b w:val="false"/>
          <w:i w:val="false"/>
          <w:color w:val="000000"/>
          <w:sz w:val="28"/>
        </w:rPr>
        <w:t>:</w:t>
      </w:r>
    </w:p>
    <w:bookmarkEnd w:id="331"/>
    <w:bookmarkStart w:name="z338" w:id="332"/>
    <w:p>
      <w:pPr>
        <w:spacing w:after="0"/>
        <w:ind w:left="0"/>
        <w:jc w:val="both"/>
      </w:pPr>
      <w:r>
        <w:rPr>
          <w:rFonts w:ascii="Times New Roman"/>
          <w:b w:val="false"/>
          <w:i w:val="false"/>
          <w:color w:val="000000"/>
          <w:sz w:val="28"/>
        </w:rPr>
        <w:t>
      описание границ изложить в следующей редакции:</w:t>
      </w:r>
    </w:p>
    <w:bookmarkEnd w:id="332"/>
    <w:bookmarkStart w:name="z339" w:id="333"/>
    <w:p>
      <w:pPr>
        <w:spacing w:after="0"/>
        <w:ind w:left="0"/>
        <w:jc w:val="both"/>
      </w:pPr>
      <w:r>
        <w:rPr>
          <w:rFonts w:ascii="Times New Roman"/>
          <w:b w:val="false"/>
          <w:i w:val="false"/>
          <w:color w:val="000000"/>
          <w:sz w:val="28"/>
        </w:rPr>
        <w:t>
      "От улицы Ш. Қосшығұлұлы по нечетной стороне улицы К. Күмісбекова, исключая дом № 3а по улице К. Күмісбекова, до улицы Айпара, по улице Айпара, исключая дома по улице Айпара, до улицы Кенесары, по улице Кенесары до набережной реки Есиль, вдоль набережной реки Есиль до улицы Ш. Қосшығұлұлы, включая дома № 3/1, 7, 11, 11/1, 11/2, 11/3, 11/4 по улице Ш. Қосшығұлұлы, дома № 13/4, 13/5 по улице С409, по нечетной стороне улицы Ш. Қосшығұлұлы до улицы К. Күмісбекова";</w:t>
      </w:r>
    </w:p>
    <w:bookmarkEnd w:id="333"/>
    <w:bookmarkStart w:name="z340" w:id="3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Избирательном участке № 202</w:t>
      </w:r>
      <w:r>
        <w:rPr>
          <w:rFonts w:ascii="Times New Roman"/>
          <w:b w:val="false"/>
          <w:i w:val="false"/>
          <w:color w:val="000000"/>
          <w:sz w:val="28"/>
        </w:rPr>
        <w:t>:</w:t>
      </w:r>
    </w:p>
    <w:bookmarkEnd w:id="334"/>
    <w:bookmarkStart w:name="z341" w:id="335"/>
    <w:p>
      <w:pPr>
        <w:spacing w:after="0"/>
        <w:ind w:left="0"/>
        <w:jc w:val="both"/>
      </w:pPr>
      <w:r>
        <w:rPr>
          <w:rFonts w:ascii="Times New Roman"/>
          <w:b w:val="false"/>
          <w:i w:val="false"/>
          <w:color w:val="000000"/>
          <w:sz w:val="28"/>
        </w:rPr>
        <w:t>
      слова и цифры "ТРЦ "Рахмет", проспект Н. Тілендиева, № 15" заменить словами и цифрами "детский сад № 65 "Балбала", улица Қараменде би Шақаұлы, № 5/1";</w:t>
      </w:r>
    </w:p>
    <w:bookmarkEnd w:id="335"/>
    <w:bookmarkStart w:name="z342" w:id="336"/>
    <w:p>
      <w:pPr>
        <w:spacing w:after="0"/>
        <w:ind w:left="0"/>
        <w:jc w:val="both"/>
      </w:pPr>
      <w:r>
        <w:rPr>
          <w:rFonts w:ascii="Times New Roman"/>
          <w:b w:val="false"/>
          <w:i w:val="false"/>
          <w:color w:val="000000"/>
          <w:sz w:val="28"/>
        </w:rPr>
        <w:t>
      описание границ изложить в следующей редакции:</w:t>
      </w:r>
    </w:p>
    <w:bookmarkEnd w:id="336"/>
    <w:bookmarkStart w:name="z343" w:id="337"/>
    <w:p>
      <w:pPr>
        <w:spacing w:after="0"/>
        <w:ind w:left="0"/>
        <w:jc w:val="both"/>
      </w:pPr>
      <w:r>
        <w:rPr>
          <w:rFonts w:ascii="Times New Roman"/>
          <w:b w:val="false"/>
          <w:i w:val="false"/>
          <w:color w:val="000000"/>
          <w:sz w:val="28"/>
        </w:rPr>
        <w:t>
      "От улицы Ақан сері по нечетной стороне проспекта Н. Тілендиева до улицы Ш. Бейсековой, по четной стороне улице Ш. Бейсековой до улицы Ш. Қосшығұлұлы, по четной стороне улицы Ш. Қосшығұлұлы до улицы Қараменде би Шақаұлы, по четной стороне улицы Қараменде би Шақаұлы до улицы Земляничная, по улице Земляничная до улицы Еңлік-Кебек, по четной стороне улицы Еңлік-Кебек до улицы Сұлукөл, по четной стороне улицы Сұлукөл, исключая дом № 10 по улице Сұлукөл, дом № 17 по улице Шұғыла, до улицы Абайдың 150 жылдығы, по улице Абайдың 150 жылдығы, исключая дома № 18/2, 15, 15/1а по улице Шұғыла, до улицы Ж. Ақпаева, по четной стороне улицы Ж. Ақпаева до улицы В. Радлова, по четной стороне улицы В. Радлова до улицы Ақан сері, по четной стороне улицы Ақан сері до проспекта Н. Тілендиева";</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избирательные участки № 169</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исключить;</w:t>
      </w:r>
    </w:p>
    <w:bookmarkStart w:name="z345" w:id="338"/>
    <w:p>
      <w:pPr>
        <w:spacing w:after="0"/>
        <w:ind w:left="0"/>
        <w:jc w:val="both"/>
      </w:pPr>
      <w:r>
        <w:rPr>
          <w:rFonts w:ascii="Times New Roman"/>
          <w:b w:val="false"/>
          <w:i w:val="false"/>
          <w:color w:val="000000"/>
          <w:sz w:val="28"/>
        </w:rPr>
        <w:t>
      дополнить избирательными участками № 321, 322 следующего содержания:</w:t>
      </w:r>
    </w:p>
    <w:bookmarkEnd w:id="338"/>
    <w:bookmarkStart w:name="z346" w:id="339"/>
    <w:p>
      <w:pPr>
        <w:spacing w:after="0"/>
        <w:ind w:left="0"/>
        <w:jc w:val="both"/>
      </w:pPr>
      <w:r>
        <w:rPr>
          <w:rFonts w:ascii="Times New Roman"/>
          <w:b w:val="false"/>
          <w:i w:val="false"/>
          <w:color w:val="000000"/>
          <w:sz w:val="28"/>
        </w:rPr>
        <w:t>
      "Избирательный участок № 321:</w:t>
      </w:r>
    </w:p>
    <w:bookmarkEnd w:id="339"/>
    <w:bookmarkStart w:name="z347" w:id="340"/>
    <w:p>
      <w:pPr>
        <w:spacing w:after="0"/>
        <w:ind w:left="0"/>
        <w:jc w:val="both"/>
      </w:pPr>
      <w:r>
        <w:rPr>
          <w:rFonts w:ascii="Times New Roman"/>
          <w:b w:val="false"/>
          <w:i w:val="false"/>
          <w:color w:val="000000"/>
          <w:sz w:val="28"/>
        </w:rPr>
        <w:t>
      (центр – школа-лицей № 35, проспект Абая, № 9/1)</w:t>
      </w:r>
    </w:p>
    <w:bookmarkEnd w:id="340"/>
    <w:bookmarkStart w:name="z348" w:id="341"/>
    <w:p>
      <w:pPr>
        <w:spacing w:after="0"/>
        <w:ind w:left="0"/>
        <w:jc w:val="both"/>
      </w:pPr>
      <w:r>
        <w:rPr>
          <w:rFonts w:ascii="Times New Roman"/>
          <w:b w:val="false"/>
          <w:i w:val="false"/>
          <w:color w:val="000000"/>
          <w:sz w:val="28"/>
        </w:rPr>
        <w:t>
      От проспекта Абая, по нечетной стороне проспекта Сарыарқа, исключая дом № 15 по проспекту Абая, дома № 15, 17, 19 по проспекту Сарыарқа, до улицы С. Сейфуллина, по четной стороне улицы С. Сейфуллина до дома № 4 по улице С. Сейфуллина, от улицы С. Сейфуллина, включая дома № 4, № 4а по улице С. Сейфуллина, дом № 3 по проспекту Абая, до проспекта Абая, по нечетной стороне проспекта Абая до дома № 15 по проспекту Абая.</w:t>
      </w:r>
    </w:p>
    <w:bookmarkEnd w:id="341"/>
    <w:bookmarkStart w:name="z349" w:id="342"/>
    <w:p>
      <w:pPr>
        <w:spacing w:after="0"/>
        <w:ind w:left="0"/>
        <w:jc w:val="both"/>
      </w:pPr>
      <w:r>
        <w:rPr>
          <w:rFonts w:ascii="Times New Roman"/>
          <w:b w:val="false"/>
          <w:i w:val="false"/>
          <w:color w:val="000000"/>
          <w:sz w:val="28"/>
        </w:rPr>
        <w:t>
      Избирательный участок № 322:</w:t>
      </w:r>
    </w:p>
    <w:bookmarkEnd w:id="342"/>
    <w:bookmarkStart w:name="z350" w:id="343"/>
    <w:p>
      <w:pPr>
        <w:spacing w:after="0"/>
        <w:ind w:left="0"/>
        <w:jc w:val="both"/>
      </w:pPr>
      <w:r>
        <w:rPr>
          <w:rFonts w:ascii="Times New Roman"/>
          <w:b w:val="false"/>
          <w:i w:val="false"/>
          <w:color w:val="000000"/>
          <w:sz w:val="28"/>
        </w:rPr>
        <w:t>
      (центр – гимназия № 67, улица Ш. Қосшығұлұлы, № 23/1)</w:t>
      </w:r>
    </w:p>
    <w:bookmarkEnd w:id="343"/>
    <w:bookmarkStart w:name="z351" w:id="344"/>
    <w:p>
      <w:pPr>
        <w:spacing w:after="0"/>
        <w:ind w:left="0"/>
        <w:jc w:val="both"/>
      </w:pPr>
      <w:r>
        <w:rPr>
          <w:rFonts w:ascii="Times New Roman"/>
          <w:b w:val="false"/>
          <w:i w:val="false"/>
          <w:color w:val="000000"/>
          <w:sz w:val="28"/>
        </w:rPr>
        <w:t>
      От набережной реки Есиль, по нечетной стороне улицы Ш. Бейсековой, до улицы Ш. Қосшығұлұлы, по нечетной стороне улицы Ш. Қосшығұлұлы до улицы Қараменде би Шақаұлы, по нечетной стороне улицы Қараменде би Шақаұлы до улицы Земляничная, по четной стороне улицы Земляничная до набережной реки Есиль, вдоль набережной реки Есиль до улицы Ш. Бейсековой";</w:t>
      </w:r>
    </w:p>
    <w:bookmarkEnd w:id="344"/>
    <w:bookmarkStart w:name="z352" w:id="34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приложении 5</w:t>
      </w:r>
      <w:r>
        <w:rPr>
          <w:rFonts w:ascii="Times New Roman"/>
          <w:b w:val="false"/>
          <w:i w:val="false"/>
          <w:color w:val="000000"/>
          <w:sz w:val="28"/>
        </w:rPr>
        <w:t xml:space="preserve"> к вышеуказанному решению:</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303</w:t>
      </w:r>
      <w:r>
        <w:rPr>
          <w:rFonts w:ascii="Times New Roman"/>
          <w:b w:val="false"/>
          <w:i w:val="false"/>
          <w:color w:val="000000"/>
          <w:sz w:val="28"/>
        </w:rPr>
        <w:t xml:space="preserve"> исключить;</w:t>
      </w:r>
    </w:p>
    <w:bookmarkStart w:name="z354" w:id="346"/>
    <w:p>
      <w:pPr>
        <w:spacing w:after="0"/>
        <w:ind w:left="0"/>
        <w:jc w:val="both"/>
      </w:pPr>
      <w:r>
        <w:rPr>
          <w:rFonts w:ascii="Times New Roman"/>
          <w:b w:val="false"/>
          <w:i w:val="false"/>
          <w:color w:val="000000"/>
          <w:sz w:val="28"/>
        </w:rPr>
        <w:t>
      дополнить избирательными участками № 305, 306 следующего содержания:</w:t>
      </w:r>
    </w:p>
    <w:bookmarkEnd w:id="346"/>
    <w:bookmarkStart w:name="z355" w:id="347"/>
    <w:p>
      <w:pPr>
        <w:spacing w:after="0"/>
        <w:ind w:left="0"/>
        <w:jc w:val="both"/>
      </w:pPr>
      <w:r>
        <w:rPr>
          <w:rFonts w:ascii="Times New Roman"/>
          <w:b w:val="false"/>
          <w:i w:val="false"/>
          <w:color w:val="000000"/>
          <w:sz w:val="28"/>
        </w:rPr>
        <w:t>
      "Избирательный участок № 305:</w:t>
      </w:r>
    </w:p>
    <w:bookmarkEnd w:id="347"/>
    <w:bookmarkStart w:name="z356" w:id="348"/>
    <w:p>
      <w:pPr>
        <w:spacing w:after="0"/>
        <w:ind w:left="0"/>
        <w:jc w:val="both"/>
      </w:pPr>
      <w:r>
        <w:rPr>
          <w:rFonts w:ascii="Times New Roman"/>
          <w:b w:val="false"/>
          <w:i w:val="false"/>
          <w:color w:val="000000"/>
          <w:sz w:val="28"/>
        </w:rPr>
        <w:t>
      Посольство Республики Казахстан в Республике Латвия, город Рига</w:t>
      </w:r>
    </w:p>
    <w:bookmarkEnd w:id="348"/>
    <w:bookmarkStart w:name="z357" w:id="349"/>
    <w:p>
      <w:pPr>
        <w:spacing w:after="0"/>
        <w:ind w:left="0"/>
        <w:jc w:val="both"/>
      </w:pPr>
      <w:r>
        <w:rPr>
          <w:rFonts w:ascii="Times New Roman"/>
          <w:b w:val="false"/>
          <w:i w:val="false"/>
          <w:color w:val="000000"/>
          <w:sz w:val="28"/>
        </w:rPr>
        <w:t>
      Избирательный участок № 306:</w:t>
      </w:r>
    </w:p>
    <w:bookmarkEnd w:id="349"/>
    <w:bookmarkStart w:name="z358" w:id="350"/>
    <w:p>
      <w:pPr>
        <w:spacing w:after="0"/>
        <w:ind w:left="0"/>
        <w:jc w:val="both"/>
      </w:pPr>
      <w:r>
        <w:rPr>
          <w:rFonts w:ascii="Times New Roman"/>
          <w:b w:val="false"/>
          <w:i w:val="false"/>
          <w:color w:val="000000"/>
          <w:sz w:val="28"/>
        </w:rPr>
        <w:t>
      Посольство Республики Казахстан в Республике Словакия, город Братислава".</w:t>
      </w:r>
    </w:p>
    <w:bookmarkEnd w:id="3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