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29cd" w14:textId="e4e2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акиматом города Нур-Султан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23 апреля 2020 года № 113-712. Зарегистрировано Департаментом юстиции города Нур-Султана 24 апреля 2020 года № 1262. Утратило силу постановлением акимата города Астаны от 12 октября 2023 года № 113-2191.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12.10.2023 </w:t>
      </w:r>
      <w:r>
        <w:rPr>
          <w:rFonts w:ascii="Times New Roman"/>
          <w:b w:val="false"/>
          <w:i w:val="false"/>
          <w:color w:val="ff0000"/>
          <w:sz w:val="28"/>
        </w:rPr>
        <w:t>№ 113-2191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протоколом заседания Государственной комиссии по обеспечению режима чрезвычайного положения при Президенте Республики Казахстан от 30 марта 2020 года № 8,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государственных ценных бумаг акиматом города Нур-Султан для финансирования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39 548 574 000 (тридцати девяти миллардов пятьсот сорока восьми миллионов пятьсот семьдесят четыре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города Нур-Султан"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Департаменте юстиции города Нур-Султан;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выпуск государственных ценных бумаг.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Амрина А.К.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подписания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