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6947" w14:textId="4c56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12 декабря 2019 года № 456/58-VI "О бюджете города Нур-Султана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29 мая 2020 года № 492/65-VI. Зарегистрировано Департаментом юстиции города Нур-Султана 15 июня 2020 года № 1272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12 декабря 2019 года № 456/58-VI "О бюджете города Нур-Султана на 2020-2022 годы" (зарегистрировано в Реестре государственной регистрации нормативных правовых актов 30 декабря 2019 года за № 1252, опубликовано 7 января 2020 года в газетах "Astana aqshamy", "Вечерняя Астана", опубликовано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"476 013 455" заменить цифрами "536 813 757";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"297 876 112" заменить цифрами "269 876 112";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"1 888 921" заменить цифрами "3 893 012";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"161 315 658" заменить цифрами "248 111 869";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"551 649 098,8" заменить цифрами "568 898 383,8";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5 135 692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5 419 692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284 000 тысяч тенге;";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"8 885 445" заменить цифрами "51 703 858",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"8 885 445" заменить цифрами "51 703 858";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"(-88 940 780,8)" заменить цифрами "(-88 924 176,8)";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"88 940 780,8" заменить цифрами "88 924 176,8";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"(-11 101 000)" заменить цифрами "(-11 117 604)".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492/65-VI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81"/>
        <w:gridCol w:w="342"/>
        <w:gridCol w:w="647"/>
        <w:gridCol w:w="3"/>
        <w:gridCol w:w="993"/>
        <w:gridCol w:w="5890"/>
        <w:gridCol w:w="1"/>
        <w:gridCol w:w="321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536 813 757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269 876 112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153 914 881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101 935 189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76 735 788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76 735 788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28 795 086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23 983 503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3 414 151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5 504 325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3 171 990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2 051 383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3 893 012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248 111 869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248 111 869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568 898 383,8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129 985 155,0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170 867 144,3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88 166 284,3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47 962 593,7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47 807 903,7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25 821 295,7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24 504 819,4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4 504 964,4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4 504 964,4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42 415 259,4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42 415 259,4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-88 924 176,8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88 924 176,8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-11 117 604,0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-11 117 604,0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492/65-VI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Нур-Султана на 2020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6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юридических лиц для реализации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транспортная система"</w:t>
            </w:r>
          </w:p>
          <w:bookmarkEnd w:id="22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492/65-VI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414 591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414 591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412 577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10 235 288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10 235 288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5 426 101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3 536 034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492/65-VI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7 808 934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7 808 934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4 002 697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492/65-VI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358 925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16 820 183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16 820 183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7 471 330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8 436 587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492/65-VI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8 828 800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8 828 800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777 038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4 718 001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3 283 727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