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5fdd" w14:textId="d3f5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Астаны от 13 декабря 2018 года № 01-21 "О границах избирательных участков по городу Нур-Султан"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Нур-Султана от 3 августа 2020 года № 01-19. Зарегистрировано Департаментом юстиции города Нур-Султана 4 августа 2020 года № 1281. Утратило силу решением акима города Астаны от 21.12.2023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аким города Нур-Султан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1193, опубликовано в Эталонном контрольном банке нормативных правовых актов Республики Казахстан 24 декабря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вышеуказанному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 </w:t>
      </w:r>
    </w:p>
    <w:bookmarkStart w:name="z7" w:id="2"/>
    <w:p>
      <w:pPr>
        <w:spacing w:after="0"/>
        <w:ind w:left="0"/>
        <w:jc w:val="both"/>
      </w:pPr>
      <w:r>
        <w:rPr>
          <w:rFonts w:ascii="Times New Roman"/>
          <w:b w:val="false"/>
          <w:i w:val="false"/>
          <w:color w:val="000000"/>
          <w:sz w:val="28"/>
        </w:rPr>
        <w:t xml:space="preserve">
      2. Руководителю Государственного учреждения "Аппарат акима города Нур-Султан" в установленном законодательством Республики Казахстан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решения направление его копии для официального опубликования в периодических печатных изданиях, распространяемых на территории города Нур-Султан; </w:t>
      </w:r>
    </w:p>
    <w:bookmarkEnd w:id="4"/>
    <w:bookmarkStart w:name="z10" w:id="5"/>
    <w:p>
      <w:pPr>
        <w:spacing w:after="0"/>
        <w:ind w:left="0"/>
        <w:jc w:val="both"/>
      </w:pPr>
      <w:r>
        <w:rPr>
          <w:rFonts w:ascii="Times New Roman"/>
          <w:b w:val="false"/>
          <w:i w:val="false"/>
          <w:color w:val="000000"/>
          <w:sz w:val="28"/>
        </w:rPr>
        <w:t xml:space="preserve">
      3) размещение настоящего решения на интернет-ресурсе акимата города Нур-Султан после его официального опубликования; </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решения представление в территориальный орган юстиции сведений об исполнении мероприятий, предусмотренных подпунктами 2),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Нур-Султан Мәкена Б.М.</w:t>
      </w:r>
    </w:p>
    <w:bookmarkEnd w:id="7"/>
    <w:bookmarkStart w:name="z13" w:id="8"/>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Нур-Султан</w:t>
            </w:r>
            <w:r>
              <w:br/>
            </w:r>
            <w:r>
              <w:rPr>
                <w:rFonts w:ascii="Times New Roman"/>
                <w:b w:val="false"/>
                <w:i w:val="false"/>
                <w:color w:val="000000"/>
                <w:sz w:val="20"/>
              </w:rPr>
              <w:t>от 3 августа 2020 года</w:t>
            </w:r>
            <w:r>
              <w:br/>
            </w:r>
            <w:r>
              <w:rPr>
                <w:rFonts w:ascii="Times New Roman"/>
                <w:b w:val="false"/>
                <w:i w:val="false"/>
                <w:color w:val="000000"/>
                <w:sz w:val="20"/>
              </w:rPr>
              <w:t>№ 01-19</w:t>
            </w:r>
          </w:p>
        </w:tc>
      </w:tr>
    </w:tbl>
    <w:bookmarkStart w:name="z16" w:id="9"/>
    <w:p>
      <w:pPr>
        <w:spacing w:after="0"/>
        <w:ind w:left="0"/>
        <w:jc w:val="left"/>
      </w:pPr>
      <w:r>
        <w:rPr>
          <w:rFonts w:ascii="Times New Roman"/>
          <w:b/>
          <w:i w:val="false"/>
          <w:color w:val="000000"/>
        </w:rPr>
        <w:t xml:space="preserve"> Границы избирательных участков района "Алматы" города Нур-Султан</w:t>
      </w:r>
    </w:p>
    <w:bookmarkEnd w:id="9"/>
    <w:bookmarkStart w:name="z17" w:id="10"/>
    <w:p>
      <w:pPr>
        <w:spacing w:after="0"/>
        <w:ind w:left="0"/>
        <w:jc w:val="both"/>
      </w:pPr>
      <w:r>
        <w:rPr>
          <w:rFonts w:ascii="Times New Roman"/>
          <w:b w:val="false"/>
          <w:i w:val="false"/>
          <w:color w:val="000000"/>
          <w:sz w:val="28"/>
        </w:rPr>
        <w:t>
      Избирательный участок № 1</w:t>
      </w:r>
    </w:p>
    <w:bookmarkEnd w:id="10"/>
    <w:bookmarkStart w:name="z18" w:id="11"/>
    <w:p>
      <w:pPr>
        <w:spacing w:after="0"/>
        <w:ind w:left="0"/>
        <w:jc w:val="both"/>
      </w:pPr>
      <w:r>
        <w:rPr>
          <w:rFonts w:ascii="Times New Roman"/>
          <w:b w:val="false"/>
          <w:i w:val="false"/>
          <w:color w:val="000000"/>
          <w:sz w:val="28"/>
        </w:rPr>
        <w:t>
      (центр – Евразийский национальный университет им. Л.Н. Гумилева, улица Қажымұқана, № 13)</w:t>
      </w:r>
    </w:p>
    <w:bookmarkEnd w:id="11"/>
    <w:bookmarkStart w:name="z19" w:id="12"/>
    <w:p>
      <w:pPr>
        <w:spacing w:after="0"/>
        <w:ind w:left="0"/>
        <w:jc w:val="both"/>
      </w:pPr>
      <w:r>
        <w:rPr>
          <w:rFonts w:ascii="Times New Roman"/>
          <w:b w:val="false"/>
          <w:i w:val="false"/>
          <w:color w:val="000000"/>
          <w:sz w:val="28"/>
        </w:rPr>
        <w:t>
      Проспект Абылай хана, дома № 2, 2а, 4/2, 4/4, 6/1, 6/2, 6/3, 6/4, 6/5, 12/2, 14/1, 14/2, улица Қажымұқана, дом № 15.</w:t>
      </w:r>
    </w:p>
    <w:bookmarkEnd w:id="12"/>
    <w:bookmarkStart w:name="z20" w:id="13"/>
    <w:p>
      <w:pPr>
        <w:spacing w:after="0"/>
        <w:ind w:left="0"/>
        <w:jc w:val="both"/>
      </w:pPr>
      <w:r>
        <w:rPr>
          <w:rFonts w:ascii="Times New Roman"/>
          <w:b w:val="false"/>
          <w:i w:val="false"/>
          <w:color w:val="000000"/>
          <w:sz w:val="28"/>
        </w:rPr>
        <w:t>
      Избирательный участок № 2</w:t>
      </w:r>
    </w:p>
    <w:bookmarkEnd w:id="13"/>
    <w:bookmarkStart w:name="z21" w:id="14"/>
    <w:p>
      <w:pPr>
        <w:spacing w:after="0"/>
        <w:ind w:left="0"/>
        <w:jc w:val="both"/>
      </w:pPr>
      <w:r>
        <w:rPr>
          <w:rFonts w:ascii="Times New Roman"/>
          <w:b w:val="false"/>
          <w:i w:val="false"/>
          <w:color w:val="000000"/>
          <w:sz w:val="28"/>
        </w:rPr>
        <w:t>
      (центр – Евразийский национальный университет им. Л.Н. Гумилева, Дом студентов, проспект М. Жұмабаева, № 14)</w:t>
      </w:r>
    </w:p>
    <w:bookmarkEnd w:id="14"/>
    <w:bookmarkStart w:name="z22" w:id="15"/>
    <w:p>
      <w:pPr>
        <w:spacing w:after="0"/>
        <w:ind w:left="0"/>
        <w:jc w:val="both"/>
      </w:pPr>
      <w:r>
        <w:rPr>
          <w:rFonts w:ascii="Times New Roman"/>
          <w:b w:val="false"/>
          <w:i w:val="false"/>
          <w:color w:val="000000"/>
          <w:sz w:val="28"/>
        </w:rPr>
        <w:t>
      Проспект М. Жумабаева, дома № 11, 12, 12а, 12/1, 14, 16, 16/1, 16/2, 16/3, 18, улица Ж. Жирентаева, дом № 10, улица А. Петрова, дома № 26, 26/1, 28/1, 32/1, 32/2.</w:t>
      </w:r>
    </w:p>
    <w:bookmarkEnd w:id="15"/>
    <w:bookmarkStart w:name="z23" w:id="16"/>
    <w:p>
      <w:pPr>
        <w:spacing w:after="0"/>
        <w:ind w:left="0"/>
        <w:jc w:val="both"/>
      </w:pPr>
      <w:r>
        <w:rPr>
          <w:rFonts w:ascii="Times New Roman"/>
          <w:b w:val="false"/>
          <w:i w:val="false"/>
          <w:color w:val="000000"/>
          <w:sz w:val="28"/>
        </w:rPr>
        <w:t>
      Избирательный участок № 3</w:t>
      </w:r>
    </w:p>
    <w:bookmarkEnd w:id="16"/>
    <w:bookmarkStart w:name="z24" w:id="17"/>
    <w:p>
      <w:pPr>
        <w:spacing w:after="0"/>
        <w:ind w:left="0"/>
        <w:jc w:val="both"/>
      </w:pPr>
      <w:r>
        <w:rPr>
          <w:rFonts w:ascii="Times New Roman"/>
          <w:b w:val="false"/>
          <w:i w:val="false"/>
          <w:color w:val="000000"/>
          <w:sz w:val="28"/>
        </w:rPr>
        <w:t>
      (центр – Евразийский национальный университет им. Л.Н. Гумилева, Дом студентов, проспект М. Жұмабаева, № 14/1)</w:t>
      </w:r>
    </w:p>
    <w:bookmarkEnd w:id="17"/>
    <w:bookmarkStart w:name="z25" w:id="18"/>
    <w:p>
      <w:pPr>
        <w:spacing w:after="0"/>
        <w:ind w:left="0"/>
        <w:jc w:val="both"/>
      </w:pPr>
      <w:r>
        <w:rPr>
          <w:rFonts w:ascii="Times New Roman"/>
          <w:b w:val="false"/>
          <w:i w:val="false"/>
          <w:color w:val="000000"/>
          <w:sz w:val="28"/>
        </w:rPr>
        <w:t>
      Проспект Абылай хана, дома № 16/1, 18, 20, 20а, 20б, 20д, 23, 24, 25, 25/1, 26, 26/1, проспект М. Жумабаева, дома № 2, 6, 14/1.</w:t>
      </w:r>
    </w:p>
    <w:bookmarkEnd w:id="18"/>
    <w:bookmarkStart w:name="z26" w:id="19"/>
    <w:p>
      <w:pPr>
        <w:spacing w:after="0"/>
        <w:ind w:left="0"/>
        <w:jc w:val="both"/>
      </w:pPr>
      <w:r>
        <w:rPr>
          <w:rFonts w:ascii="Times New Roman"/>
          <w:b w:val="false"/>
          <w:i w:val="false"/>
          <w:color w:val="000000"/>
          <w:sz w:val="28"/>
        </w:rPr>
        <w:t>
      Избирательный участок № 4</w:t>
      </w:r>
    </w:p>
    <w:bookmarkEnd w:id="19"/>
    <w:bookmarkStart w:name="z27" w:id="20"/>
    <w:p>
      <w:pPr>
        <w:spacing w:after="0"/>
        <w:ind w:left="0"/>
        <w:jc w:val="both"/>
      </w:pPr>
      <w:r>
        <w:rPr>
          <w:rFonts w:ascii="Times New Roman"/>
          <w:b w:val="false"/>
          <w:i w:val="false"/>
          <w:color w:val="000000"/>
          <w:sz w:val="28"/>
        </w:rPr>
        <w:t>
      (центр – Колледж общественного питания и сервиса, улица Б. Майлина, № 12)</w:t>
      </w:r>
    </w:p>
    <w:bookmarkEnd w:id="20"/>
    <w:bookmarkStart w:name="z28" w:id="21"/>
    <w:p>
      <w:pPr>
        <w:spacing w:after="0"/>
        <w:ind w:left="0"/>
        <w:jc w:val="both"/>
      </w:pPr>
      <w:r>
        <w:rPr>
          <w:rFonts w:ascii="Times New Roman"/>
          <w:b w:val="false"/>
          <w:i w:val="false"/>
          <w:color w:val="000000"/>
          <w:sz w:val="28"/>
        </w:rPr>
        <w:t>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проспекта М. Жұмабаева.</w:t>
      </w:r>
    </w:p>
    <w:bookmarkEnd w:id="21"/>
    <w:bookmarkStart w:name="z29" w:id="22"/>
    <w:p>
      <w:pPr>
        <w:spacing w:after="0"/>
        <w:ind w:left="0"/>
        <w:jc w:val="both"/>
      </w:pPr>
      <w:r>
        <w:rPr>
          <w:rFonts w:ascii="Times New Roman"/>
          <w:b w:val="false"/>
          <w:i w:val="false"/>
          <w:color w:val="000000"/>
          <w:sz w:val="28"/>
        </w:rPr>
        <w:t>
      Избирательный участок № 5</w:t>
      </w:r>
    </w:p>
    <w:bookmarkEnd w:id="22"/>
    <w:bookmarkStart w:name="z30" w:id="23"/>
    <w:p>
      <w:pPr>
        <w:spacing w:after="0"/>
        <w:ind w:left="0"/>
        <w:jc w:val="both"/>
      </w:pPr>
      <w:r>
        <w:rPr>
          <w:rFonts w:ascii="Times New Roman"/>
          <w:b w:val="false"/>
          <w:i w:val="false"/>
          <w:color w:val="000000"/>
          <w:sz w:val="28"/>
        </w:rPr>
        <w:t>
      (центр – Колледж общественного питания и сервиса, улица Б. Майлина, № 12)</w:t>
      </w:r>
    </w:p>
    <w:bookmarkEnd w:id="23"/>
    <w:bookmarkStart w:name="z31" w:id="24"/>
    <w:p>
      <w:pPr>
        <w:spacing w:after="0"/>
        <w:ind w:left="0"/>
        <w:jc w:val="both"/>
      </w:pPr>
      <w:r>
        <w:rPr>
          <w:rFonts w:ascii="Times New Roman"/>
          <w:b w:val="false"/>
          <w:i w:val="false"/>
          <w:color w:val="000000"/>
          <w:sz w:val="28"/>
        </w:rPr>
        <w:t>
      От улицы Б. Майлина по нечетной стороне улицы Қ. Сәтбаева до проспекта Б. Момышұлы, включая дом № 14 по улице Б. Майлина, дома № 19, 19/1, 21, 23, 23/1, 23/2, 25, 29/1 по улице Қ. Сәтбаева, дома № 17, 17/2, 19, 19/1, 19/2 по проспекту Б. Момышұлы.</w:t>
      </w:r>
    </w:p>
    <w:bookmarkEnd w:id="24"/>
    <w:bookmarkStart w:name="z32" w:id="25"/>
    <w:p>
      <w:pPr>
        <w:spacing w:after="0"/>
        <w:ind w:left="0"/>
        <w:jc w:val="both"/>
      </w:pPr>
      <w:r>
        <w:rPr>
          <w:rFonts w:ascii="Times New Roman"/>
          <w:b w:val="false"/>
          <w:i w:val="false"/>
          <w:color w:val="000000"/>
          <w:sz w:val="28"/>
        </w:rPr>
        <w:t>
      Избирательный участок № 6</w:t>
      </w:r>
    </w:p>
    <w:bookmarkEnd w:id="25"/>
    <w:bookmarkStart w:name="z33" w:id="26"/>
    <w:p>
      <w:pPr>
        <w:spacing w:after="0"/>
        <w:ind w:left="0"/>
        <w:jc w:val="both"/>
      </w:pPr>
      <w:r>
        <w:rPr>
          <w:rFonts w:ascii="Times New Roman"/>
          <w:b w:val="false"/>
          <w:i w:val="false"/>
          <w:color w:val="000000"/>
          <w:sz w:val="28"/>
        </w:rPr>
        <w:t>
      (центр – Колледж общественного питания и сервиса, улица Б. Майлина, № 12)</w:t>
      </w:r>
    </w:p>
    <w:bookmarkEnd w:id="26"/>
    <w:bookmarkStart w:name="z34" w:id="27"/>
    <w:p>
      <w:pPr>
        <w:spacing w:after="0"/>
        <w:ind w:left="0"/>
        <w:jc w:val="both"/>
      </w:pPr>
      <w:r>
        <w:rPr>
          <w:rFonts w:ascii="Times New Roman"/>
          <w:b w:val="false"/>
          <w:i w:val="false"/>
          <w:color w:val="000000"/>
          <w:sz w:val="28"/>
        </w:rPr>
        <w:t>
      От проспекта Тәуелсiздiк по четной стороне улицы Б. Майлина до улицы Қ. Сәтбаева, по нечетной стороне улицы Қ. Сәтбаева до проспекта Б. Момышулы, по нечетной стороне проспекта Б. Момышулы до проспекта Тәуелсiздiк, по четной стороне проспекта Тәуелсiздiк до улицы Б. Майлина, исключая дом № 14 по улице Б. Майлина, дома № 19, 19/1, 21, 23, 23/1, 23/2, 25, 29/1 по улице Қ. Сәтбаева, дома № 17, 17/2, 19, 19/1, 19/2 по проспекту Б. Момышулы.</w:t>
      </w:r>
    </w:p>
    <w:bookmarkEnd w:id="27"/>
    <w:bookmarkStart w:name="z35" w:id="28"/>
    <w:p>
      <w:pPr>
        <w:spacing w:after="0"/>
        <w:ind w:left="0"/>
        <w:jc w:val="both"/>
      </w:pPr>
      <w:r>
        <w:rPr>
          <w:rFonts w:ascii="Times New Roman"/>
          <w:b w:val="false"/>
          <w:i w:val="false"/>
          <w:color w:val="000000"/>
          <w:sz w:val="28"/>
        </w:rPr>
        <w:t>
      Избирательный участок № 7</w:t>
      </w:r>
    </w:p>
    <w:bookmarkEnd w:id="28"/>
    <w:bookmarkStart w:name="z36" w:id="29"/>
    <w:p>
      <w:pPr>
        <w:spacing w:after="0"/>
        <w:ind w:left="0"/>
        <w:jc w:val="both"/>
      </w:pPr>
      <w:r>
        <w:rPr>
          <w:rFonts w:ascii="Times New Roman"/>
          <w:b w:val="false"/>
          <w:i w:val="false"/>
          <w:color w:val="000000"/>
          <w:sz w:val="28"/>
        </w:rPr>
        <w:t>
      (центр – школа-лицей № 28, улица А. Петрова, № 8)</w:t>
      </w:r>
    </w:p>
    <w:bookmarkEnd w:id="29"/>
    <w:bookmarkStart w:name="z37" w:id="30"/>
    <w:p>
      <w:pPr>
        <w:spacing w:after="0"/>
        <w:ind w:left="0"/>
        <w:jc w:val="both"/>
      </w:pPr>
      <w:r>
        <w:rPr>
          <w:rFonts w:ascii="Times New Roman"/>
          <w:b w:val="false"/>
          <w:i w:val="false"/>
          <w:color w:val="000000"/>
          <w:sz w:val="28"/>
        </w:rPr>
        <w:t>
      Улица Қажымұқана, дома № 2, 4, проспект Тәуелсiздiк, дома № 4/1, 4/3, 6/1, 6/2, 6/3, 8, 12, 12/1, 12/2, 14, 14/1, 14/2, улица А. Петрова, дома № 2, 2/1, 4, 10, 10/1.</w:t>
      </w:r>
    </w:p>
    <w:bookmarkEnd w:id="30"/>
    <w:bookmarkStart w:name="z38" w:id="31"/>
    <w:p>
      <w:pPr>
        <w:spacing w:after="0"/>
        <w:ind w:left="0"/>
        <w:jc w:val="both"/>
      </w:pPr>
      <w:r>
        <w:rPr>
          <w:rFonts w:ascii="Times New Roman"/>
          <w:b w:val="false"/>
          <w:i w:val="false"/>
          <w:color w:val="000000"/>
          <w:sz w:val="28"/>
        </w:rPr>
        <w:t>
      Избирательный участок № 8</w:t>
      </w:r>
    </w:p>
    <w:bookmarkEnd w:id="31"/>
    <w:bookmarkStart w:name="z39" w:id="32"/>
    <w:p>
      <w:pPr>
        <w:spacing w:after="0"/>
        <w:ind w:left="0"/>
        <w:jc w:val="both"/>
      </w:pPr>
      <w:r>
        <w:rPr>
          <w:rFonts w:ascii="Times New Roman"/>
          <w:b w:val="false"/>
          <w:i w:val="false"/>
          <w:color w:val="000000"/>
          <w:sz w:val="28"/>
        </w:rPr>
        <w:t>
      (центр – школа-лицей № 28, улица А. Петрова, № 8)</w:t>
      </w:r>
    </w:p>
    <w:bookmarkEnd w:id="32"/>
    <w:bookmarkStart w:name="z40" w:id="33"/>
    <w:p>
      <w:pPr>
        <w:spacing w:after="0"/>
        <w:ind w:left="0"/>
        <w:jc w:val="both"/>
      </w:pPr>
      <w:r>
        <w:rPr>
          <w:rFonts w:ascii="Times New Roman"/>
          <w:b w:val="false"/>
          <w:i w:val="false"/>
          <w:color w:val="000000"/>
          <w:sz w:val="28"/>
        </w:rPr>
        <w:t>
      Улица А. Петрова, дома № 5, 5/2, 7, 7/1, 9, 12, 12/1, 12/2, 12/3, 14, 14/1, 14/2, 14/3, 16, 16/2, 16/3, улица күйші Дина, дом № 7.</w:t>
      </w:r>
    </w:p>
    <w:bookmarkEnd w:id="33"/>
    <w:bookmarkStart w:name="z41" w:id="34"/>
    <w:p>
      <w:pPr>
        <w:spacing w:after="0"/>
        <w:ind w:left="0"/>
        <w:jc w:val="both"/>
      </w:pPr>
      <w:r>
        <w:rPr>
          <w:rFonts w:ascii="Times New Roman"/>
          <w:b w:val="false"/>
          <w:i w:val="false"/>
          <w:color w:val="000000"/>
          <w:sz w:val="28"/>
        </w:rPr>
        <w:t>
      Избирательный участок № 9</w:t>
      </w:r>
    </w:p>
    <w:bookmarkEnd w:id="34"/>
    <w:bookmarkStart w:name="z42" w:id="35"/>
    <w:p>
      <w:pPr>
        <w:spacing w:after="0"/>
        <w:ind w:left="0"/>
        <w:jc w:val="both"/>
      </w:pPr>
      <w:r>
        <w:rPr>
          <w:rFonts w:ascii="Times New Roman"/>
          <w:b w:val="false"/>
          <w:i w:val="false"/>
          <w:color w:val="000000"/>
          <w:sz w:val="28"/>
        </w:rPr>
        <w:t>
      (центр – СДЮСШ № 10, улица Қажымұқана, № 9)</w:t>
      </w:r>
    </w:p>
    <w:bookmarkEnd w:id="35"/>
    <w:bookmarkStart w:name="z43" w:id="36"/>
    <w:p>
      <w:pPr>
        <w:spacing w:after="0"/>
        <w:ind w:left="0"/>
        <w:jc w:val="both"/>
      </w:pPr>
      <w:r>
        <w:rPr>
          <w:rFonts w:ascii="Times New Roman"/>
          <w:b w:val="false"/>
          <w:i w:val="false"/>
          <w:color w:val="000000"/>
          <w:sz w:val="28"/>
        </w:rPr>
        <w:t>
      Улица Қажымұқана, дома № 6, 6/1, 8, 8/1, 10/1, 12, 12а, 12б, 12в, улица Қ. Сәтбаева, дома № 1, 1/1, 4, 4/1, 6, улица А. Петрова, дома № 1, 1/1, 3.</w:t>
      </w:r>
    </w:p>
    <w:bookmarkEnd w:id="36"/>
    <w:bookmarkStart w:name="z44" w:id="37"/>
    <w:p>
      <w:pPr>
        <w:spacing w:after="0"/>
        <w:ind w:left="0"/>
        <w:jc w:val="both"/>
      </w:pPr>
      <w:r>
        <w:rPr>
          <w:rFonts w:ascii="Times New Roman"/>
          <w:b w:val="false"/>
          <w:i w:val="false"/>
          <w:color w:val="000000"/>
          <w:sz w:val="28"/>
        </w:rPr>
        <w:t>
      Избирательный участок № 10</w:t>
      </w:r>
    </w:p>
    <w:bookmarkEnd w:id="37"/>
    <w:bookmarkStart w:name="z45" w:id="38"/>
    <w:p>
      <w:pPr>
        <w:spacing w:after="0"/>
        <w:ind w:left="0"/>
        <w:jc w:val="both"/>
      </w:pPr>
      <w:r>
        <w:rPr>
          <w:rFonts w:ascii="Times New Roman"/>
          <w:b w:val="false"/>
          <w:i w:val="false"/>
          <w:color w:val="000000"/>
          <w:sz w:val="28"/>
        </w:rPr>
        <w:t>
      (центр – школа-гимназия № 30, улица А. Петрова, № 11</w:t>
      </w:r>
    </w:p>
    <w:bookmarkEnd w:id="38"/>
    <w:bookmarkStart w:name="z46" w:id="39"/>
    <w:p>
      <w:pPr>
        <w:spacing w:after="0"/>
        <w:ind w:left="0"/>
        <w:jc w:val="both"/>
      </w:pPr>
      <w:r>
        <w:rPr>
          <w:rFonts w:ascii="Times New Roman"/>
          <w:b w:val="false"/>
          <w:i w:val="false"/>
          <w:color w:val="000000"/>
          <w:sz w:val="28"/>
        </w:rPr>
        <w:t>
      Улица Қ. Сәтбаева, дома № 3, 3/1, 5, 7, 7/1, 8, 9, 10, улица А. Петрова, дома № 5/3, 17, 17/1, 19, 19/1, 21/2, 21/3.</w:t>
      </w:r>
    </w:p>
    <w:bookmarkEnd w:id="39"/>
    <w:bookmarkStart w:name="z47" w:id="40"/>
    <w:p>
      <w:pPr>
        <w:spacing w:after="0"/>
        <w:ind w:left="0"/>
        <w:jc w:val="both"/>
      </w:pPr>
      <w:r>
        <w:rPr>
          <w:rFonts w:ascii="Times New Roman"/>
          <w:b w:val="false"/>
          <w:i w:val="false"/>
          <w:color w:val="000000"/>
          <w:sz w:val="28"/>
        </w:rPr>
        <w:t>
      Избирательный участок № 11</w:t>
      </w:r>
    </w:p>
    <w:bookmarkEnd w:id="40"/>
    <w:bookmarkStart w:name="z48" w:id="41"/>
    <w:p>
      <w:pPr>
        <w:spacing w:after="0"/>
        <w:ind w:left="0"/>
        <w:jc w:val="both"/>
      </w:pPr>
      <w:r>
        <w:rPr>
          <w:rFonts w:ascii="Times New Roman"/>
          <w:b w:val="false"/>
          <w:i w:val="false"/>
          <w:color w:val="000000"/>
          <w:sz w:val="28"/>
        </w:rPr>
        <w:t>
      (центр – школа-гимназия № 30, улица А. Петрова, № 11)</w:t>
      </w:r>
    </w:p>
    <w:bookmarkEnd w:id="41"/>
    <w:bookmarkStart w:name="z49" w:id="42"/>
    <w:p>
      <w:pPr>
        <w:spacing w:after="0"/>
        <w:ind w:left="0"/>
        <w:jc w:val="both"/>
      </w:pPr>
      <w:r>
        <w:rPr>
          <w:rFonts w:ascii="Times New Roman"/>
          <w:b w:val="false"/>
          <w:i w:val="false"/>
          <w:color w:val="000000"/>
          <w:sz w:val="28"/>
        </w:rPr>
        <w:t>
      Улица Қ. Сәтбаева, дома № 9/1, 11, 11/1, 11/2, 11/3, 11/4, 11/5, 13, 13/3, 15, улица А. Петрова, дома № 9/1, 13, 16/1, 18/1, 20, улица күйші Дина, дома № 11/1, 13, 15.</w:t>
      </w:r>
    </w:p>
    <w:bookmarkEnd w:id="42"/>
    <w:bookmarkStart w:name="z50" w:id="43"/>
    <w:p>
      <w:pPr>
        <w:spacing w:after="0"/>
        <w:ind w:left="0"/>
        <w:jc w:val="both"/>
      </w:pPr>
      <w:r>
        <w:rPr>
          <w:rFonts w:ascii="Times New Roman"/>
          <w:b w:val="false"/>
          <w:i w:val="false"/>
          <w:color w:val="000000"/>
          <w:sz w:val="28"/>
        </w:rPr>
        <w:t>
      Избирательный участок № 12</w:t>
      </w:r>
    </w:p>
    <w:bookmarkEnd w:id="43"/>
    <w:bookmarkStart w:name="z51" w:id="44"/>
    <w:p>
      <w:pPr>
        <w:spacing w:after="0"/>
        <w:ind w:left="0"/>
        <w:jc w:val="both"/>
      </w:pPr>
      <w:r>
        <w:rPr>
          <w:rFonts w:ascii="Times New Roman"/>
          <w:b w:val="false"/>
          <w:i w:val="false"/>
          <w:color w:val="000000"/>
          <w:sz w:val="28"/>
        </w:rPr>
        <w:t>
      (центр – школа-гимназия № 22, улица Ж. Жирентаева, № 16)</w:t>
      </w:r>
    </w:p>
    <w:bookmarkEnd w:id="44"/>
    <w:bookmarkStart w:name="z52" w:id="45"/>
    <w:p>
      <w:pPr>
        <w:spacing w:after="0"/>
        <w:ind w:left="0"/>
        <w:jc w:val="both"/>
      </w:pPr>
      <w:r>
        <w:rPr>
          <w:rFonts w:ascii="Times New Roman"/>
          <w:b w:val="false"/>
          <w:i w:val="false"/>
          <w:color w:val="000000"/>
          <w:sz w:val="28"/>
        </w:rPr>
        <w:t>
      Улица Қажымұқана, дома № 22/1, 26, 28, улица Ж. Жирентаева, дома № 9, 13, 14, 20, 20/1, проспект М. Жумабаева, дома № 1, 3, 3/1, 5, улица А. Петрова, дом № 23/2.</w:t>
      </w:r>
    </w:p>
    <w:bookmarkEnd w:id="45"/>
    <w:bookmarkStart w:name="z53" w:id="46"/>
    <w:p>
      <w:pPr>
        <w:spacing w:after="0"/>
        <w:ind w:left="0"/>
        <w:jc w:val="both"/>
      </w:pPr>
      <w:r>
        <w:rPr>
          <w:rFonts w:ascii="Times New Roman"/>
          <w:b w:val="false"/>
          <w:i w:val="false"/>
          <w:color w:val="000000"/>
          <w:sz w:val="28"/>
        </w:rPr>
        <w:t>
      Избирательный участок № 13</w:t>
      </w:r>
    </w:p>
    <w:bookmarkEnd w:id="46"/>
    <w:bookmarkStart w:name="z54" w:id="47"/>
    <w:p>
      <w:pPr>
        <w:spacing w:after="0"/>
        <w:ind w:left="0"/>
        <w:jc w:val="both"/>
      </w:pPr>
      <w:r>
        <w:rPr>
          <w:rFonts w:ascii="Times New Roman"/>
          <w:b w:val="false"/>
          <w:i w:val="false"/>
          <w:color w:val="000000"/>
          <w:sz w:val="28"/>
        </w:rPr>
        <w:t>
      (центр – школа-гимназия № 22, улица Ж. Жирентаева, № 16)</w:t>
      </w:r>
    </w:p>
    <w:bookmarkEnd w:id="47"/>
    <w:bookmarkStart w:name="z55" w:id="48"/>
    <w:p>
      <w:pPr>
        <w:spacing w:after="0"/>
        <w:ind w:left="0"/>
        <w:jc w:val="both"/>
      </w:pPr>
      <w:r>
        <w:rPr>
          <w:rFonts w:ascii="Times New Roman"/>
          <w:b w:val="false"/>
          <w:i w:val="false"/>
          <w:color w:val="000000"/>
          <w:sz w:val="28"/>
        </w:rPr>
        <w:t>
      Проспект М. Жұмабаева, дома № 5/1, 5/2, 7, 7/1, 9, 9/1, 9/2, улица А. Петрова, дома № 23, 23/1, 30/1, 31/1, 32.</w:t>
      </w:r>
    </w:p>
    <w:bookmarkEnd w:id="48"/>
    <w:bookmarkStart w:name="z56" w:id="49"/>
    <w:p>
      <w:pPr>
        <w:spacing w:after="0"/>
        <w:ind w:left="0"/>
        <w:jc w:val="both"/>
      </w:pPr>
      <w:r>
        <w:rPr>
          <w:rFonts w:ascii="Times New Roman"/>
          <w:b w:val="false"/>
          <w:i w:val="false"/>
          <w:color w:val="000000"/>
          <w:sz w:val="28"/>
        </w:rPr>
        <w:t>
      Избирательный участок № 14</w:t>
      </w:r>
    </w:p>
    <w:bookmarkEnd w:id="49"/>
    <w:bookmarkStart w:name="z57" w:id="50"/>
    <w:p>
      <w:pPr>
        <w:spacing w:after="0"/>
        <w:ind w:left="0"/>
        <w:jc w:val="both"/>
      </w:pPr>
      <w:r>
        <w:rPr>
          <w:rFonts w:ascii="Times New Roman"/>
          <w:b w:val="false"/>
          <w:i w:val="false"/>
          <w:color w:val="000000"/>
          <w:sz w:val="28"/>
        </w:rPr>
        <w:t>
      (центр – Евразийский гуманитарный институт, проспект М. Жұмабаева, № 4а)</w:t>
      </w:r>
    </w:p>
    <w:bookmarkEnd w:id="50"/>
    <w:bookmarkStart w:name="z58" w:id="51"/>
    <w:p>
      <w:pPr>
        <w:spacing w:after="0"/>
        <w:ind w:left="0"/>
        <w:jc w:val="both"/>
      </w:pPr>
      <w:r>
        <w:rPr>
          <w:rFonts w:ascii="Times New Roman"/>
          <w:b w:val="false"/>
          <w:i w:val="false"/>
          <w:color w:val="000000"/>
          <w:sz w:val="28"/>
        </w:rPr>
        <w:t>
      Проспект Абылай хана, дома № 28, 29/1, 30, 32/1, 32/2, 36, 36а, 38, улица күйші Дина, дома № 31, 33, проспект М. Жумабаева, дома № 16/4, 18/1, улица М. Тулебаева, дома № 2, 3, 4, 5, 6, 7, 8, 9, 10, 11, 12, 13, 14, 15, 17, 19, VIP-городок, дома № 1, 2, 4, 5, 6, 7, 8, 9, 10, 11, 12, 14, 15, 16, 17, 18, 19, 20, 22, 24, 28, 36, 37.</w:t>
      </w:r>
    </w:p>
    <w:bookmarkEnd w:id="51"/>
    <w:bookmarkStart w:name="z59" w:id="52"/>
    <w:p>
      <w:pPr>
        <w:spacing w:after="0"/>
        <w:ind w:left="0"/>
        <w:jc w:val="both"/>
      </w:pPr>
      <w:r>
        <w:rPr>
          <w:rFonts w:ascii="Times New Roman"/>
          <w:b w:val="false"/>
          <w:i w:val="false"/>
          <w:color w:val="000000"/>
          <w:sz w:val="28"/>
        </w:rPr>
        <w:t>
      Избирательный участок № 15</w:t>
      </w:r>
    </w:p>
    <w:bookmarkEnd w:id="52"/>
    <w:bookmarkStart w:name="z60" w:id="53"/>
    <w:p>
      <w:pPr>
        <w:spacing w:after="0"/>
        <w:ind w:left="0"/>
        <w:jc w:val="both"/>
      </w:pPr>
      <w:r>
        <w:rPr>
          <w:rFonts w:ascii="Times New Roman"/>
          <w:b w:val="false"/>
          <w:i w:val="false"/>
          <w:color w:val="000000"/>
          <w:sz w:val="28"/>
        </w:rPr>
        <w:t xml:space="preserve">
      (центр – Гуманитарный колледж, улица І. Жансүгірұлы, № 4) </w:t>
      </w:r>
    </w:p>
    <w:bookmarkEnd w:id="53"/>
    <w:bookmarkStart w:name="z61" w:id="54"/>
    <w:p>
      <w:pPr>
        <w:spacing w:after="0"/>
        <w:ind w:left="0"/>
        <w:jc w:val="both"/>
      </w:pPr>
      <w:r>
        <w:rPr>
          <w:rFonts w:ascii="Times New Roman"/>
          <w:b w:val="false"/>
          <w:i w:val="false"/>
          <w:color w:val="000000"/>
          <w:sz w:val="28"/>
        </w:rPr>
        <w:t>
      Проспект Абылай хана, дома № 11/3, 11/4, проспект Ш. Құдайбердіұлы, дома № 2, 2а, 2/1, 2/2, 2/4, 2/6, 2/7, 4, 4/3, 4/4.</w:t>
      </w:r>
    </w:p>
    <w:bookmarkEnd w:id="54"/>
    <w:bookmarkStart w:name="z62" w:id="55"/>
    <w:p>
      <w:pPr>
        <w:spacing w:after="0"/>
        <w:ind w:left="0"/>
        <w:jc w:val="both"/>
      </w:pPr>
      <w:r>
        <w:rPr>
          <w:rFonts w:ascii="Times New Roman"/>
          <w:b w:val="false"/>
          <w:i w:val="false"/>
          <w:color w:val="000000"/>
          <w:sz w:val="28"/>
        </w:rPr>
        <w:t>
      Избирательный участок № 16</w:t>
      </w:r>
    </w:p>
    <w:bookmarkEnd w:id="55"/>
    <w:bookmarkStart w:name="z63" w:id="56"/>
    <w:p>
      <w:pPr>
        <w:spacing w:after="0"/>
        <w:ind w:left="0"/>
        <w:jc w:val="both"/>
      </w:pPr>
      <w:r>
        <w:rPr>
          <w:rFonts w:ascii="Times New Roman"/>
          <w:b w:val="false"/>
          <w:i w:val="false"/>
          <w:color w:val="000000"/>
          <w:sz w:val="28"/>
        </w:rPr>
        <w:t>
      (центр – Гуманитарный колледж, улица І. Жансүгірұлы, № 4)</w:t>
      </w:r>
    </w:p>
    <w:bookmarkEnd w:id="56"/>
    <w:bookmarkStart w:name="z64" w:id="57"/>
    <w:p>
      <w:pPr>
        <w:spacing w:after="0"/>
        <w:ind w:left="0"/>
        <w:jc w:val="both"/>
      </w:pPr>
      <w:r>
        <w:rPr>
          <w:rFonts w:ascii="Times New Roman"/>
          <w:b w:val="false"/>
          <w:i w:val="false"/>
          <w:color w:val="000000"/>
          <w:sz w:val="28"/>
        </w:rPr>
        <w:t>
      Проспект Абылай хана, дома № 3, 3/1, 4, 5а, 5/1, 5/2, 5/3, 6, 9, 9/1, 9/2, 10, 11, 11/1, 11/2, 12, 12/1, 14.</w:t>
      </w:r>
    </w:p>
    <w:bookmarkEnd w:id="57"/>
    <w:bookmarkStart w:name="z65" w:id="58"/>
    <w:p>
      <w:pPr>
        <w:spacing w:after="0"/>
        <w:ind w:left="0"/>
        <w:jc w:val="both"/>
      </w:pPr>
      <w:r>
        <w:rPr>
          <w:rFonts w:ascii="Times New Roman"/>
          <w:b w:val="false"/>
          <w:i w:val="false"/>
          <w:color w:val="000000"/>
          <w:sz w:val="28"/>
        </w:rPr>
        <w:t>
      Избирательный участок № 17</w:t>
      </w:r>
    </w:p>
    <w:bookmarkEnd w:id="58"/>
    <w:bookmarkStart w:name="z66" w:id="59"/>
    <w:p>
      <w:pPr>
        <w:spacing w:after="0"/>
        <w:ind w:left="0"/>
        <w:jc w:val="both"/>
      </w:pPr>
      <w:r>
        <w:rPr>
          <w:rFonts w:ascii="Times New Roman"/>
          <w:b w:val="false"/>
          <w:i w:val="false"/>
          <w:color w:val="000000"/>
          <w:sz w:val="28"/>
        </w:rPr>
        <w:t>
      (центр – школа-гимназия № 32, проспект Абылай хана, № 25/3)</w:t>
      </w:r>
    </w:p>
    <w:bookmarkEnd w:id="59"/>
    <w:bookmarkStart w:name="z67" w:id="60"/>
    <w:p>
      <w:pPr>
        <w:spacing w:after="0"/>
        <w:ind w:left="0"/>
        <w:jc w:val="both"/>
      </w:pPr>
      <w:r>
        <w:rPr>
          <w:rFonts w:ascii="Times New Roman"/>
          <w:b w:val="false"/>
          <w:i w:val="false"/>
          <w:color w:val="000000"/>
          <w:sz w:val="28"/>
        </w:rPr>
        <w:t>
      Проспект Абылай хана, дома № 17, 17а, 17б, 17/1, 19, 19/1, 19/2, 19/3, 19/4, 21, улица І. Жансүгірұлы, дома № 4/1, 4/2, 4/3, 4/4, 6/1, 6/2, 8/3, 10, 10/1, 10/2, проспект Ш. Құдайбердіұлы, дома № 8, 10, 12, 14, 16, 18.</w:t>
      </w:r>
    </w:p>
    <w:bookmarkEnd w:id="60"/>
    <w:bookmarkStart w:name="z68" w:id="61"/>
    <w:p>
      <w:pPr>
        <w:spacing w:after="0"/>
        <w:ind w:left="0"/>
        <w:jc w:val="both"/>
      </w:pPr>
      <w:r>
        <w:rPr>
          <w:rFonts w:ascii="Times New Roman"/>
          <w:b w:val="false"/>
          <w:i w:val="false"/>
          <w:color w:val="000000"/>
          <w:sz w:val="28"/>
        </w:rPr>
        <w:t>
      Избирательный участок № 18</w:t>
      </w:r>
    </w:p>
    <w:bookmarkEnd w:id="61"/>
    <w:bookmarkStart w:name="z69" w:id="62"/>
    <w:p>
      <w:pPr>
        <w:spacing w:after="0"/>
        <w:ind w:left="0"/>
        <w:jc w:val="both"/>
      </w:pPr>
      <w:r>
        <w:rPr>
          <w:rFonts w:ascii="Times New Roman"/>
          <w:b w:val="false"/>
          <w:i w:val="false"/>
          <w:color w:val="000000"/>
          <w:sz w:val="28"/>
        </w:rPr>
        <w:t>
      (центр – школа-гимназия № 32, проспект Абылай хана, № 25/3)</w:t>
      </w:r>
    </w:p>
    <w:bookmarkEnd w:id="62"/>
    <w:bookmarkStart w:name="z70" w:id="63"/>
    <w:p>
      <w:pPr>
        <w:spacing w:after="0"/>
        <w:ind w:left="0"/>
        <w:jc w:val="both"/>
      </w:pPr>
      <w:r>
        <w:rPr>
          <w:rFonts w:ascii="Times New Roman"/>
          <w:b w:val="false"/>
          <w:i w:val="false"/>
          <w:color w:val="000000"/>
          <w:sz w:val="28"/>
        </w:rPr>
        <w:t>
      Проспект Абылай хана, дома № 25/2, 27/1, улица Манаса, дома № 11/2, 11/3, 13, 13/1, 13/2, 19, 21, 23/1, 23/4, 23/5, 23/7, проспект Ш. Құдайбердіұлы, дома № 3, 5, 20, 22, 24, 24/1.</w:t>
      </w:r>
    </w:p>
    <w:bookmarkEnd w:id="63"/>
    <w:bookmarkStart w:name="z71" w:id="64"/>
    <w:p>
      <w:pPr>
        <w:spacing w:after="0"/>
        <w:ind w:left="0"/>
        <w:jc w:val="both"/>
      </w:pPr>
      <w:r>
        <w:rPr>
          <w:rFonts w:ascii="Times New Roman"/>
          <w:b w:val="false"/>
          <w:i w:val="false"/>
          <w:color w:val="000000"/>
          <w:sz w:val="28"/>
        </w:rPr>
        <w:t>
      Избирательный участок № 19</w:t>
      </w:r>
    </w:p>
    <w:bookmarkEnd w:id="64"/>
    <w:bookmarkStart w:name="z72" w:id="65"/>
    <w:p>
      <w:pPr>
        <w:spacing w:after="0"/>
        <w:ind w:left="0"/>
        <w:jc w:val="both"/>
      </w:pPr>
      <w:r>
        <w:rPr>
          <w:rFonts w:ascii="Times New Roman"/>
          <w:b w:val="false"/>
          <w:i w:val="false"/>
          <w:color w:val="000000"/>
          <w:sz w:val="28"/>
        </w:rPr>
        <w:t>
      (центр – средняя школа № 37 имени С. Мәуленова, улица күйші Дина, № 44/3)</w:t>
      </w:r>
    </w:p>
    <w:bookmarkEnd w:id="65"/>
    <w:bookmarkStart w:name="z73" w:id="66"/>
    <w:p>
      <w:pPr>
        <w:spacing w:after="0"/>
        <w:ind w:left="0"/>
        <w:jc w:val="both"/>
      </w:pPr>
      <w:r>
        <w:rPr>
          <w:rFonts w:ascii="Times New Roman"/>
          <w:b w:val="false"/>
          <w:i w:val="false"/>
          <w:color w:val="000000"/>
          <w:sz w:val="28"/>
        </w:rPr>
        <w:t>
      Улица Манаса, дома № 20, 20/1, 20/2, 22/1, 22/2, улица К. Рыскулбекова, дом № 31/1, проспект Ш. Құдайбердіұлы, дом № 17/6.</w:t>
      </w:r>
    </w:p>
    <w:bookmarkEnd w:id="66"/>
    <w:bookmarkStart w:name="z74" w:id="67"/>
    <w:p>
      <w:pPr>
        <w:spacing w:after="0"/>
        <w:ind w:left="0"/>
        <w:jc w:val="both"/>
      </w:pPr>
      <w:r>
        <w:rPr>
          <w:rFonts w:ascii="Times New Roman"/>
          <w:b w:val="false"/>
          <w:i w:val="false"/>
          <w:color w:val="000000"/>
          <w:sz w:val="28"/>
        </w:rPr>
        <w:t>
      Избирательный участок № 20</w:t>
      </w:r>
    </w:p>
    <w:bookmarkEnd w:id="67"/>
    <w:bookmarkStart w:name="z75" w:id="68"/>
    <w:p>
      <w:pPr>
        <w:spacing w:after="0"/>
        <w:ind w:left="0"/>
        <w:jc w:val="both"/>
      </w:pPr>
      <w:r>
        <w:rPr>
          <w:rFonts w:ascii="Times New Roman"/>
          <w:b w:val="false"/>
          <w:i w:val="false"/>
          <w:color w:val="000000"/>
          <w:sz w:val="28"/>
        </w:rPr>
        <w:t>
      (центр – средняя школа № 37 имени С. Мәуленова, улица күйші Дина, № 44/3)</w:t>
      </w:r>
    </w:p>
    <w:bookmarkEnd w:id="68"/>
    <w:bookmarkStart w:name="z76" w:id="69"/>
    <w:p>
      <w:pPr>
        <w:spacing w:after="0"/>
        <w:ind w:left="0"/>
        <w:jc w:val="both"/>
      </w:pPr>
      <w:r>
        <w:rPr>
          <w:rFonts w:ascii="Times New Roman"/>
          <w:b w:val="false"/>
          <w:i w:val="false"/>
          <w:color w:val="000000"/>
          <w:sz w:val="28"/>
        </w:rPr>
        <w:t>
      Улица К. Рыскулбекова, дома № 11/2, 11/3, 17, 19, проспект Ш. Құдайбердіұлы, дома № 30, 30/1, 32, 36/2, 36/3, улица күйші Дина, дом № 46/3.</w:t>
      </w:r>
    </w:p>
    <w:bookmarkEnd w:id="69"/>
    <w:bookmarkStart w:name="z77" w:id="70"/>
    <w:p>
      <w:pPr>
        <w:spacing w:after="0"/>
        <w:ind w:left="0"/>
        <w:jc w:val="both"/>
      </w:pPr>
      <w:r>
        <w:rPr>
          <w:rFonts w:ascii="Times New Roman"/>
          <w:b w:val="false"/>
          <w:i w:val="false"/>
          <w:color w:val="000000"/>
          <w:sz w:val="28"/>
        </w:rPr>
        <w:t>
      Избирательный участок № 21</w:t>
      </w:r>
    </w:p>
    <w:bookmarkEnd w:id="70"/>
    <w:bookmarkStart w:name="z78" w:id="71"/>
    <w:p>
      <w:pPr>
        <w:spacing w:after="0"/>
        <w:ind w:left="0"/>
        <w:jc w:val="both"/>
      </w:pPr>
      <w:r>
        <w:rPr>
          <w:rFonts w:ascii="Times New Roman"/>
          <w:b w:val="false"/>
          <w:i w:val="false"/>
          <w:color w:val="000000"/>
          <w:sz w:val="28"/>
        </w:rPr>
        <w:t>
      (центр – средняя школа № 37 имени С. Мәуленова, улица күйші Дина, № 44/3)</w:t>
      </w:r>
    </w:p>
    <w:bookmarkEnd w:id="71"/>
    <w:bookmarkStart w:name="z79" w:id="72"/>
    <w:p>
      <w:pPr>
        <w:spacing w:after="0"/>
        <w:ind w:left="0"/>
        <w:jc w:val="both"/>
      </w:pPr>
      <w:r>
        <w:rPr>
          <w:rFonts w:ascii="Times New Roman"/>
          <w:b w:val="false"/>
          <w:i w:val="false"/>
          <w:color w:val="000000"/>
          <w:sz w:val="28"/>
        </w:rPr>
        <w:t>
      Проспект Абылай хана, дома № 33, 35, 37, 37/1, 39, 41, 41/1, 41/2, 43, 43/1, улица күйші Дина, дома № 36, 36/1, 36/2, 36/3, 38, 40, 40/1, 42, 42/1, 44, 44/1, 44/2.</w:t>
      </w:r>
    </w:p>
    <w:bookmarkEnd w:id="72"/>
    <w:bookmarkStart w:name="z80" w:id="73"/>
    <w:p>
      <w:pPr>
        <w:spacing w:after="0"/>
        <w:ind w:left="0"/>
        <w:jc w:val="both"/>
      </w:pPr>
      <w:r>
        <w:rPr>
          <w:rFonts w:ascii="Times New Roman"/>
          <w:b w:val="false"/>
          <w:i w:val="false"/>
          <w:color w:val="000000"/>
          <w:sz w:val="28"/>
        </w:rPr>
        <w:t>
      Избирательный участок № 22</w:t>
      </w:r>
    </w:p>
    <w:bookmarkEnd w:id="73"/>
    <w:bookmarkStart w:name="z81" w:id="74"/>
    <w:p>
      <w:pPr>
        <w:spacing w:after="0"/>
        <w:ind w:left="0"/>
        <w:jc w:val="both"/>
      </w:pPr>
      <w:r>
        <w:rPr>
          <w:rFonts w:ascii="Times New Roman"/>
          <w:b w:val="false"/>
          <w:i w:val="false"/>
          <w:color w:val="000000"/>
          <w:sz w:val="28"/>
        </w:rPr>
        <w:t>
      (центр – школа-лицей № 38, улица Ғ. Мүсірепова, № 8/2)</w:t>
      </w:r>
    </w:p>
    <w:bookmarkEnd w:id="74"/>
    <w:bookmarkStart w:name="z82" w:id="75"/>
    <w:p>
      <w:pPr>
        <w:spacing w:after="0"/>
        <w:ind w:left="0"/>
        <w:jc w:val="both"/>
      </w:pPr>
      <w:r>
        <w:rPr>
          <w:rFonts w:ascii="Times New Roman"/>
          <w:b w:val="false"/>
          <w:i w:val="false"/>
          <w:color w:val="000000"/>
          <w:sz w:val="28"/>
        </w:rPr>
        <w:t>
      Проспект Абылай хана, дома № 47, 49, 49/1, 49/2, 51, улица Ғ. Мүсірепова, дома № 1, 5, 5/1, 5/2, 7, 7/1, улица К. Рыскулбекова, дома № 2/1, 2/2, 4/2, 4/3, 4/4.</w:t>
      </w:r>
    </w:p>
    <w:bookmarkEnd w:id="75"/>
    <w:bookmarkStart w:name="z83" w:id="76"/>
    <w:p>
      <w:pPr>
        <w:spacing w:after="0"/>
        <w:ind w:left="0"/>
        <w:jc w:val="both"/>
      </w:pPr>
      <w:r>
        <w:rPr>
          <w:rFonts w:ascii="Times New Roman"/>
          <w:b w:val="false"/>
          <w:i w:val="false"/>
          <w:color w:val="000000"/>
          <w:sz w:val="28"/>
        </w:rPr>
        <w:t>
      Избирательный участок № 23</w:t>
      </w:r>
    </w:p>
    <w:bookmarkEnd w:id="76"/>
    <w:bookmarkStart w:name="z84" w:id="77"/>
    <w:p>
      <w:pPr>
        <w:spacing w:after="0"/>
        <w:ind w:left="0"/>
        <w:jc w:val="both"/>
      </w:pPr>
      <w:r>
        <w:rPr>
          <w:rFonts w:ascii="Times New Roman"/>
          <w:b w:val="false"/>
          <w:i w:val="false"/>
          <w:color w:val="000000"/>
          <w:sz w:val="28"/>
        </w:rPr>
        <w:t>
      (центр – школа-лицей № 38, улица Ғ. Мүсірепова, № 8/2)</w:t>
      </w:r>
    </w:p>
    <w:bookmarkEnd w:id="77"/>
    <w:bookmarkStart w:name="z85" w:id="78"/>
    <w:p>
      <w:pPr>
        <w:spacing w:after="0"/>
        <w:ind w:left="0"/>
        <w:jc w:val="both"/>
      </w:pPr>
      <w:r>
        <w:rPr>
          <w:rFonts w:ascii="Times New Roman"/>
          <w:b w:val="false"/>
          <w:i w:val="false"/>
          <w:color w:val="000000"/>
          <w:sz w:val="28"/>
        </w:rPr>
        <w:t>
      Улица Ғ. Мүсірепова, дома № 2, 2/1, 2/2, 4, 6, 6/1, 6/2, 7/3, 9, 10, 10/2, 10/3, 12, 14, 14/1, проспект Ш. Құдайбердіұлы, дома № 40, 42, 44, 46, проспект Абылай хана, дом № 55/1.</w:t>
      </w:r>
    </w:p>
    <w:bookmarkEnd w:id="78"/>
    <w:bookmarkStart w:name="z86" w:id="79"/>
    <w:p>
      <w:pPr>
        <w:spacing w:after="0"/>
        <w:ind w:left="0"/>
        <w:jc w:val="both"/>
      </w:pPr>
      <w:r>
        <w:rPr>
          <w:rFonts w:ascii="Times New Roman"/>
          <w:b w:val="false"/>
          <w:i w:val="false"/>
          <w:color w:val="000000"/>
          <w:sz w:val="28"/>
        </w:rPr>
        <w:t>
      Избирательный участок № 24</w:t>
      </w:r>
    </w:p>
    <w:bookmarkEnd w:id="79"/>
    <w:bookmarkStart w:name="z87" w:id="80"/>
    <w:p>
      <w:pPr>
        <w:spacing w:after="0"/>
        <w:ind w:left="0"/>
        <w:jc w:val="both"/>
      </w:pPr>
      <w:r>
        <w:rPr>
          <w:rFonts w:ascii="Times New Roman"/>
          <w:b w:val="false"/>
          <w:i w:val="false"/>
          <w:color w:val="000000"/>
          <w:sz w:val="28"/>
        </w:rPr>
        <w:t>
      (центр – школа-лицей № 38, улица Ғ. Мүсірепова, № 8/2)</w:t>
      </w:r>
    </w:p>
    <w:bookmarkEnd w:id="80"/>
    <w:bookmarkStart w:name="z88" w:id="81"/>
    <w:p>
      <w:pPr>
        <w:spacing w:after="0"/>
        <w:ind w:left="0"/>
        <w:jc w:val="both"/>
      </w:pPr>
      <w:r>
        <w:rPr>
          <w:rFonts w:ascii="Times New Roman"/>
          <w:b w:val="false"/>
          <w:i w:val="false"/>
          <w:color w:val="000000"/>
          <w:sz w:val="28"/>
        </w:rPr>
        <w:t>
      Проспект Абылай хана, дома № 55, 57, 57/1, 57/2, 59, 59/1, улица Г. Мустафина, дома № 1, 1/1, 1/2, 1/3, 3, 3/1, 3/2, 3/3, 5, 5/1, 7, 7/1, 7/2, 9, улица Г. Мусірепова, дома № 4/2, 6/3, 6/4.</w:t>
      </w:r>
    </w:p>
    <w:bookmarkEnd w:id="81"/>
    <w:bookmarkStart w:name="z89" w:id="82"/>
    <w:p>
      <w:pPr>
        <w:spacing w:after="0"/>
        <w:ind w:left="0"/>
        <w:jc w:val="both"/>
      </w:pPr>
      <w:r>
        <w:rPr>
          <w:rFonts w:ascii="Times New Roman"/>
          <w:b w:val="false"/>
          <w:i w:val="false"/>
          <w:color w:val="000000"/>
          <w:sz w:val="28"/>
        </w:rPr>
        <w:t>
      Избирательный участок № 25</w:t>
      </w:r>
    </w:p>
    <w:bookmarkEnd w:id="82"/>
    <w:bookmarkStart w:name="z90" w:id="83"/>
    <w:p>
      <w:pPr>
        <w:spacing w:after="0"/>
        <w:ind w:left="0"/>
        <w:jc w:val="both"/>
      </w:pPr>
      <w:r>
        <w:rPr>
          <w:rFonts w:ascii="Times New Roman"/>
          <w:b w:val="false"/>
          <w:i w:val="false"/>
          <w:color w:val="000000"/>
          <w:sz w:val="28"/>
        </w:rPr>
        <w:t>
      (центр – школа-гимназия № 52 имени Б. Майлина, улица Бурабай, № 38)</w:t>
      </w:r>
    </w:p>
    <w:bookmarkEnd w:id="83"/>
    <w:bookmarkStart w:name="z91" w:id="84"/>
    <w:p>
      <w:pPr>
        <w:spacing w:after="0"/>
        <w:ind w:left="0"/>
        <w:jc w:val="both"/>
      </w:pPr>
      <w:r>
        <w:rPr>
          <w:rFonts w:ascii="Times New Roman"/>
          <w:b w:val="false"/>
          <w:i w:val="false"/>
          <w:color w:val="000000"/>
          <w:sz w:val="28"/>
        </w:rPr>
        <w:t>
      От улицы Г. Мустафина по нечетной стороне проспекта Ш. Құдайбердіұлы до улицы Ертіс, по нечетной стороне улицы Ертіс до железнодорожного полотна, вдоль железнодорожного полотна до улицы Г. Мустафина, по четной стороне улицы Г. Мустафина до проспекта Ш. Құдайбердіұлы.</w:t>
      </w:r>
    </w:p>
    <w:bookmarkEnd w:id="84"/>
    <w:bookmarkStart w:name="z92" w:id="85"/>
    <w:p>
      <w:pPr>
        <w:spacing w:after="0"/>
        <w:ind w:left="0"/>
        <w:jc w:val="both"/>
      </w:pPr>
      <w:r>
        <w:rPr>
          <w:rFonts w:ascii="Times New Roman"/>
          <w:b w:val="false"/>
          <w:i w:val="false"/>
          <w:color w:val="000000"/>
          <w:sz w:val="28"/>
        </w:rPr>
        <w:t>
      Избирательный участок № 26</w:t>
      </w:r>
    </w:p>
    <w:bookmarkEnd w:id="85"/>
    <w:bookmarkStart w:name="z93" w:id="86"/>
    <w:p>
      <w:pPr>
        <w:spacing w:after="0"/>
        <w:ind w:left="0"/>
        <w:jc w:val="both"/>
      </w:pPr>
      <w:r>
        <w:rPr>
          <w:rFonts w:ascii="Times New Roman"/>
          <w:b w:val="false"/>
          <w:i w:val="false"/>
          <w:color w:val="000000"/>
          <w:sz w:val="28"/>
        </w:rPr>
        <w:t>
      (центр – средняя школа № 29, жилой массив Железнодорожный, улица М. Горького, № 22)</w:t>
      </w:r>
    </w:p>
    <w:bookmarkEnd w:id="86"/>
    <w:bookmarkStart w:name="z94" w:id="87"/>
    <w:p>
      <w:pPr>
        <w:spacing w:after="0"/>
        <w:ind w:left="0"/>
        <w:jc w:val="both"/>
      </w:pPr>
      <w:r>
        <w:rPr>
          <w:rFonts w:ascii="Times New Roman"/>
          <w:b w:val="false"/>
          <w:i w:val="false"/>
          <w:color w:val="000000"/>
          <w:sz w:val="28"/>
        </w:rPr>
        <w:t>
      От трассы Нур-Султан – Караганда по улице В. Маяковского до улицы А-377, по улице А-377 до улицы А-336, по улице А-366 до улицы Әль-Фараби, по улице Әль-Фараби до улицы А-337, по улице А-337 до северной границы жилого массива Железнодорожный, вдоль северной границы жилого массива Железнодорожный до объездной трассы, по объездной трассе до трассы Нур-Султан – Караганда, включая разъезд № 101.</w:t>
      </w:r>
    </w:p>
    <w:bookmarkEnd w:id="87"/>
    <w:bookmarkStart w:name="z95" w:id="88"/>
    <w:p>
      <w:pPr>
        <w:spacing w:after="0"/>
        <w:ind w:left="0"/>
        <w:jc w:val="both"/>
      </w:pPr>
      <w:r>
        <w:rPr>
          <w:rFonts w:ascii="Times New Roman"/>
          <w:b w:val="false"/>
          <w:i w:val="false"/>
          <w:color w:val="000000"/>
          <w:sz w:val="28"/>
        </w:rPr>
        <w:t>
      Избирательный участок № 27</w:t>
      </w:r>
    </w:p>
    <w:bookmarkEnd w:id="88"/>
    <w:bookmarkStart w:name="z96" w:id="89"/>
    <w:p>
      <w:pPr>
        <w:spacing w:after="0"/>
        <w:ind w:left="0"/>
        <w:jc w:val="both"/>
      </w:pPr>
      <w:r>
        <w:rPr>
          <w:rFonts w:ascii="Times New Roman"/>
          <w:b w:val="false"/>
          <w:i w:val="false"/>
          <w:color w:val="000000"/>
          <w:sz w:val="28"/>
        </w:rPr>
        <w:t>
      (центр – Технический колледж, улица Ж. Жабаева, № 14</w:t>
      </w:r>
    </w:p>
    <w:bookmarkEnd w:id="89"/>
    <w:bookmarkStart w:name="z97" w:id="90"/>
    <w:p>
      <w:pPr>
        <w:spacing w:after="0"/>
        <w:ind w:left="0"/>
        <w:jc w:val="both"/>
      </w:pPr>
      <w:r>
        <w:rPr>
          <w:rFonts w:ascii="Times New Roman"/>
          <w:b w:val="false"/>
          <w:i w:val="false"/>
          <w:color w:val="000000"/>
          <w:sz w:val="28"/>
        </w:rPr>
        <w:t>
      От трассы Нур-Султан – Караганда по улице В. Маяковского до улицы А-377, по улице А-377 до улицы А-336, по улице А-366 до улицы Әль-Фараби, по улице Әль-Фараби до улицы А-337, вдоль северной границы жилого массива Железнодорожный до переулка Қобда, по четной стороне переулка Қобда до трассы Нур-Султан – Караганда, включая войсковую часть № 68665.</w:t>
      </w:r>
    </w:p>
    <w:bookmarkEnd w:id="90"/>
    <w:bookmarkStart w:name="z98" w:id="91"/>
    <w:p>
      <w:pPr>
        <w:spacing w:after="0"/>
        <w:ind w:left="0"/>
        <w:jc w:val="both"/>
      </w:pPr>
      <w:r>
        <w:rPr>
          <w:rFonts w:ascii="Times New Roman"/>
          <w:b w:val="false"/>
          <w:i w:val="false"/>
          <w:color w:val="000000"/>
          <w:sz w:val="28"/>
        </w:rPr>
        <w:t>
      Избирательный участок № 28</w:t>
      </w:r>
    </w:p>
    <w:bookmarkEnd w:id="91"/>
    <w:bookmarkStart w:name="z99" w:id="92"/>
    <w:p>
      <w:pPr>
        <w:spacing w:after="0"/>
        <w:ind w:left="0"/>
        <w:jc w:val="both"/>
      </w:pPr>
      <w:r>
        <w:rPr>
          <w:rFonts w:ascii="Times New Roman"/>
          <w:b w:val="false"/>
          <w:i w:val="false"/>
          <w:color w:val="000000"/>
          <w:sz w:val="28"/>
        </w:rPr>
        <w:t>
      (центр – средняя школа № 13, жилой массив Промышленный, улица Шалкөде, № 5)</w:t>
      </w:r>
    </w:p>
    <w:bookmarkEnd w:id="92"/>
    <w:bookmarkStart w:name="z100" w:id="93"/>
    <w:p>
      <w:pPr>
        <w:spacing w:after="0"/>
        <w:ind w:left="0"/>
        <w:jc w:val="both"/>
      </w:pPr>
      <w:r>
        <w:rPr>
          <w:rFonts w:ascii="Times New Roman"/>
          <w:b w:val="false"/>
          <w:i w:val="false"/>
          <w:color w:val="000000"/>
          <w:sz w:val="28"/>
        </w:rPr>
        <w:t>
      От улицы Қордай по четной стороне улицы Айнакөл до улицы М. Тулебаева, по четной стороне улицы М. Тулебаева до улицы Көкжелек, по четной стороне улицы Көкжелек до улицы Өзбекәлі Жәнібека, по четной стороне улицы Өзбекәлі Жәнібека до улицы Н. Ахметбекова, по нечетной стороне улицы Н. Ахметбекова до улицы Қордай, по четной стороне улицы Қордай до улицы Айнакөл.</w:t>
      </w:r>
    </w:p>
    <w:bookmarkEnd w:id="93"/>
    <w:bookmarkStart w:name="z101" w:id="94"/>
    <w:p>
      <w:pPr>
        <w:spacing w:after="0"/>
        <w:ind w:left="0"/>
        <w:jc w:val="both"/>
      </w:pPr>
      <w:r>
        <w:rPr>
          <w:rFonts w:ascii="Times New Roman"/>
          <w:b w:val="false"/>
          <w:i w:val="false"/>
          <w:color w:val="000000"/>
          <w:sz w:val="28"/>
        </w:rPr>
        <w:t>
      Избирательный участок № 29</w:t>
      </w:r>
    </w:p>
    <w:bookmarkEnd w:id="94"/>
    <w:bookmarkStart w:name="z102" w:id="95"/>
    <w:p>
      <w:pPr>
        <w:spacing w:after="0"/>
        <w:ind w:left="0"/>
        <w:jc w:val="both"/>
      </w:pPr>
      <w:r>
        <w:rPr>
          <w:rFonts w:ascii="Times New Roman"/>
          <w:b w:val="false"/>
          <w:i w:val="false"/>
          <w:color w:val="000000"/>
          <w:sz w:val="28"/>
        </w:rPr>
        <w:t>
      (центр – средняя школа № 57 имени Машхур Жусупа, жилой массив Промышленный, улица Шарбақты, № 46)</w:t>
      </w:r>
    </w:p>
    <w:bookmarkEnd w:id="95"/>
    <w:bookmarkStart w:name="z103" w:id="96"/>
    <w:p>
      <w:pPr>
        <w:spacing w:after="0"/>
        <w:ind w:left="0"/>
        <w:jc w:val="both"/>
      </w:pPr>
      <w:r>
        <w:rPr>
          <w:rFonts w:ascii="Times New Roman"/>
          <w:b w:val="false"/>
          <w:i w:val="false"/>
          <w:color w:val="000000"/>
          <w:sz w:val="28"/>
        </w:rPr>
        <w:t>
      От улицы Қордай по четной стороне улицы Н. Ахметбекова до улицы Өзбекәлі Жәнібека, по четной стороне улицы Өзбекәлі Жәнібека до улицы Б. Серікбаева, по четной стороне улицы Б. Серікбаева до улицы Құлагер, по улице Құлагер до улицы Шарбақты, по четной стороне улицы Шарбақты до улицы Қордай.</w:t>
      </w:r>
    </w:p>
    <w:bookmarkEnd w:id="96"/>
    <w:bookmarkStart w:name="z104" w:id="97"/>
    <w:p>
      <w:pPr>
        <w:spacing w:after="0"/>
        <w:ind w:left="0"/>
        <w:jc w:val="both"/>
      </w:pPr>
      <w:r>
        <w:rPr>
          <w:rFonts w:ascii="Times New Roman"/>
          <w:b w:val="false"/>
          <w:i w:val="false"/>
          <w:color w:val="000000"/>
          <w:sz w:val="28"/>
        </w:rPr>
        <w:t>
      Избирательный участок № 30</w:t>
      </w:r>
    </w:p>
    <w:bookmarkEnd w:id="97"/>
    <w:bookmarkStart w:name="z105" w:id="98"/>
    <w:p>
      <w:pPr>
        <w:spacing w:after="0"/>
        <w:ind w:left="0"/>
        <w:jc w:val="both"/>
      </w:pPr>
      <w:r>
        <w:rPr>
          <w:rFonts w:ascii="Times New Roman"/>
          <w:b w:val="false"/>
          <w:i w:val="false"/>
          <w:color w:val="000000"/>
          <w:sz w:val="28"/>
        </w:rPr>
        <w:t>
      (центр – средняя школа № 57 имени Машхур Жусупа, жилой массив Промышленный, улица Шарбақты, № 46)</w:t>
      </w:r>
    </w:p>
    <w:bookmarkEnd w:id="98"/>
    <w:bookmarkStart w:name="z106" w:id="99"/>
    <w:p>
      <w:pPr>
        <w:spacing w:after="0"/>
        <w:ind w:left="0"/>
        <w:jc w:val="both"/>
      </w:pPr>
      <w:r>
        <w:rPr>
          <w:rFonts w:ascii="Times New Roman"/>
          <w:b w:val="false"/>
          <w:i w:val="false"/>
          <w:color w:val="000000"/>
          <w:sz w:val="28"/>
        </w:rPr>
        <w:t>
      От улицы А. Байтұрсынұлы по улице Құлагер до улицы Б. Серікбаева, по нечетной стороне улицы Б. Серікбаева до улицы Бәйшешек, по четной стороне улицы Бәйшешек до улицы Шалкөде, по четной стороне улицы Шалкөде до улицы Көкжелек, по нечетной стороне улицы Көкжелек до улицы М. Төлебаева, по нечетной стороне улицы М. Төлебаева до улицы Қобда, по четной стороне улицы Қобда до проспекта Абылай хана, по четной стороне проспекта Абылай хана до улицы А-431, по улице А-431 до улицы А. Байтұрсынұлы, по нечетной стороне улицы А. Байтұрсынұлы до улицы Құлагер.</w:t>
      </w:r>
    </w:p>
    <w:bookmarkEnd w:id="99"/>
    <w:bookmarkStart w:name="z107" w:id="100"/>
    <w:p>
      <w:pPr>
        <w:spacing w:after="0"/>
        <w:ind w:left="0"/>
        <w:jc w:val="both"/>
      </w:pPr>
      <w:r>
        <w:rPr>
          <w:rFonts w:ascii="Times New Roman"/>
          <w:b w:val="false"/>
          <w:i w:val="false"/>
          <w:color w:val="000000"/>
          <w:sz w:val="28"/>
        </w:rPr>
        <w:t>
      Избирательный участок № 31</w:t>
      </w:r>
    </w:p>
    <w:bookmarkEnd w:id="100"/>
    <w:bookmarkStart w:name="z108" w:id="101"/>
    <w:p>
      <w:pPr>
        <w:spacing w:after="0"/>
        <w:ind w:left="0"/>
        <w:jc w:val="both"/>
      </w:pPr>
      <w:r>
        <w:rPr>
          <w:rFonts w:ascii="Times New Roman"/>
          <w:b w:val="false"/>
          <w:i w:val="false"/>
          <w:color w:val="000000"/>
          <w:sz w:val="28"/>
        </w:rPr>
        <w:t>
      (центр – средняя школа № 43, жилой массив Мичурино, улица Алакөл, № 18)</w:t>
      </w:r>
    </w:p>
    <w:bookmarkEnd w:id="101"/>
    <w:bookmarkStart w:name="z109" w:id="102"/>
    <w:p>
      <w:pPr>
        <w:spacing w:after="0"/>
        <w:ind w:left="0"/>
        <w:jc w:val="both"/>
      </w:pPr>
      <w:r>
        <w:rPr>
          <w:rFonts w:ascii="Times New Roman"/>
          <w:b w:val="false"/>
          <w:i w:val="false"/>
          <w:color w:val="000000"/>
          <w:sz w:val="28"/>
        </w:rPr>
        <w:t>
      Дома в границах жилого массива Мичурино.</w:t>
      </w:r>
    </w:p>
    <w:bookmarkEnd w:id="102"/>
    <w:bookmarkStart w:name="z110" w:id="103"/>
    <w:p>
      <w:pPr>
        <w:spacing w:after="0"/>
        <w:ind w:left="0"/>
        <w:jc w:val="both"/>
      </w:pPr>
      <w:r>
        <w:rPr>
          <w:rFonts w:ascii="Times New Roman"/>
          <w:b w:val="false"/>
          <w:i w:val="false"/>
          <w:color w:val="000000"/>
          <w:sz w:val="28"/>
        </w:rPr>
        <w:t>
      Избирательный участок № 32</w:t>
      </w:r>
    </w:p>
    <w:bookmarkEnd w:id="103"/>
    <w:bookmarkStart w:name="z111" w:id="104"/>
    <w:p>
      <w:pPr>
        <w:spacing w:after="0"/>
        <w:ind w:left="0"/>
        <w:jc w:val="both"/>
      </w:pPr>
      <w:r>
        <w:rPr>
          <w:rFonts w:ascii="Times New Roman"/>
          <w:b w:val="false"/>
          <w:i w:val="false"/>
          <w:color w:val="000000"/>
          <w:sz w:val="28"/>
        </w:rPr>
        <w:t>
      (центр – средняя школа № 44, жилой массив Интернациональный, улица Нұрлыжол, № 8)</w:t>
      </w:r>
    </w:p>
    <w:bookmarkEnd w:id="104"/>
    <w:bookmarkStart w:name="z112" w:id="105"/>
    <w:p>
      <w:pPr>
        <w:spacing w:after="0"/>
        <w:ind w:left="0"/>
        <w:jc w:val="both"/>
      </w:pPr>
      <w:r>
        <w:rPr>
          <w:rFonts w:ascii="Times New Roman"/>
          <w:b w:val="false"/>
          <w:i w:val="false"/>
          <w:color w:val="000000"/>
          <w:sz w:val="28"/>
        </w:rPr>
        <w:t>
      От улицы Х. Болғанбаева по трассе Нур-Султан – Караганда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Нур-Султан – Караганда, включая садоводческие общества жилого массива Интернациональный.</w:t>
      </w:r>
    </w:p>
    <w:bookmarkEnd w:id="105"/>
    <w:bookmarkStart w:name="z113" w:id="106"/>
    <w:p>
      <w:pPr>
        <w:spacing w:after="0"/>
        <w:ind w:left="0"/>
        <w:jc w:val="both"/>
      </w:pPr>
      <w:r>
        <w:rPr>
          <w:rFonts w:ascii="Times New Roman"/>
          <w:b w:val="false"/>
          <w:i w:val="false"/>
          <w:color w:val="000000"/>
          <w:sz w:val="28"/>
        </w:rPr>
        <w:t>
      Избирательный участок № 33</w:t>
      </w:r>
    </w:p>
    <w:bookmarkEnd w:id="106"/>
    <w:bookmarkStart w:name="z114" w:id="107"/>
    <w:p>
      <w:pPr>
        <w:spacing w:after="0"/>
        <w:ind w:left="0"/>
        <w:jc w:val="both"/>
      </w:pPr>
      <w:r>
        <w:rPr>
          <w:rFonts w:ascii="Times New Roman"/>
          <w:b w:val="false"/>
          <w:i w:val="false"/>
          <w:color w:val="000000"/>
          <w:sz w:val="28"/>
        </w:rPr>
        <w:t>
      (центр – средняя школа № 42, жилой массив Күйгенжар, улица Жаңатұрмыс, № 6/2)</w:t>
      </w:r>
    </w:p>
    <w:bookmarkEnd w:id="107"/>
    <w:bookmarkStart w:name="z115" w:id="108"/>
    <w:p>
      <w:pPr>
        <w:spacing w:after="0"/>
        <w:ind w:left="0"/>
        <w:jc w:val="both"/>
      </w:pPr>
      <w:r>
        <w:rPr>
          <w:rFonts w:ascii="Times New Roman"/>
          <w:b w:val="false"/>
          <w:i w:val="false"/>
          <w:color w:val="000000"/>
          <w:sz w:val="28"/>
        </w:rPr>
        <w:t>
      Дома в жилом массиве Күйгенжар.</w:t>
      </w:r>
    </w:p>
    <w:bookmarkEnd w:id="108"/>
    <w:bookmarkStart w:name="z116" w:id="109"/>
    <w:p>
      <w:pPr>
        <w:spacing w:after="0"/>
        <w:ind w:left="0"/>
        <w:jc w:val="both"/>
      </w:pPr>
      <w:r>
        <w:rPr>
          <w:rFonts w:ascii="Times New Roman"/>
          <w:b w:val="false"/>
          <w:i w:val="false"/>
          <w:color w:val="000000"/>
          <w:sz w:val="28"/>
        </w:rPr>
        <w:t>
      Избирательный участок № 34</w:t>
      </w:r>
    </w:p>
    <w:bookmarkEnd w:id="109"/>
    <w:bookmarkStart w:name="z117" w:id="110"/>
    <w:p>
      <w:pPr>
        <w:spacing w:after="0"/>
        <w:ind w:left="0"/>
        <w:jc w:val="both"/>
      </w:pPr>
      <w:r>
        <w:rPr>
          <w:rFonts w:ascii="Times New Roman"/>
          <w:b w:val="false"/>
          <w:i w:val="false"/>
          <w:color w:val="000000"/>
          <w:sz w:val="28"/>
        </w:rPr>
        <w:t>
      (центр – школа-лицей "Қазғарыш" № 50 имени Райымбека батыра, улица күйші Дина, № 6)</w:t>
      </w:r>
    </w:p>
    <w:bookmarkEnd w:id="110"/>
    <w:bookmarkStart w:name="z118" w:id="111"/>
    <w:p>
      <w:pPr>
        <w:spacing w:after="0"/>
        <w:ind w:left="0"/>
        <w:jc w:val="both"/>
      </w:pPr>
      <w:r>
        <w:rPr>
          <w:rFonts w:ascii="Times New Roman"/>
          <w:b w:val="false"/>
          <w:i w:val="false"/>
          <w:color w:val="000000"/>
          <w:sz w:val="28"/>
        </w:rPr>
        <w:t>
      Проспект Тәуелсіздік, дома № 16, 21, 21/4, 21/5, 21/6, 21/9, улица күйші Дина, дома № 1, 1/1, 3/1, 4, 4а, 5, 5/1.</w:t>
      </w:r>
    </w:p>
    <w:bookmarkEnd w:id="111"/>
    <w:bookmarkStart w:name="z119" w:id="112"/>
    <w:p>
      <w:pPr>
        <w:spacing w:after="0"/>
        <w:ind w:left="0"/>
        <w:jc w:val="both"/>
      </w:pPr>
      <w:r>
        <w:rPr>
          <w:rFonts w:ascii="Times New Roman"/>
          <w:b w:val="false"/>
          <w:i w:val="false"/>
          <w:color w:val="000000"/>
          <w:sz w:val="28"/>
        </w:rPr>
        <w:t>
      Избирательный участок № 35</w:t>
      </w:r>
    </w:p>
    <w:bookmarkEnd w:id="112"/>
    <w:bookmarkStart w:name="z120" w:id="113"/>
    <w:p>
      <w:pPr>
        <w:spacing w:after="0"/>
        <w:ind w:left="0"/>
        <w:jc w:val="both"/>
      </w:pPr>
      <w:r>
        <w:rPr>
          <w:rFonts w:ascii="Times New Roman"/>
          <w:b w:val="false"/>
          <w:i w:val="false"/>
          <w:color w:val="000000"/>
          <w:sz w:val="28"/>
        </w:rPr>
        <w:t>
      (центр – школа-лицей "Қазғарыш" № 50 имени Райымбека батыра, улица күйші Дина, № 6)</w:t>
      </w:r>
    </w:p>
    <w:bookmarkEnd w:id="113"/>
    <w:bookmarkStart w:name="z121" w:id="114"/>
    <w:p>
      <w:pPr>
        <w:spacing w:after="0"/>
        <w:ind w:left="0"/>
        <w:jc w:val="both"/>
      </w:pPr>
      <w:r>
        <w:rPr>
          <w:rFonts w:ascii="Times New Roman"/>
          <w:b w:val="false"/>
          <w:i w:val="false"/>
          <w:color w:val="000000"/>
          <w:sz w:val="28"/>
        </w:rPr>
        <w:t>
      Улица күйші Дина, дома № 8, 8/1, 8/2, 11, 12, 12/1, 12/2, 13, 15 улица Б. Майлина, дома № 7, 7/1, 7/2, 9, 11/1, 13, 14, улица Қ. Сәтбаева, дома № 15, 17, 17/1, 17/2.</w:t>
      </w:r>
    </w:p>
    <w:bookmarkEnd w:id="114"/>
    <w:bookmarkStart w:name="z122" w:id="115"/>
    <w:p>
      <w:pPr>
        <w:spacing w:after="0"/>
        <w:ind w:left="0"/>
        <w:jc w:val="both"/>
      </w:pPr>
      <w:r>
        <w:rPr>
          <w:rFonts w:ascii="Times New Roman"/>
          <w:b w:val="false"/>
          <w:i w:val="false"/>
          <w:color w:val="000000"/>
          <w:sz w:val="28"/>
        </w:rPr>
        <w:t>
      Избирательный участок № 36</w:t>
      </w:r>
    </w:p>
    <w:bookmarkEnd w:id="115"/>
    <w:bookmarkStart w:name="z123" w:id="116"/>
    <w:p>
      <w:pPr>
        <w:spacing w:after="0"/>
        <w:ind w:left="0"/>
        <w:jc w:val="both"/>
      </w:pPr>
      <w:r>
        <w:rPr>
          <w:rFonts w:ascii="Times New Roman"/>
          <w:b w:val="false"/>
          <w:i w:val="false"/>
          <w:color w:val="000000"/>
          <w:sz w:val="28"/>
        </w:rPr>
        <w:t>
      (центр – школа-лицей № 48 имени А. Байтурсынулы, улица Ж. Жирентаева, № 15/2)</w:t>
      </w:r>
    </w:p>
    <w:bookmarkEnd w:id="116"/>
    <w:bookmarkStart w:name="z124" w:id="117"/>
    <w:p>
      <w:pPr>
        <w:spacing w:after="0"/>
        <w:ind w:left="0"/>
        <w:jc w:val="both"/>
      </w:pPr>
      <w:r>
        <w:rPr>
          <w:rFonts w:ascii="Times New Roman"/>
          <w:b w:val="false"/>
          <w:i w:val="false"/>
          <w:color w:val="000000"/>
          <w:sz w:val="28"/>
        </w:rPr>
        <w:t>
      Улица Қажымұқана, дома № 14, 14/1, 16, 18, 18/2, 20, 22, улица Ж. Жирентаева, дома № 13/1, 15/1, 19, 21, 22, улица Қ. Сәтбаева, дома № 4/2, 6/1.</w:t>
      </w:r>
    </w:p>
    <w:bookmarkEnd w:id="117"/>
    <w:bookmarkStart w:name="z125" w:id="118"/>
    <w:p>
      <w:pPr>
        <w:spacing w:after="0"/>
        <w:ind w:left="0"/>
        <w:jc w:val="both"/>
      </w:pPr>
      <w:r>
        <w:rPr>
          <w:rFonts w:ascii="Times New Roman"/>
          <w:b w:val="false"/>
          <w:i w:val="false"/>
          <w:color w:val="000000"/>
          <w:sz w:val="28"/>
        </w:rPr>
        <w:t>
      Избирательный участок № 37</w:t>
      </w:r>
    </w:p>
    <w:bookmarkEnd w:id="118"/>
    <w:bookmarkStart w:name="z126" w:id="119"/>
    <w:p>
      <w:pPr>
        <w:spacing w:after="0"/>
        <w:ind w:left="0"/>
        <w:jc w:val="both"/>
      </w:pPr>
      <w:r>
        <w:rPr>
          <w:rFonts w:ascii="Times New Roman"/>
          <w:b w:val="false"/>
          <w:i w:val="false"/>
          <w:color w:val="000000"/>
          <w:sz w:val="28"/>
        </w:rPr>
        <w:t>
      (центр – школа-лицей № 48 имени А. Байтурсынулы, улица Ж. Жирентаева, № 15/2)</w:t>
      </w:r>
    </w:p>
    <w:bookmarkEnd w:id="119"/>
    <w:bookmarkStart w:name="z127" w:id="120"/>
    <w:p>
      <w:pPr>
        <w:spacing w:after="0"/>
        <w:ind w:left="0"/>
        <w:jc w:val="both"/>
      </w:pPr>
      <w:r>
        <w:rPr>
          <w:rFonts w:ascii="Times New Roman"/>
          <w:b w:val="false"/>
          <w:i w:val="false"/>
          <w:color w:val="000000"/>
          <w:sz w:val="28"/>
        </w:rPr>
        <w:t>
      Улица Ж. Жирентаева, дома № 4, 4/1, 6/1, улица күйші Дина, дома № 23, 23/1, 23/2, 25, 25/1, 25/2.</w:t>
      </w:r>
    </w:p>
    <w:bookmarkEnd w:id="120"/>
    <w:bookmarkStart w:name="z128" w:id="121"/>
    <w:p>
      <w:pPr>
        <w:spacing w:after="0"/>
        <w:ind w:left="0"/>
        <w:jc w:val="both"/>
      </w:pPr>
      <w:r>
        <w:rPr>
          <w:rFonts w:ascii="Times New Roman"/>
          <w:b w:val="false"/>
          <w:i w:val="false"/>
          <w:color w:val="000000"/>
          <w:sz w:val="28"/>
        </w:rPr>
        <w:t>
      Избирательный участок № 38</w:t>
      </w:r>
    </w:p>
    <w:bookmarkEnd w:id="121"/>
    <w:bookmarkStart w:name="z129" w:id="122"/>
    <w:p>
      <w:pPr>
        <w:spacing w:after="0"/>
        <w:ind w:left="0"/>
        <w:jc w:val="both"/>
      </w:pPr>
      <w:r>
        <w:rPr>
          <w:rFonts w:ascii="Times New Roman"/>
          <w:b w:val="false"/>
          <w:i w:val="false"/>
          <w:color w:val="000000"/>
          <w:sz w:val="28"/>
        </w:rPr>
        <w:t>
      (центр – Высший медицинский колледж, проспект Ш. Құдайбердіұлы, № 16)</w:t>
      </w:r>
    </w:p>
    <w:bookmarkEnd w:id="122"/>
    <w:bookmarkStart w:name="z130" w:id="123"/>
    <w:p>
      <w:pPr>
        <w:spacing w:after="0"/>
        <w:ind w:left="0"/>
        <w:jc w:val="both"/>
      </w:pPr>
      <w:r>
        <w:rPr>
          <w:rFonts w:ascii="Times New Roman"/>
          <w:b w:val="false"/>
          <w:i w:val="false"/>
          <w:color w:val="000000"/>
          <w:sz w:val="28"/>
        </w:rPr>
        <w:t>
      Проспект Абылай хана, дома № 25/2, 27/2, 27/3, 29/1, 29/2, улица Манаса, дома № 3, 3/1, 5, 6, 6/1, 7, 8, 9, 11/1, улица күйші Дина, дома № 35, 37, 39, 39/1, 41, 46, 46/1, 46/2, проспект Ш. Құдайбердіұлы, дом № 28.</w:t>
      </w:r>
    </w:p>
    <w:bookmarkEnd w:id="123"/>
    <w:bookmarkStart w:name="z131" w:id="124"/>
    <w:p>
      <w:pPr>
        <w:spacing w:after="0"/>
        <w:ind w:left="0"/>
        <w:jc w:val="both"/>
      </w:pPr>
      <w:r>
        <w:rPr>
          <w:rFonts w:ascii="Times New Roman"/>
          <w:b w:val="false"/>
          <w:i w:val="false"/>
          <w:color w:val="000000"/>
          <w:sz w:val="28"/>
        </w:rPr>
        <w:t>
      Избирательный участок № 39</w:t>
      </w:r>
    </w:p>
    <w:bookmarkEnd w:id="124"/>
    <w:bookmarkStart w:name="z132" w:id="125"/>
    <w:p>
      <w:pPr>
        <w:spacing w:after="0"/>
        <w:ind w:left="0"/>
        <w:jc w:val="both"/>
      </w:pPr>
      <w:r>
        <w:rPr>
          <w:rFonts w:ascii="Times New Roman"/>
          <w:b w:val="false"/>
          <w:i w:val="false"/>
          <w:color w:val="000000"/>
          <w:sz w:val="28"/>
        </w:rPr>
        <w:t>
      (центр – школа-гимназия № 51, жилой массив Қараөткел, улица Аманат, № 5)</w:t>
      </w:r>
    </w:p>
    <w:bookmarkEnd w:id="125"/>
    <w:bookmarkStart w:name="z133" w:id="126"/>
    <w:p>
      <w:pPr>
        <w:spacing w:after="0"/>
        <w:ind w:left="0"/>
        <w:jc w:val="both"/>
      </w:pPr>
      <w:r>
        <w:rPr>
          <w:rFonts w:ascii="Times New Roman"/>
          <w:b w:val="false"/>
          <w:i w:val="false"/>
          <w:color w:val="000000"/>
          <w:sz w:val="28"/>
        </w:rPr>
        <w:t>
      От улицы Айнакөл по 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Обаған, по четной стороне улицы Обаған до проспекта М. Жұмабаева, по четной стороне проспекта М. Жұмабаева до улицы Айнакөл, по нечетной стороне улицы Айнакөл до улицы М. Төлебаева.</w:t>
      </w:r>
    </w:p>
    <w:bookmarkEnd w:id="126"/>
    <w:bookmarkStart w:name="z134" w:id="127"/>
    <w:p>
      <w:pPr>
        <w:spacing w:after="0"/>
        <w:ind w:left="0"/>
        <w:jc w:val="both"/>
      </w:pPr>
      <w:r>
        <w:rPr>
          <w:rFonts w:ascii="Times New Roman"/>
          <w:b w:val="false"/>
          <w:i w:val="false"/>
          <w:color w:val="000000"/>
          <w:sz w:val="28"/>
        </w:rPr>
        <w:t>
      Избирательный участок № 40</w:t>
      </w:r>
    </w:p>
    <w:bookmarkEnd w:id="127"/>
    <w:bookmarkStart w:name="z135" w:id="128"/>
    <w:p>
      <w:pPr>
        <w:spacing w:after="0"/>
        <w:ind w:left="0"/>
        <w:jc w:val="both"/>
      </w:pPr>
      <w:r>
        <w:rPr>
          <w:rFonts w:ascii="Times New Roman"/>
          <w:b w:val="false"/>
          <w:i w:val="false"/>
          <w:color w:val="000000"/>
          <w:sz w:val="28"/>
        </w:rPr>
        <w:t>
      (центр – школа-гимназия № 51, жилой массив Қараөткел, улица Аманат, № 5)</w:t>
      </w:r>
    </w:p>
    <w:bookmarkEnd w:id="128"/>
    <w:bookmarkStart w:name="z136" w:id="129"/>
    <w:p>
      <w:pPr>
        <w:spacing w:after="0"/>
        <w:ind w:left="0"/>
        <w:jc w:val="both"/>
      </w:pPr>
      <w:r>
        <w:rPr>
          <w:rFonts w:ascii="Times New Roman"/>
          <w:b w:val="false"/>
          <w:i w:val="false"/>
          <w:color w:val="000000"/>
          <w:sz w:val="28"/>
        </w:rPr>
        <w:t>
      От улицы Обаған по четной стороне проспекта М. Жумабаева до улицы күйші Дина, по четной стороне улицы күйші Дина до улицы М. Тулебаева, включая дома № 28, 28/1, 30, 30/1 по улице күйші Дина и дом № 31 по улице Б. Майлина, по четной стороне улицы М. Тулебаева до проспекта Б. Момышулы, по нечетной стороне проспекта Б. Момышулы до улицы Қордай, по нечетной стороне улицы Қордай до улицы Обаған, по четной стороне улицы Обаған до проспекта М. Жумабаева.</w:t>
      </w:r>
    </w:p>
    <w:bookmarkEnd w:id="129"/>
    <w:bookmarkStart w:name="z137" w:id="130"/>
    <w:p>
      <w:pPr>
        <w:spacing w:after="0"/>
        <w:ind w:left="0"/>
        <w:jc w:val="both"/>
      </w:pPr>
      <w:r>
        <w:rPr>
          <w:rFonts w:ascii="Times New Roman"/>
          <w:b w:val="false"/>
          <w:i w:val="false"/>
          <w:color w:val="000000"/>
          <w:sz w:val="28"/>
        </w:rPr>
        <w:t>
      Избирательный участок № 41</w:t>
      </w:r>
    </w:p>
    <w:bookmarkEnd w:id="130"/>
    <w:bookmarkStart w:name="z138" w:id="131"/>
    <w:p>
      <w:pPr>
        <w:spacing w:after="0"/>
        <w:ind w:left="0"/>
        <w:jc w:val="both"/>
      </w:pPr>
      <w:r>
        <w:rPr>
          <w:rFonts w:ascii="Times New Roman"/>
          <w:b w:val="false"/>
          <w:i w:val="false"/>
          <w:color w:val="000000"/>
          <w:sz w:val="28"/>
        </w:rPr>
        <w:t>
      (центр – школа-гимназия № 51, жилой массив Қараөткел, улица Аманат, № 5)</w:t>
      </w:r>
    </w:p>
    <w:bookmarkEnd w:id="131"/>
    <w:bookmarkStart w:name="z139" w:id="132"/>
    <w:p>
      <w:pPr>
        <w:spacing w:after="0"/>
        <w:ind w:left="0"/>
        <w:jc w:val="both"/>
      </w:pPr>
      <w:r>
        <w:rPr>
          <w:rFonts w:ascii="Times New Roman"/>
          <w:b w:val="false"/>
          <w:i w:val="false"/>
          <w:color w:val="000000"/>
          <w:sz w:val="28"/>
        </w:rPr>
        <w:t>
      От улицы Қ. Сәтбаева по четной стороне улицы күйші Дина до проспекта М. Жумабаева, по нечетной стороне проспекта М. Жумабаева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и дом № 31 по улице Б. Майлина.</w:t>
      </w:r>
    </w:p>
    <w:bookmarkEnd w:id="132"/>
    <w:bookmarkStart w:name="z140" w:id="133"/>
    <w:p>
      <w:pPr>
        <w:spacing w:after="0"/>
        <w:ind w:left="0"/>
        <w:jc w:val="both"/>
      </w:pPr>
      <w:r>
        <w:rPr>
          <w:rFonts w:ascii="Times New Roman"/>
          <w:b w:val="false"/>
          <w:i w:val="false"/>
          <w:color w:val="000000"/>
          <w:sz w:val="28"/>
        </w:rPr>
        <w:t>
      Избирательный участок № 42</w:t>
      </w:r>
    </w:p>
    <w:bookmarkEnd w:id="133"/>
    <w:bookmarkStart w:name="z141" w:id="134"/>
    <w:p>
      <w:pPr>
        <w:spacing w:after="0"/>
        <w:ind w:left="0"/>
        <w:jc w:val="both"/>
      </w:pPr>
      <w:r>
        <w:rPr>
          <w:rFonts w:ascii="Times New Roman"/>
          <w:b w:val="false"/>
          <w:i w:val="false"/>
          <w:color w:val="000000"/>
          <w:sz w:val="28"/>
        </w:rPr>
        <w:t>
      (центр – школа-лицей № 53, улица Қарқабат, № 17)</w:t>
      </w:r>
    </w:p>
    <w:bookmarkEnd w:id="134"/>
    <w:bookmarkStart w:name="z142" w:id="135"/>
    <w:p>
      <w:pPr>
        <w:spacing w:after="0"/>
        <w:ind w:left="0"/>
        <w:jc w:val="both"/>
      </w:pPr>
      <w:r>
        <w:rPr>
          <w:rFonts w:ascii="Times New Roman"/>
          <w:b w:val="false"/>
          <w:i w:val="false"/>
          <w:color w:val="000000"/>
          <w:sz w:val="28"/>
        </w:rPr>
        <w:t>
      От проспекта Б. Момышұлы по четной стороне улицы Аманат до улицы Талғар, по нечетной стороне улицы Талғар до переулка Көкпар, по нечетной стороне переулка Көкпар до улицы Обаған, по нечетной стороне улицы Обаған до улицы Қ. Сәтбаева, по четной стороне улицы Қ. Сәтбаева до проспекта Б. Момышұлы, по четной стороне проспекта Б. Момышұлы до улицы Аманат.</w:t>
      </w:r>
    </w:p>
    <w:bookmarkEnd w:id="135"/>
    <w:bookmarkStart w:name="z143" w:id="136"/>
    <w:p>
      <w:pPr>
        <w:spacing w:after="0"/>
        <w:ind w:left="0"/>
        <w:jc w:val="both"/>
      </w:pPr>
      <w:r>
        <w:rPr>
          <w:rFonts w:ascii="Times New Roman"/>
          <w:b w:val="false"/>
          <w:i w:val="false"/>
          <w:color w:val="000000"/>
          <w:sz w:val="28"/>
        </w:rPr>
        <w:t>
      Избирательный участок № 43</w:t>
      </w:r>
    </w:p>
    <w:bookmarkEnd w:id="136"/>
    <w:bookmarkStart w:name="z144" w:id="137"/>
    <w:p>
      <w:pPr>
        <w:spacing w:after="0"/>
        <w:ind w:left="0"/>
        <w:jc w:val="both"/>
      </w:pPr>
      <w:r>
        <w:rPr>
          <w:rFonts w:ascii="Times New Roman"/>
          <w:b w:val="false"/>
          <w:i w:val="false"/>
          <w:color w:val="000000"/>
          <w:sz w:val="28"/>
        </w:rPr>
        <w:t>
      (центр – школа-лицей № 53, улица Қарқабат, № 17)</w:t>
      </w:r>
    </w:p>
    <w:bookmarkEnd w:id="137"/>
    <w:bookmarkStart w:name="z145" w:id="138"/>
    <w:p>
      <w:pPr>
        <w:spacing w:after="0"/>
        <w:ind w:left="0"/>
        <w:jc w:val="both"/>
      </w:pPr>
      <w:r>
        <w:rPr>
          <w:rFonts w:ascii="Times New Roman"/>
          <w:b w:val="false"/>
          <w:i w:val="false"/>
          <w:color w:val="000000"/>
          <w:sz w:val="28"/>
        </w:rPr>
        <w:t>
      От проспекта Б. Момышулы по нечетной стороне проспекта М. Жумабаева до улицы Обаған, по нечетной стороне улицы Обаған до переулка Көкпар, по четной стороне переулка Көкпар до улицы Талғар, по четной стороне улицы Талғар до улицы Аманат, по нечетной стороне улицы Аманат до проспекта Б. Момышулы, по четной стороне проспекта Б. Момышулы до проспекта М. Жумабаева.</w:t>
      </w:r>
    </w:p>
    <w:bookmarkEnd w:id="138"/>
    <w:bookmarkStart w:name="z146" w:id="139"/>
    <w:p>
      <w:pPr>
        <w:spacing w:after="0"/>
        <w:ind w:left="0"/>
        <w:jc w:val="both"/>
      </w:pPr>
      <w:r>
        <w:rPr>
          <w:rFonts w:ascii="Times New Roman"/>
          <w:b w:val="false"/>
          <w:i w:val="false"/>
          <w:color w:val="000000"/>
          <w:sz w:val="28"/>
        </w:rPr>
        <w:t>
      Избирательный участок № 44</w:t>
      </w:r>
    </w:p>
    <w:bookmarkEnd w:id="139"/>
    <w:bookmarkStart w:name="z147" w:id="140"/>
    <w:p>
      <w:pPr>
        <w:spacing w:after="0"/>
        <w:ind w:left="0"/>
        <w:jc w:val="both"/>
      </w:pPr>
      <w:r>
        <w:rPr>
          <w:rFonts w:ascii="Times New Roman"/>
          <w:b w:val="false"/>
          <w:i w:val="false"/>
          <w:color w:val="000000"/>
          <w:sz w:val="28"/>
        </w:rPr>
        <w:t>
      (центр – школа-лицей № 53, улица Қарқабат, № 17)</w:t>
      </w:r>
    </w:p>
    <w:bookmarkEnd w:id="140"/>
    <w:bookmarkStart w:name="z148" w:id="141"/>
    <w:p>
      <w:pPr>
        <w:spacing w:after="0"/>
        <w:ind w:left="0"/>
        <w:jc w:val="both"/>
      </w:pPr>
      <w:r>
        <w:rPr>
          <w:rFonts w:ascii="Times New Roman"/>
          <w:b w:val="false"/>
          <w:i w:val="false"/>
          <w:color w:val="000000"/>
          <w:sz w:val="28"/>
        </w:rPr>
        <w:t>
      От проспекта Тәуелсіздік по четной стороне проспекта Б. Момышулы до улицы Қ. Сәтбаева, по нечетной стороне улицы Қ. Сәтбаева до улицы Қарқабат, по нечетной стороне улицы Қарқабат до проспекта Тәуелсіздік, четной стороне проспекта Тәуелсіздік до проспекта Б. Момышулы.</w:t>
      </w:r>
    </w:p>
    <w:bookmarkEnd w:id="141"/>
    <w:bookmarkStart w:name="z149" w:id="142"/>
    <w:p>
      <w:pPr>
        <w:spacing w:after="0"/>
        <w:ind w:left="0"/>
        <w:jc w:val="both"/>
      </w:pPr>
      <w:r>
        <w:rPr>
          <w:rFonts w:ascii="Times New Roman"/>
          <w:b w:val="false"/>
          <w:i w:val="false"/>
          <w:color w:val="000000"/>
          <w:sz w:val="28"/>
        </w:rPr>
        <w:t>
      Избирательный участок № 45</w:t>
      </w:r>
    </w:p>
    <w:bookmarkEnd w:id="142"/>
    <w:bookmarkStart w:name="z150" w:id="143"/>
    <w:p>
      <w:pPr>
        <w:spacing w:after="0"/>
        <w:ind w:left="0"/>
        <w:jc w:val="both"/>
      </w:pPr>
      <w:r>
        <w:rPr>
          <w:rFonts w:ascii="Times New Roman"/>
          <w:b w:val="false"/>
          <w:i w:val="false"/>
          <w:color w:val="000000"/>
          <w:sz w:val="28"/>
        </w:rPr>
        <w:t>
      (центр – школа-лицей № 64, улица Ғ. Мүсірепова, № 15)</w:t>
      </w:r>
    </w:p>
    <w:bookmarkEnd w:id="143"/>
    <w:bookmarkStart w:name="z151" w:id="144"/>
    <w:p>
      <w:pPr>
        <w:spacing w:after="0"/>
        <w:ind w:left="0"/>
        <w:jc w:val="both"/>
      </w:pPr>
      <w:r>
        <w:rPr>
          <w:rFonts w:ascii="Times New Roman"/>
          <w:b w:val="false"/>
          <w:i w:val="false"/>
          <w:color w:val="000000"/>
          <w:sz w:val="28"/>
        </w:rPr>
        <w:t>
      Улица Г. Мустафина, дома № 21/5, 21/6, 21/7, улица К. Рыскулбекова, дома № 16/1, 16/2.</w:t>
      </w:r>
    </w:p>
    <w:bookmarkEnd w:id="144"/>
    <w:bookmarkStart w:name="z152" w:id="145"/>
    <w:p>
      <w:pPr>
        <w:spacing w:after="0"/>
        <w:ind w:left="0"/>
        <w:jc w:val="both"/>
      </w:pPr>
      <w:r>
        <w:rPr>
          <w:rFonts w:ascii="Times New Roman"/>
          <w:b w:val="false"/>
          <w:i w:val="false"/>
          <w:color w:val="000000"/>
          <w:sz w:val="28"/>
        </w:rPr>
        <w:t>
      Избирательный участок № 46</w:t>
      </w:r>
    </w:p>
    <w:bookmarkEnd w:id="145"/>
    <w:bookmarkStart w:name="z153" w:id="146"/>
    <w:p>
      <w:pPr>
        <w:spacing w:after="0"/>
        <w:ind w:left="0"/>
        <w:jc w:val="both"/>
      </w:pPr>
      <w:r>
        <w:rPr>
          <w:rFonts w:ascii="Times New Roman"/>
          <w:b w:val="false"/>
          <w:i w:val="false"/>
          <w:color w:val="000000"/>
          <w:sz w:val="28"/>
        </w:rPr>
        <w:t xml:space="preserve">
      (центр – школа-лицей № 64, улица Ғ. Мүсірепова, № 15) </w:t>
      </w:r>
    </w:p>
    <w:bookmarkEnd w:id="146"/>
    <w:bookmarkStart w:name="z154" w:id="147"/>
    <w:p>
      <w:pPr>
        <w:spacing w:after="0"/>
        <w:ind w:left="0"/>
        <w:jc w:val="both"/>
      </w:pPr>
      <w:r>
        <w:rPr>
          <w:rFonts w:ascii="Times New Roman"/>
          <w:b w:val="false"/>
          <w:i w:val="false"/>
          <w:color w:val="000000"/>
          <w:sz w:val="28"/>
        </w:rPr>
        <w:t>
      Проспект Ш. Құдайбердіұлы, дома № 25/1, 25/2, 29/1.</w:t>
      </w:r>
    </w:p>
    <w:bookmarkEnd w:id="147"/>
    <w:bookmarkStart w:name="z155" w:id="148"/>
    <w:p>
      <w:pPr>
        <w:spacing w:after="0"/>
        <w:ind w:left="0"/>
        <w:jc w:val="both"/>
      </w:pPr>
      <w:r>
        <w:rPr>
          <w:rFonts w:ascii="Times New Roman"/>
          <w:b w:val="false"/>
          <w:i w:val="false"/>
          <w:color w:val="000000"/>
          <w:sz w:val="28"/>
        </w:rPr>
        <w:t>
      Избирательный участок № 47</w:t>
      </w:r>
    </w:p>
    <w:bookmarkEnd w:id="148"/>
    <w:bookmarkStart w:name="z156" w:id="149"/>
    <w:p>
      <w:pPr>
        <w:spacing w:after="0"/>
        <w:ind w:left="0"/>
        <w:jc w:val="both"/>
      </w:pPr>
      <w:r>
        <w:rPr>
          <w:rFonts w:ascii="Times New Roman"/>
          <w:b w:val="false"/>
          <w:i w:val="false"/>
          <w:color w:val="000000"/>
          <w:sz w:val="28"/>
        </w:rPr>
        <w:t>
      (центр – школа-лицей № 64, улица Ғ. Мүсірепова, № 15)</w:t>
      </w:r>
    </w:p>
    <w:bookmarkEnd w:id="149"/>
    <w:bookmarkStart w:name="z157" w:id="150"/>
    <w:p>
      <w:pPr>
        <w:spacing w:after="0"/>
        <w:ind w:left="0"/>
        <w:jc w:val="both"/>
      </w:pPr>
      <w:r>
        <w:rPr>
          <w:rFonts w:ascii="Times New Roman"/>
          <w:b w:val="false"/>
          <w:i w:val="false"/>
          <w:color w:val="000000"/>
          <w:sz w:val="28"/>
        </w:rPr>
        <w:t>
      Улица К. Рыскулбекова, дома № 16, 16а, 16/3, проспект Ш. Құдайбердіұлы, дом № 23.</w:t>
      </w:r>
    </w:p>
    <w:bookmarkEnd w:id="150"/>
    <w:bookmarkStart w:name="z158" w:id="151"/>
    <w:p>
      <w:pPr>
        <w:spacing w:after="0"/>
        <w:ind w:left="0"/>
        <w:jc w:val="both"/>
      </w:pPr>
      <w:r>
        <w:rPr>
          <w:rFonts w:ascii="Times New Roman"/>
          <w:b w:val="false"/>
          <w:i w:val="false"/>
          <w:color w:val="000000"/>
          <w:sz w:val="28"/>
        </w:rPr>
        <w:t>
      Избирательный участок № 48</w:t>
      </w:r>
    </w:p>
    <w:bookmarkEnd w:id="151"/>
    <w:bookmarkStart w:name="z159" w:id="152"/>
    <w:p>
      <w:pPr>
        <w:spacing w:after="0"/>
        <w:ind w:left="0"/>
        <w:jc w:val="both"/>
      </w:pPr>
      <w:r>
        <w:rPr>
          <w:rFonts w:ascii="Times New Roman"/>
          <w:b w:val="false"/>
          <w:i w:val="false"/>
          <w:color w:val="000000"/>
          <w:sz w:val="28"/>
        </w:rPr>
        <w:t>
      (центр – КГУ "Централизованная библиотечная система" акимата города Нур-Султан, проспект Ш. Құдайбердіұлы, № 25/3)</w:t>
      </w:r>
    </w:p>
    <w:bookmarkEnd w:id="152"/>
    <w:bookmarkStart w:name="z160" w:id="153"/>
    <w:p>
      <w:pPr>
        <w:spacing w:after="0"/>
        <w:ind w:left="0"/>
        <w:jc w:val="both"/>
      </w:pPr>
      <w:r>
        <w:rPr>
          <w:rFonts w:ascii="Times New Roman"/>
          <w:b w:val="false"/>
          <w:i w:val="false"/>
          <w:color w:val="000000"/>
          <w:sz w:val="28"/>
        </w:rPr>
        <w:t>
      Улица К. Рыскұлбекова, дома № 2, 4, 4/1, 5, 6, 7, 7/1, 8, 8/1, 8/2, 8/3, 9, 11, 11/1, 11/4, 13, 15, проспект Ш. Құдайбердіұлы, дом № 38, улица Ғ. Мүсірепова, дом № 7/2.</w:t>
      </w:r>
    </w:p>
    <w:bookmarkEnd w:id="153"/>
    <w:bookmarkStart w:name="z161" w:id="154"/>
    <w:p>
      <w:pPr>
        <w:spacing w:after="0"/>
        <w:ind w:left="0"/>
        <w:jc w:val="both"/>
      </w:pPr>
      <w:r>
        <w:rPr>
          <w:rFonts w:ascii="Times New Roman"/>
          <w:b w:val="false"/>
          <w:i w:val="false"/>
          <w:color w:val="000000"/>
          <w:sz w:val="28"/>
        </w:rPr>
        <w:t>
      Избирательный участок № 49</w:t>
      </w:r>
    </w:p>
    <w:bookmarkEnd w:id="154"/>
    <w:bookmarkStart w:name="z162" w:id="155"/>
    <w:p>
      <w:pPr>
        <w:spacing w:after="0"/>
        <w:ind w:left="0"/>
        <w:jc w:val="both"/>
      </w:pPr>
      <w:r>
        <w:rPr>
          <w:rFonts w:ascii="Times New Roman"/>
          <w:b w:val="false"/>
          <w:i w:val="false"/>
          <w:color w:val="000000"/>
          <w:sz w:val="28"/>
        </w:rPr>
        <w:t>
      (центр – школа-гимназия № 63, улица Лепсi, № 38)</w:t>
      </w:r>
    </w:p>
    <w:bookmarkEnd w:id="155"/>
    <w:bookmarkStart w:name="z163" w:id="156"/>
    <w:p>
      <w:pPr>
        <w:spacing w:after="0"/>
        <w:ind w:left="0"/>
        <w:jc w:val="both"/>
      </w:pPr>
      <w:r>
        <w:rPr>
          <w:rFonts w:ascii="Times New Roman"/>
          <w:b w:val="false"/>
          <w:i w:val="false"/>
          <w:color w:val="000000"/>
          <w:sz w:val="28"/>
        </w:rPr>
        <w:t>
      От улицы Ертіс по четной стороне проспекта Ш. Құдайбердіұлы до проспекта Р. Қошқарбаева, по четной стороне проспекта Р. Қошқарбаева до улицы Қобыланды батыра, по четной стороне улицы Қобыланды батыра до переулка Қобда, по нечетной стороне переулка Қобда до улицы М. Төлебаева, по нечетной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Ертіс, по четной стороне улицы Ертіс до проспекта Ш. Құдайбердіұлы.</w:t>
      </w:r>
    </w:p>
    <w:bookmarkEnd w:id="156"/>
    <w:bookmarkStart w:name="z164" w:id="157"/>
    <w:p>
      <w:pPr>
        <w:spacing w:after="0"/>
        <w:ind w:left="0"/>
        <w:jc w:val="both"/>
      </w:pPr>
      <w:r>
        <w:rPr>
          <w:rFonts w:ascii="Times New Roman"/>
          <w:b w:val="false"/>
          <w:i w:val="false"/>
          <w:color w:val="000000"/>
          <w:sz w:val="28"/>
        </w:rPr>
        <w:t>
      Избирательный участок № 50</w:t>
      </w:r>
    </w:p>
    <w:bookmarkEnd w:id="157"/>
    <w:bookmarkStart w:name="z165" w:id="158"/>
    <w:p>
      <w:pPr>
        <w:spacing w:after="0"/>
        <w:ind w:left="0"/>
        <w:jc w:val="both"/>
      </w:pPr>
      <w:r>
        <w:rPr>
          <w:rFonts w:ascii="Times New Roman"/>
          <w:b w:val="false"/>
          <w:i w:val="false"/>
          <w:color w:val="000000"/>
          <w:sz w:val="28"/>
        </w:rPr>
        <w:t>
      (центр – школа-гимназия № 63, улица Лепсi, № 38)</w:t>
      </w:r>
    </w:p>
    <w:bookmarkEnd w:id="158"/>
    <w:bookmarkStart w:name="z166" w:id="159"/>
    <w:p>
      <w:pPr>
        <w:spacing w:after="0"/>
        <w:ind w:left="0"/>
        <w:jc w:val="both"/>
      </w:pPr>
      <w:r>
        <w:rPr>
          <w:rFonts w:ascii="Times New Roman"/>
          <w:b w:val="false"/>
          <w:i w:val="false"/>
          <w:color w:val="000000"/>
          <w:sz w:val="28"/>
        </w:rPr>
        <w:t>
      От улицы Қобыланды батыра по четной стороне проспекта Р. Қошқарбаева до проспекта Ш. Құдайбердіұлы, по нечетной стороне проспекта Ш. Құдайбердіұлы до улицы Ертіс, по четной стороне улицы Ертіс до улицы Қобыланды батыра, по четной стороне улицы Қобыланды батыра до проспекта Р. Қошқарбаева.</w:t>
      </w:r>
    </w:p>
    <w:bookmarkEnd w:id="159"/>
    <w:bookmarkStart w:name="z167" w:id="160"/>
    <w:p>
      <w:pPr>
        <w:spacing w:after="0"/>
        <w:ind w:left="0"/>
        <w:jc w:val="both"/>
      </w:pPr>
      <w:r>
        <w:rPr>
          <w:rFonts w:ascii="Times New Roman"/>
          <w:b w:val="false"/>
          <w:i w:val="false"/>
          <w:color w:val="000000"/>
          <w:sz w:val="28"/>
        </w:rPr>
        <w:t>
      Избирательный участок № 51</w:t>
      </w:r>
    </w:p>
    <w:bookmarkEnd w:id="160"/>
    <w:bookmarkStart w:name="z168" w:id="161"/>
    <w:p>
      <w:pPr>
        <w:spacing w:after="0"/>
        <w:ind w:left="0"/>
        <w:jc w:val="both"/>
      </w:pPr>
      <w:r>
        <w:rPr>
          <w:rFonts w:ascii="Times New Roman"/>
          <w:b w:val="false"/>
          <w:i w:val="false"/>
          <w:color w:val="000000"/>
          <w:sz w:val="28"/>
        </w:rPr>
        <w:t>
      (центр – школа-лицей "Нур Орда", улица Қарасаз, № 34)</w:t>
      </w:r>
    </w:p>
    <w:bookmarkEnd w:id="161"/>
    <w:bookmarkStart w:name="z169" w:id="162"/>
    <w:p>
      <w:pPr>
        <w:spacing w:after="0"/>
        <w:ind w:left="0"/>
        <w:jc w:val="both"/>
      </w:pPr>
      <w:r>
        <w:rPr>
          <w:rFonts w:ascii="Times New Roman"/>
          <w:b w:val="false"/>
          <w:i w:val="false"/>
          <w:color w:val="000000"/>
          <w:sz w:val="28"/>
        </w:rPr>
        <w:t>
      От проспекта Тәуелсіздік по четной стороне улицы Қарқабат до улицы Қ. Сәтбаева, по нечетной стороне улицы Қ. Сәтбаева до улицы Обаған, по нечетной стороне улицы Обаған до проспекта М. Жумабаева, по нечетной стороне проспекта М. Жумабаева до улицы Балқантау, по нечетной стороне улицы Балқантау до улицы Ақыртас, по нечетной стороне улицы Ақыртас до проспекта Тәуелсіздік, по четной стороне проспекта Тәуелсіздік до улицы Қарқабат.</w:t>
      </w:r>
    </w:p>
    <w:bookmarkEnd w:id="162"/>
    <w:bookmarkStart w:name="z170" w:id="163"/>
    <w:p>
      <w:pPr>
        <w:spacing w:after="0"/>
        <w:ind w:left="0"/>
        <w:jc w:val="both"/>
      </w:pPr>
      <w:r>
        <w:rPr>
          <w:rFonts w:ascii="Times New Roman"/>
          <w:b w:val="false"/>
          <w:i w:val="false"/>
          <w:color w:val="000000"/>
          <w:sz w:val="28"/>
        </w:rPr>
        <w:t>
      Избирательный участок № 52</w:t>
      </w:r>
    </w:p>
    <w:bookmarkEnd w:id="163"/>
    <w:bookmarkStart w:name="z171" w:id="164"/>
    <w:p>
      <w:pPr>
        <w:spacing w:after="0"/>
        <w:ind w:left="0"/>
        <w:jc w:val="both"/>
      </w:pPr>
      <w:r>
        <w:rPr>
          <w:rFonts w:ascii="Times New Roman"/>
          <w:b w:val="false"/>
          <w:i w:val="false"/>
          <w:color w:val="000000"/>
          <w:sz w:val="28"/>
        </w:rPr>
        <w:t>
      (центр – школа-лицей № 72, улица Ж. Нәжімеденова, № 10/5</w:t>
      </w:r>
    </w:p>
    <w:bookmarkEnd w:id="164"/>
    <w:bookmarkStart w:name="z172" w:id="165"/>
    <w:p>
      <w:pPr>
        <w:spacing w:after="0"/>
        <w:ind w:left="0"/>
        <w:jc w:val="both"/>
      </w:pPr>
      <w:r>
        <w:rPr>
          <w:rFonts w:ascii="Times New Roman"/>
          <w:b w:val="false"/>
          <w:i w:val="false"/>
          <w:color w:val="000000"/>
          <w:sz w:val="28"/>
        </w:rPr>
        <w:t xml:space="preserve">
      От проспекта Р. Қошқарбаева по нечетной стороне проспекта Тәуелсiздiк до улицы Ж. Нәжімеденова, по нечетной стороне улицы Ж. Нәжімеденова до улицы Ш. Қалдаяқова, по нечетной стороне улицы Ш. Қалдаяқова до русла реки Есиль, вдоль русла реки Есиль до проспекта Р. Қошқарбаева, по четной стороне проспекта Р. Қошқарбаева до проспекта Тәуелсiздiк. </w:t>
      </w:r>
    </w:p>
    <w:bookmarkEnd w:id="165"/>
    <w:bookmarkStart w:name="z173" w:id="166"/>
    <w:p>
      <w:pPr>
        <w:spacing w:after="0"/>
        <w:ind w:left="0"/>
        <w:jc w:val="both"/>
      </w:pPr>
      <w:r>
        <w:rPr>
          <w:rFonts w:ascii="Times New Roman"/>
          <w:b w:val="false"/>
          <w:i w:val="false"/>
          <w:color w:val="000000"/>
          <w:sz w:val="28"/>
        </w:rPr>
        <w:t>
      Избирательный участок № 53</w:t>
      </w:r>
    </w:p>
    <w:bookmarkEnd w:id="166"/>
    <w:bookmarkStart w:name="z174" w:id="167"/>
    <w:p>
      <w:pPr>
        <w:spacing w:after="0"/>
        <w:ind w:left="0"/>
        <w:jc w:val="both"/>
      </w:pPr>
      <w:r>
        <w:rPr>
          <w:rFonts w:ascii="Times New Roman"/>
          <w:b w:val="false"/>
          <w:i w:val="false"/>
          <w:color w:val="000000"/>
          <w:sz w:val="28"/>
        </w:rPr>
        <w:t>
      (центр – школа-лицей № 70, улица Майқайың, № 1)</w:t>
      </w:r>
    </w:p>
    <w:bookmarkEnd w:id="167"/>
    <w:bookmarkStart w:name="z175" w:id="168"/>
    <w:p>
      <w:pPr>
        <w:spacing w:after="0"/>
        <w:ind w:left="0"/>
        <w:jc w:val="both"/>
      </w:pPr>
      <w:r>
        <w:rPr>
          <w:rFonts w:ascii="Times New Roman"/>
          <w:b w:val="false"/>
          <w:i w:val="false"/>
          <w:color w:val="000000"/>
          <w:sz w:val="28"/>
        </w:rPr>
        <w:t>
      От проспекта Тәуелсiздiк по четной стороне проспекта Б. Момышұлы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68"/>
    <w:bookmarkStart w:name="z176" w:id="169"/>
    <w:p>
      <w:pPr>
        <w:spacing w:after="0"/>
        <w:ind w:left="0"/>
        <w:jc w:val="both"/>
      </w:pPr>
      <w:r>
        <w:rPr>
          <w:rFonts w:ascii="Times New Roman"/>
          <w:b w:val="false"/>
          <w:i w:val="false"/>
          <w:color w:val="000000"/>
          <w:sz w:val="28"/>
        </w:rPr>
        <w:t>
      Избирательный участок № 54</w:t>
      </w:r>
    </w:p>
    <w:bookmarkEnd w:id="169"/>
    <w:bookmarkStart w:name="z177" w:id="170"/>
    <w:p>
      <w:pPr>
        <w:spacing w:after="0"/>
        <w:ind w:left="0"/>
        <w:jc w:val="both"/>
      </w:pPr>
      <w:r>
        <w:rPr>
          <w:rFonts w:ascii="Times New Roman"/>
          <w:b w:val="false"/>
          <w:i w:val="false"/>
          <w:color w:val="000000"/>
          <w:sz w:val="28"/>
        </w:rPr>
        <w:t>
      (центр – школа-гимназия № 83, улица А. Байтұрсынұлы, № 35)</w:t>
      </w:r>
    </w:p>
    <w:bookmarkEnd w:id="170"/>
    <w:bookmarkStart w:name="z178" w:id="171"/>
    <w:p>
      <w:pPr>
        <w:spacing w:after="0"/>
        <w:ind w:left="0"/>
        <w:jc w:val="both"/>
      </w:pPr>
      <w:r>
        <w:rPr>
          <w:rFonts w:ascii="Times New Roman"/>
          <w:b w:val="false"/>
          <w:i w:val="false"/>
          <w:color w:val="000000"/>
          <w:sz w:val="28"/>
        </w:rPr>
        <w:t>
      От проспекта М. Жумабаева, включая дома № 50, 50/1 по проспекту Р. Қошқарбаева, по четной стороне улицы К. Әзірбаева до улицы А-98, по нечетной стороне улицы А-98 до проспекта М. Жумабаева, исключая дома № 9, 11, 13 по улице А-98, по нечетной стороне проспекта М. Жумабаева до улицы К. Әзірбаева.</w:t>
      </w:r>
    </w:p>
    <w:bookmarkEnd w:id="171"/>
    <w:bookmarkStart w:name="z179" w:id="172"/>
    <w:p>
      <w:pPr>
        <w:spacing w:after="0"/>
        <w:ind w:left="0"/>
        <w:jc w:val="both"/>
      </w:pPr>
      <w:r>
        <w:rPr>
          <w:rFonts w:ascii="Times New Roman"/>
          <w:b w:val="false"/>
          <w:i w:val="false"/>
          <w:color w:val="000000"/>
          <w:sz w:val="28"/>
        </w:rPr>
        <w:t>
      Избирательный участок № 55</w:t>
      </w:r>
    </w:p>
    <w:bookmarkEnd w:id="172"/>
    <w:bookmarkStart w:name="z180" w:id="173"/>
    <w:p>
      <w:pPr>
        <w:spacing w:after="0"/>
        <w:ind w:left="0"/>
        <w:jc w:val="both"/>
      </w:pPr>
      <w:r>
        <w:rPr>
          <w:rFonts w:ascii="Times New Roman"/>
          <w:b w:val="false"/>
          <w:i w:val="false"/>
          <w:color w:val="000000"/>
          <w:sz w:val="28"/>
        </w:rPr>
        <w:t>
      (центр – школа-лицей "Нур Орда", улица Қарасаз, № 34)</w:t>
      </w:r>
    </w:p>
    <w:bookmarkEnd w:id="173"/>
    <w:bookmarkStart w:name="z181" w:id="174"/>
    <w:p>
      <w:pPr>
        <w:spacing w:after="0"/>
        <w:ind w:left="0"/>
        <w:jc w:val="both"/>
      </w:pPr>
      <w:r>
        <w:rPr>
          <w:rFonts w:ascii="Times New Roman"/>
          <w:b w:val="false"/>
          <w:i w:val="false"/>
          <w:color w:val="000000"/>
          <w:sz w:val="28"/>
        </w:rPr>
        <w:t>
      От проспекта Тәуелсіздік по четной стороне улицы Ақыртас до улицы Балқантау, по четной стороне улицы Балқантау до проспекта М. Жумабаева, по нечетной стороне проспекта М. Жумабаева до проспекта Р. Қошқарбаева, по нечетной стороне проспекта Р. Қошқарбаева до проспекта Тәуелсіздік, по четной стороне проспекта Тәуелсіздік до улицы Ақыртас.</w:t>
      </w:r>
    </w:p>
    <w:bookmarkEnd w:id="174"/>
    <w:bookmarkStart w:name="z182" w:id="175"/>
    <w:p>
      <w:pPr>
        <w:spacing w:after="0"/>
        <w:ind w:left="0"/>
        <w:jc w:val="both"/>
      </w:pPr>
      <w:r>
        <w:rPr>
          <w:rFonts w:ascii="Times New Roman"/>
          <w:b w:val="false"/>
          <w:i w:val="false"/>
          <w:color w:val="000000"/>
          <w:sz w:val="28"/>
        </w:rPr>
        <w:t>
      Избирательный участок № 56</w:t>
      </w:r>
    </w:p>
    <w:bookmarkEnd w:id="175"/>
    <w:bookmarkStart w:name="z183" w:id="176"/>
    <w:p>
      <w:pPr>
        <w:spacing w:after="0"/>
        <w:ind w:left="0"/>
        <w:jc w:val="both"/>
      </w:pPr>
      <w:r>
        <w:rPr>
          <w:rFonts w:ascii="Times New Roman"/>
          <w:b w:val="false"/>
          <w:i w:val="false"/>
          <w:color w:val="000000"/>
          <w:sz w:val="28"/>
        </w:rPr>
        <w:t>
      (центр – школа-лицей № 72, улица А. Байтұрсынұлы, № 25)</w:t>
      </w:r>
    </w:p>
    <w:bookmarkEnd w:id="176"/>
    <w:bookmarkStart w:name="z184" w:id="177"/>
    <w:p>
      <w:pPr>
        <w:spacing w:after="0"/>
        <w:ind w:left="0"/>
        <w:jc w:val="both"/>
      </w:pPr>
      <w:r>
        <w:rPr>
          <w:rFonts w:ascii="Times New Roman"/>
          <w:b w:val="false"/>
          <w:i w:val="false"/>
          <w:color w:val="000000"/>
          <w:sz w:val="28"/>
        </w:rPr>
        <w:t>
      От проспекта Р. Қошқарбаева по нечетной стороне проспекта М. Жумабаева до улицы К. Әзірбаева, по нечетной стороне улицы К. Әзірбаева до улицы А. Байтұрсынұлы, по нечетной стороне улицы А. Байтұрсынұлы до улицы С. Нұрмағанбетова, по улице С. Нұрмағанбетова до проспекта Р. Қошқарбаева, по четной стороне проспекта Р. Қошқарбаева до проспекта М. Жумабаева, исключая дома № 50, 50/1 по проспекту Р. Қошқарбаева</w:t>
      </w:r>
    </w:p>
    <w:bookmarkEnd w:id="177"/>
    <w:bookmarkStart w:name="z185" w:id="178"/>
    <w:p>
      <w:pPr>
        <w:spacing w:after="0"/>
        <w:ind w:left="0"/>
        <w:jc w:val="both"/>
      </w:pPr>
      <w:r>
        <w:rPr>
          <w:rFonts w:ascii="Times New Roman"/>
          <w:b w:val="false"/>
          <w:i w:val="false"/>
          <w:color w:val="000000"/>
          <w:sz w:val="28"/>
        </w:rPr>
        <w:t>
      Избирательный участок № 57</w:t>
      </w:r>
    </w:p>
    <w:bookmarkEnd w:id="178"/>
    <w:bookmarkStart w:name="z186" w:id="179"/>
    <w:p>
      <w:pPr>
        <w:spacing w:after="0"/>
        <w:ind w:left="0"/>
        <w:jc w:val="both"/>
      </w:pPr>
      <w:r>
        <w:rPr>
          <w:rFonts w:ascii="Times New Roman"/>
          <w:b w:val="false"/>
          <w:i w:val="false"/>
          <w:color w:val="000000"/>
          <w:sz w:val="28"/>
        </w:rPr>
        <w:t>
      (центр – школа-лицей № 72, улица А. Байтұрсынұлы, № 25)</w:t>
      </w:r>
    </w:p>
    <w:bookmarkEnd w:id="179"/>
    <w:bookmarkStart w:name="z187" w:id="180"/>
    <w:p>
      <w:pPr>
        <w:spacing w:after="0"/>
        <w:ind w:left="0"/>
        <w:jc w:val="both"/>
      </w:pPr>
      <w:r>
        <w:rPr>
          <w:rFonts w:ascii="Times New Roman"/>
          <w:b w:val="false"/>
          <w:i w:val="false"/>
          <w:color w:val="000000"/>
          <w:sz w:val="28"/>
        </w:rPr>
        <w:t>
      От проспекта Р. Қошқарбаева по улице С. Нұрмағанбетова до улицы А. Байтұрсынұлы, по нечетной стороне улицы А. Байтұрсынұлы до улицы № 23-15, по улице № 23-15 до проспекта Р. Қошқарбаева, по четной стороне проспекта Р. Қошқарбаева до улицы С. Нұрмағанбетова, исключая дома № 12, 12а, 14 по улице № 23-15.</w:t>
      </w:r>
    </w:p>
    <w:bookmarkEnd w:id="180"/>
    <w:bookmarkStart w:name="z188" w:id="181"/>
    <w:p>
      <w:pPr>
        <w:spacing w:after="0"/>
        <w:ind w:left="0"/>
        <w:jc w:val="both"/>
      </w:pPr>
      <w:r>
        <w:rPr>
          <w:rFonts w:ascii="Times New Roman"/>
          <w:b w:val="false"/>
          <w:i w:val="false"/>
          <w:color w:val="000000"/>
          <w:sz w:val="28"/>
        </w:rPr>
        <w:t>
      Избирательный участок № 58</w:t>
      </w:r>
    </w:p>
    <w:bookmarkEnd w:id="181"/>
    <w:bookmarkStart w:name="z189" w:id="182"/>
    <w:p>
      <w:pPr>
        <w:spacing w:after="0"/>
        <w:ind w:left="0"/>
        <w:jc w:val="both"/>
      </w:pPr>
      <w:r>
        <w:rPr>
          <w:rFonts w:ascii="Times New Roman"/>
          <w:b w:val="false"/>
          <w:i w:val="false"/>
          <w:color w:val="000000"/>
          <w:sz w:val="28"/>
        </w:rPr>
        <w:t>
      (центр – Дворец школьников имени Әл-Фараби, проспект Б. Момышұлы, № 5)</w:t>
      </w:r>
    </w:p>
    <w:bookmarkEnd w:id="182"/>
    <w:bookmarkStart w:name="z190" w:id="183"/>
    <w:p>
      <w:pPr>
        <w:spacing w:after="0"/>
        <w:ind w:left="0"/>
        <w:jc w:val="both"/>
      </w:pPr>
      <w:r>
        <w:rPr>
          <w:rFonts w:ascii="Times New Roman"/>
          <w:b w:val="false"/>
          <w:i w:val="false"/>
          <w:color w:val="000000"/>
          <w:sz w:val="28"/>
        </w:rPr>
        <w:t>
      От ручья Акбулак по нечетной стороне проспекта Тәуелсіздік, включая дом № 28 по проспекту Тәуелсіздік, до проспекта Б. Момышулы, по нечетной стороне проспекта Б. Момышулы до проспекта Р. Қошқарбаева, по нечетной стороне проспекта Р. Қошқарбаева до русла реки Есиль, вдоль русла реки Есиль до ручья Акбулак, вдоль ручья Акбулак до проспекта Тәуелсіздік, исключая дома № 21, 21/4, 21/5, 21/6, 21/9 по проспекту Тәуелсіздік.</w:t>
      </w:r>
    </w:p>
    <w:bookmarkEnd w:id="183"/>
    <w:bookmarkStart w:name="z191" w:id="184"/>
    <w:p>
      <w:pPr>
        <w:spacing w:after="0"/>
        <w:ind w:left="0"/>
        <w:jc w:val="both"/>
      </w:pPr>
      <w:r>
        <w:rPr>
          <w:rFonts w:ascii="Times New Roman"/>
          <w:b w:val="false"/>
          <w:i w:val="false"/>
          <w:color w:val="000000"/>
          <w:sz w:val="28"/>
        </w:rPr>
        <w:t>
      Избирательный участок № 59</w:t>
      </w:r>
    </w:p>
    <w:bookmarkEnd w:id="184"/>
    <w:bookmarkStart w:name="z192" w:id="185"/>
    <w:p>
      <w:pPr>
        <w:spacing w:after="0"/>
        <w:ind w:left="0"/>
        <w:jc w:val="both"/>
      </w:pPr>
      <w:r>
        <w:rPr>
          <w:rFonts w:ascii="Times New Roman"/>
          <w:b w:val="false"/>
          <w:i w:val="false"/>
          <w:color w:val="000000"/>
          <w:sz w:val="28"/>
        </w:rPr>
        <w:t>
      (центр – Дворец школьников имени Әл-Фараби, проспект Б. Момышұлы, № 5)</w:t>
      </w:r>
    </w:p>
    <w:bookmarkEnd w:id="185"/>
    <w:bookmarkStart w:name="z193" w:id="186"/>
    <w:p>
      <w:pPr>
        <w:spacing w:after="0"/>
        <w:ind w:left="0"/>
        <w:jc w:val="both"/>
      </w:pPr>
      <w:r>
        <w:rPr>
          <w:rFonts w:ascii="Times New Roman"/>
          <w:b w:val="false"/>
          <w:i w:val="false"/>
          <w:color w:val="000000"/>
          <w:sz w:val="28"/>
        </w:rPr>
        <w:t xml:space="preserve">
      Проспект Тәуелсiздiк, дома № 20, 22, 24а, 24б, 26, 26/1, улица күйші Дина, дома № 2/1, 2/2, 4/1, 4/2, улица Б. Майлина, дома № 3, 3/2, 5, 5/1, 5/2. </w:t>
      </w:r>
    </w:p>
    <w:bookmarkEnd w:id="186"/>
    <w:bookmarkStart w:name="z194" w:id="187"/>
    <w:p>
      <w:pPr>
        <w:spacing w:after="0"/>
        <w:ind w:left="0"/>
        <w:jc w:val="both"/>
      </w:pPr>
      <w:r>
        <w:rPr>
          <w:rFonts w:ascii="Times New Roman"/>
          <w:b w:val="false"/>
          <w:i w:val="false"/>
          <w:color w:val="000000"/>
          <w:sz w:val="28"/>
        </w:rPr>
        <w:t>
      Избирательный участок № 60</w:t>
      </w:r>
    </w:p>
    <w:bookmarkEnd w:id="187"/>
    <w:bookmarkStart w:name="z195" w:id="188"/>
    <w:p>
      <w:pPr>
        <w:spacing w:after="0"/>
        <w:ind w:left="0"/>
        <w:jc w:val="both"/>
      </w:pPr>
      <w:r>
        <w:rPr>
          <w:rFonts w:ascii="Times New Roman"/>
          <w:b w:val="false"/>
          <w:i w:val="false"/>
          <w:color w:val="000000"/>
          <w:sz w:val="28"/>
        </w:rPr>
        <w:t>
      (центр – школа-лицей № 73, улица № 191 (проектное наименование), № 2)</w:t>
      </w:r>
    </w:p>
    <w:bookmarkEnd w:id="188"/>
    <w:bookmarkStart w:name="z196" w:id="189"/>
    <w:p>
      <w:pPr>
        <w:spacing w:after="0"/>
        <w:ind w:left="0"/>
        <w:jc w:val="both"/>
      </w:pPr>
      <w:r>
        <w:rPr>
          <w:rFonts w:ascii="Times New Roman"/>
          <w:b w:val="false"/>
          <w:i w:val="false"/>
          <w:color w:val="000000"/>
          <w:sz w:val="28"/>
        </w:rPr>
        <w:t>
      От проспекта Тәуелсіздік по четной стороне улицы Ш. Қалдаяқова до улицы А-86, по улице А-86 до набережной реки Есиль, вдоль набережной реки Есиль до проспекта Тәуелсіздік, по четной стороне проспекта Тәуелсіздік до улицы Ш. Қалдаяқова, включая дома № 21, 21/1, 21/2, 23, 25, 25/1, 25/2 по улице А. Храпатого.</w:t>
      </w:r>
    </w:p>
    <w:bookmarkEnd w:id="189"/>
    <w:bookmarkStart w:name="z197" w:id="190"/>
    <w:p>
      <w:pPr>
        <w:spacing w:after="0"/>
        <w:ind w:left="0"/>
        <w:jc w:val="both"/>
      </w:pPr>
      <w:r>
        <w:rPr>
          <w:rFonts w:ascii="Times New Roman"/>
          <w:b w:val="false"/>
          <w:i w:val="false"/>
          <w:color w:val="000000"/>
          <w:sz w:val="28"/>
        </w:rPr>
        <w:t>
      Избирательный участок № 61</w:t>
      </w:r>
    </w:p>
    <w:bookmarkEnd w:id="190"/>
    <w:bookmarkStart w:name="z198" w:id="191"/>
    <w:p>
      <w:pPr>
        <w:spacing w:after="0"/>
        <w:ind w:left="0"/>
        <w:jc w:val="both"/>
      </w:pPr>
      <w:r>
        <w:rPr>
          <w:rFonts w:ascii="Times New Roman"/>
          <w:b w:val="false"/>
          <w:i w:val="false"/>
          <w:color w:val="000000"/>
          <w:sz w:val="28"/>
        </w:rPr>
        <w:t>
      (центр – школа-гимназия № 74, улица Т. Жүргенова, № 29)</w:t>
      </w:r>
    </w:p>
    <w:bookmarkEnd w:id="191"/>
    <w:bookmarkStart w:name="z199" w:id="192"/>
    <w:p>
      <w:pPr>
        <w:spacing w:after="0"/>
        <w:ind w:left="0"/>
        <w:jc w:val="both"/>
      </w:pPr>
      <w:r>
        <w:rPr>
          <w:rFonts w:ascii="Times New Roman"/>
          <w:b w:val="false"/>
          <w:i w:val="false"/>
          <w:color w:val="000000"/>
          <w:sz w:val="28"/>
        </w:rPr>
        <w:t>
      От улицы Т. Жүргенова по четной стороне проспекта Р. Қошқарбаева до улицы Қордай, по нечетной стороне улицы Қордай до улицы № 23-30, по улице № 23-30 до улицы Т. Жүргенова, по четной стороне улицы Т. Жүргенова до проспекта Р. Қошқарбаева.</w:t>
      </w:r>
    </w:p>
    <w:bookmarkEnd w:id="192"/>
    <w:bookmarkStart w:name="z200" w:id="193"/>
    <w:p>
      <w:pPr>
        <w:spacing w:after="0"/>
        <w:ind w:left="0"/>
        <w:jc w:val="both"/>
      </w:pPr>
      <w:r>
        <w:rPr>
          <w:rFonts w:ascii="Times New Roman"/>
          <w:b w:val="false"/>
          <w:i w:val="false"/>
          <w:color w:val="000000"/>
          <w:sz w:val="28"/>
        </w:rPr>
        <w:t>
      Избирательный участок № 62</w:t>
      </w:r>
    </w:p>
    <w:bookmarkEnd w:id="193"/>
    <w:bookmarkStart w:name="z201" w:id="194"/>
    <w:p>
      <w:pPr>
        <w:spacing w:after="0"/>
        <w:ind w:left="0"/>
        <w:jc w:val="both"/>
      </w:pPr>
      <w:r>
        <w:rPr>
          <w:rFonts w:ascii="Times New Roman"/>
          <w:b w:val="false"/>
          <w:i w:val="false"/>
          <w:color w:val="000000"/>
          <w:sz w:val="28"/>
        </w:rPr>
        <w:t>
      (центр – школа-гимназия № 74, улица Т. Жүргенова, № 29)</w:t>
      </w:r>
    </w:p>
    <w:bookmarkEnd w:id="194"/>
    <w:bookmarkStart w:name="z202" w:id="195"/>
    <w:p>
      <w:pPr>
        <w:spacing w:after="0"/>
        <w:ind w:left="0"/>
        <w:jc w:val="both"/>
      </w:pPr>
      <w:r>
        <w:rPr>
          <w:rFonts w:ascii="Times New Roman"/>
          <w:b w:val="false"/>
          <w:i w:val="false"/>
          <w:color w:val="000000"/>
          <w:sz w:val="28"/>
        </w:rPr>
        <w:t>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w:t>
      </w:r>
    </w:p>
    <w:bookmarkEnd w:id="195"/>
    <w:bookmarkStart w:name="z203" w:id="196"/>
    <w:p>
      <w:pPr>
        <w:spacing w:after="0"/>
        <w:ind w:left="0"/>
        <w:jc w:val="both"/>
      </w:pPr>
      <w:r>
        <w:rPr>
          <w:rFonts w:ascii="Times New Roman"/>
          <w:b w:val="false"/>
          <w:i w:val="false"/>
          <w:color w:val="000000"/>
          <w:sz w:val="28"/>
        </w:rPr>
        <w:t>
      Избирательный участок № 205</w:t>
      </w:r>
    </w:p>
    <w:bookmarkEnd w:id="196"/>
    <w:bookmarkStart w:name="z204" w:id="197"/>
    <w:p>
      <w:pPr>
        <w:spacing w:after="0"/>
        <w:ind w:left="0"/>
        <w:jc w:val="both"/>
      </w:pPr>
      <w:r>
        <w:rPr>
          <w:rFonts w:ascii="Times New Roman"/>
          <w:b w:val="false"/>
          <w:i w:val="false"/>
          <w:color w:val="000000"/>
          <w:sz w:val="28"/>
        </w:rPr>
        <w:t>
      (центр – ГКП на ПХВ "Медицинский центр психического здоровья" акимата города Астаны, улица І. Жансүгірұлы, № 12)</w:t>
      </w:r>
    </w:p>
    <w:bookmarkEnd w:id="197"/>
    <w:bookmarkStart w:name="z205" w:id="198"/>
    <w:p>
      <w:pPr>
        <w:spacing w:after="0"/>
        <w:ind w:left="0"/>
        <w:jc w:val="both"/>
      </w:pPr>
      <w:r>
        <w:rPr>
          <w:rFonts w:ascii="Times New Roman"/>
          <w:b w:val="false"/>
          <w:i w:val="false"/>
          <w:color w:val="000000"/>
          <w:sz w:val="28"/>
        </w:rPr>
        <w:t>
      Улица І. Жансүгірұлы, № 12.</w:t>
      </w:r>
    </w:p>
    <w:bookmarkEnd w:id="198"/>
    <w:bookmarkStart w:name="z206" w:id="199"/>
    <w:p>
      <w:pPr>
        <w:spacing w:after="0"/>
        <w:ind w:left="0"/>
        <w:jc w:val="both"/>
      </w:pPr>
      <w:r>
        <w:rPr>
          <w:rFonts w:ascii="Times New Roman"/>
          <w:b w:val="false"/>
          <w:i w:val="false"/>
          <w:color w:val="000000"/>
          <w:sz w:val="28"/>
        </w:rPr>
        <w:t>
      Избирательный участок № 206</w:t>
      </w:r>
    </w:p>
    <w:bookmarkEnd w:id="199"/>
    <w:bookmarkStart w:name="z207" w:id="200"/>
    <w:p>
      <w:pPr>
        <w:spacing w:after="0"/>
        <w:ind w:left="0"/>
        <w:jc w:val="both"/>
      </w:pPr>
      <w:r>
        <w:rPr>
          <w:rFonts w:ascii="Times New Roman"/>
          <w:b w:val="false"/>
          <w:i w:val="false"/>
          <w:color w:val="000000"/>
          <w:sz w:val="28"/>
        </w:rPr>
        <w:t>
      (центр – ГКП на ПХВ "Городской центр фтизиопульмонологии" акимата города Нур-Султан, жилой массив Железнодорожный, улица А-1 (проектное наименование)</w:t>
      </w:r>
    </w:p>
    <w:bookmarkEnd w:id="200"/>
    <w:bookmarkStart w:name="z208" w:id="201"/>
    <w:p>
      <w:pPr>
        <w:spacing w:after="0"/>
        <w:ind w:left="0"/>
        <w:jc w:val="both"/>
      </w:pPr>
      <w:r>
        <w:rPr>
          <w:rFonts w:ascii="Times New Roman"/>
          <w:b w:val="false"/>
          <w:i w:val="false"/>
          <w:color w:val="000000"/>
          <w:sz w:val="28"/>
        </w:rPr>
        <w:t>
      Жилой массив Железнодорожный, улица А-1 (проектное наименование).</w:t>
      </w:r>
    </w:p>
    <w:bookmarkEnd w:id="201"/>
    <w:bookmarkStart w:name="z209" w:id="202"/>
    <w:p>
      <w:pPr>
        <w:spacing w:after="0"/>
        <w:ind w:left="0"/>
        <w:jc w:val="both"/>
      </w:pPr>
      <w:r>
        <w:rPr>
          <w:rFonts w:ascii="Times New Roman"/>
          <w:b w:val="false"/>
          <w:i w:val="false"/>
          <w:color w:val="000000"/>
          <w:sz w:val="28"/>
        </w:rPr>
        <w:t>
      Избирательный участок № 207</w:t>
      </w:r>
    </w:p>
    <w:bookmarkEnd w:id="202"/>
    <w:bookmarkStart w:name="z210" w:id="203"/>
    <w:p>
      <w:pPr>
        <w:spacing w:after="0"/>
        <w:ind w:left="0"/>
        <w:jc w:val="both"/>
      </w:pPr>
      <w:r>
        <w:rPr>
          <w:rFonts w:ascii="Times New Roman"/>
          <w:b w:val="false"/>
          <w:i w:val="false"/>
          <w:color w:val="000000"/>
          <w:sz w:val="28"/>
        </w:rPr>
        <w:t>
      (центр – ГКП на ПХВ "Многопрофильный медицинский центр" акимата города Нур-Султан, улица Манаса, № 17)</w:t>
      </w:r>
    </w:p>
    <w:bookmarkEnd w:id="203"/>
    <w:bookmarkStart w:name="z211" w:id="204"/>
    <w:p>
      <w:pPr>
        <w:spacing w:after="0"/>
        <w:ind w:left="0"/>
        <w:jc w:val="both"/>
      </w:pPr>
      <w:r>
        <w:rPr>
          <w:rFonts w:ascii="Times New Roman"/>
          <w:b w:val="false"/>
          <w:i w:val="false"/>
          <w:color w:val="000000"/>
          <w:sz w:val="28"/>
        </w:rPr>
        <w:t>
      Улица Манаса, № 17.</w:t>
      </w:r>
    </w:p>
    <w:bookmarkEnd w:id="204"/>
    <w:bookmarkStart w:name="z212" w:id="205"/>
    <w:p>
      <w:pPr>
        <w:spacing w:after="0"/>
        <w:ind w:left="0"/>
        <w:jc w:val="both"/>
      </w:pPr>
      <w:r>
        <w:rPr>
          <w:rFonts w:ascii="Times New Roman"/>
          <w:b w:val="false"/>
          <w:i w:val="false"/>
          <w:color w:val="000000"/>
          <w:sz w:val="28"/>
        </w:rPr>
        <w:t>
      Избирательный участок № 208</w:t>
      </w:r>
    </w:p>
    <w:bookmarkEnd w:id="205"/>
    <w:bookmarkStart w:name="z213" w:id="206"/>
    <w:p>
      <w:pPr>
        <w:spacing w:after="0"/>
        <w:ind w:left="0"/>
        <w:jc w:val="both"/>
      </w:pPr>
      <w:r>
        <w:rPr>
          <w:rFonts w:ascii="Times New Roman"/>
          <w:b w:val="false"/>
          <w:i w:val="false"/>
          <w:color w:val="000000"/>
          <w:sz w:val="28"/>
        </w:rPr>
        <w:t>
      (центр – ГКП на ПХВ "Многопрофильная городская больница № 1" акимата города Нур-Султан, проспект Тәуелсiздiк, № 3/1)</w:t>
      </w:r>
    </w:p>
    <w:bookmarkEnd w:id="206"/>
    <w:bookmarkStart w:name="z214" w:id="207"/>
    <w:p>
      <w:pPr>
        <w:spacing w:after="0"/>
        <w:ind w:left="0"/>
        <w:jc w:val="both"/>
      </w:pPr>
      <w:r>
        <w:rPr>
          <w:rFonts w:ascii="Times New Roman"/>
          <w:b w:val="false"/>
          <w:i w:val="false"/>
          <w:color w:val="000000"/>
          <w:sz w:val="28"/>
        </w:rPr>
        <w:t>
      проспект Тәуелсiздiк, № 3/1.</w:t>
      </w:r>
    </w:p>
    <w:bookmarkEnd w:id="207"/>
    <w:bookmarkStart w:name="z215" w:id="208"/>
    <w:p>
      <w:pPr>
        <w:spacing w:after="0"/>
        <w:ind w:left="0"/>
        <w:jc w:val="both"/>
      </w:pPr>
      <w:r>
        <w:rPr>
          <w:rFonts w:ascii="Times New Roman"/>
          <w:b w:val="false"/>
          <w:i w:val="false"/>
          <w:color w:val="000000"/>
          <w:sz w:val="28"/>
        </w:rPr>
        <w:t>
      Избирательный участок № 209</w:t>
      </w:r>
    </w:p>
    <w:bookmarkEnd w:id="208"/>
    <w:bookmarkStart w:name="z216" w:id="209"/>
    <w:p>
      <w:pPr>
        <w:spacing w:after="0"/>
        <w:ind w:left="0"/>
        <w:jc w:val="both"/>
      </w:pPr>
      <w:r>
        <w:rPr>
          <w:rFonts w:ascii="Times New Roman"/>
          <w:b w:val="false"/>
          <w:i w:val="false"/>
          <w:color w:val="000000"/>
          <w:sz w:val="28"/>
        </w:rPr>
        <w:t>
      (центр – АО "Национальный научный медицинский центр", проспект Абылай хана, № 42)</w:t>
      </w:r>
    </w:p>
    <w:bookmarkEnd w:id="209"/>
    <w:bookmarkStart w:name="z217" w:id="210"/>
    <w:p>
      <w:pPr>
        <w:spacing w:after="0"/>
        <w:ind w:left="0"/>
        <w:jc w:val="both"/>
      </w:pPr>
      <w:r>
        <w:rPr>
          <w:rFonts w:ascii="Times New Roman"/>
          <w:b w:val="false"/>
          <w:i w:val="false"/>
          <w:color w:val="000000"/>
          <w:sz w:val="28"/>
        </w:rPr>
        <w:t>
      Проспект Абылай хана, № 42.</w:t>
      </w:r>
    </w:p>
    <w:bookmarkEnd w:id="210"/>
    <w:bookmarkStart w:name="z218" w:id="211"/>
    <w:p>
      <w:pPr>
        <w:spacing w:after="0"/>
        <w:ind w:left="0"/>
        <w:jc w:val="both"/>
      </w:pPr>
      <w:r>
        <w:rPr>
          <w:rFonts w:ascii="Times New Roman"/>
          <w:b w:val="false"/>
          <w:i w:val="false"/>
          <w:color w:val="000000"/>
          <w:sz w:val="28"/>
        </w:rPr>
        <w:t>
      Избирательный участок № 210</w:t>
      </w:r>
    </w:p>
    <w:bookmarkEnd w:id="211"/>
    <w:bookmarkStart w:name="z219" w:id="212"/>
    <w:p>
      <w:pPr>
        <w:spacing w:after="0"/>
        <w:ind w:left="0"/>
        <w:jc w:val="both"/>
      </w:pPr>
      <w:r>
        <w:rPr>
          <w:rFonts w:ascii="Times New Roman"/>
          <w:b w:val="false"/>
          <w:i w:val="false"/>
          <w:color w:val="000000"/>
          <w:sz w:val="28"/>
        </w:rPr>
        <w:t>
      (центр – РГП на ПХВ "Научно-исследовательский институт травматологии и ортопедии" Министерства здравоохранения Республики Казахстан, проспект Абылай хана, № 15а)</w:t>
      </w:r>
    </w:p>
    <w:bookmarkEnd w:id="212"/>
    <w:bookmarkStart w:name="z220" w:id="213"/>
    <w:p>
      <w:pPr>
        <w:spacing w:after="0"/>
        <w:ind w:left="0"/>
        <w:jc w:val="both"/>
      </w:pPr>
      <w:r>
        <w:rPr>
          <w:rFonts w:ascii="Times New Roman"/>
          <w:b w:val="false"/>
          <w:i w:val="false"/>
          <w:color w:val="000000"/>
          <w:sz w:val="28"/>
        </w:rPr>
        <w:t>
      Проспект Абылай хана, № 15а.</w:t>
      </w:r>
    </w:p>
    <w:bookmarkEnd w:id="213"/>
    <w:bookmarkStart w:name="z221" w:id="214"/>
    <w:p>
      <w:pPr>
        <w:spacing w:after="0"/>
        <w:ind w:left="0"/>
        <w:jc w:val="both"/>
      </w:pPr>
      <w:r>
        <w:rPr>
          <w:rFonts w:ascii="Times New Roman"/>
          <w:b w:val="false"/>
          <w:i w:val="false"/>
          <w:color w:val="000000"/>
          <w:sz w:val="28"/>
        </w:rPr>
        <w:t>
      Избирательный участок № 211</w:t>
      </w:r>
    </w:p>
    <w:bookmarkEnd w:id="214"/>
    <w:bookmarkStart w:name="z222" w:id="215"/>
    <w:p>
      <w:pPr>
        <w:spacing w:after="0"/>
        <w:ind w:left="0"/>
        <w:jc w:val="both"/>
      </w:pPr>
      <w:r>
        <w:rPr>
          <w:rFonts w:ascii="Times New Roman"/>
          <w:b w:val="false"/>
          <w:i w:val="false"/>
          <w:color w:val="000000"/>
          <w:sz w:val="28"/>
        </w:rPr>
        <w:t>
      (центр – Многопрофильная городская больница № 1, проспект Р. Қошқарбаева, № 66)</w:t>
      </w:r>
    </w:p>
    <w:bookmarkEnd w:id="215"/>
    <w:bookmarkStart w:name="z223" w:id="216"/>
    <w:p>
      <w:pPr>
        <w:spacing w:after="0"/>
        <w:ind w:left="0"/>
        <w:jc w:val="both"/>
      </w:pPr>
      <w:r>
        <w:rPr>
          <w:rFonts w:ascii="Times New Roman"/>
          <w:b w:val="false"/>
          <w:i w:val="false"/>
          <w:color w:val="000000"/>
          <w:sz w:val="28"/>
        </w:rPr>
        <w:t>
      Проспект Р. Қошқарбаева, № 66.</w:t>
      </w:r>
    </w:p>
    <w:bookmarkEnd w:id="216"/>
    <w:bookmarkStart w:name="z224" w:id="217"/>
    <w:p>
      <w:pPr>
        <w:spacing w:after="0"/>
        <w:ind w:left="0"/>
        <w:jc w:val="both"/>
      </w:pPr>
      <w:r>
        <w:rPr>
          <w:rFonts w:ascii="Times New Roman"/>
          <w:b w:val="false"/>
          <w:i w:val="false"/>
          <w:color w:val="000000"/>
          <w:sz w:val="28"/>
        </w:rPr>
        <w:t>
      Избирательный участок № 212</w:t>
      </w:r>
    </w:p>
    <w:bookmarkEnd w:id="217"/>
    <w:bookmarkStart w:name="z225" w:id="218"/>
    <w:p>
      <w:pPr>
        <w:spacing w:after="0"/>
        <w:ind w:left="0"/>
        <w:jc w:val="both"/>
      </w:pPr>
      <w:r>
        <w:rPr>
          <w:rFonts w:ascii="Times New Roman"/>
          <w:b w:val="false"/>
          <w:i w:val="false"/>
          <w:color w:val="000000"/>
          <w:sz w:val="28"/>
        </w:rPr>
        <w:t>
      (центр – ГКП на ПХВ "Многопрофильная городская детская больница № 2" акимата города Нур-Султан", проспект Р. Қошқарбаева, № 64)</w:t>
      </w:r>
    </w:p>
    <w:bookmarkEnd w:id="218"/>
    <w:bookmarkStart w:name="z226" w:id="219"/>
    <w:p>
      <w:pPr>
        <w:spacing w:after="0"/>
        <w:ind w:left="0"/>
        <w:jc w:val="both"/>
      </w:pPr>
      <w:r>
        <w:rPr>
          <w:rFonts w:ascii="Times New Roman"/>
          <w:b w:val="false"/>
          <w:i w:val="false"/>
          <w:color w:val="000000"/>
          <w:sz w:val="28"/>
        </w:rPr>
        <w:t>
      Проспект Р. Қошқарбаева, № 64.</w:t>
      </w:r>
    </w:p>
    <w:bookmarkEnd w:id="219"/>
    <w:bookmarkStart w:name="z227" w:id="220"/>
    <w:p>
      <w:pPr>
        <w:spacing w:after="0"/>
        <w:ind w:left="0"/>
        <w:jc w:val="both"/>
      </w:pPr>
      <w:r>
        <w:rPr>
          <w:rFonts w:ascii="Times New Roman"/>
          <w:b w:val="false"/>
          <w:i w:val="false"/>
          <w:color w:val="000000"/>
          <w:sz w:val="28"/>
        </w:rPr>
        <w:t>
      Избирательный участок № 213</w:t>
      </w:r>
    </w:p>
    <w:bookmarkEnd w:id="220"/>
    <w:bookmarkStart w:name="z228" w:id="221"/>
    <w:p>
      <w:pPr>
        <w:spacing w:after="0"/>
        <w:ind w:left="0"/>
        <w:jc w:val="both"/>
      </w:pPr>
      <w:r>
        <w:rPr>
          <w:rFonts w:ascii="Times New Roman"/>
          <w:b w:val="false"/>
          <w:i w:val="false"/>
          <w:color w:val="000000"/>
          <w:sz w:val="28"/>
        </w:rPr>
        <w:t>
      (центр – ГКП на ПХВ "Многопрофильный медицинский центр" акимата города Нур-Султан, улица Манаса, № 22/3)</w:t>
      </w:r>
    </w:p>
    <w:bookmarkEnd w:id="221"/>
    <w:bookmarkStart w:name="z229" w:id="222"/>
    <w:p>
      <w:pPr>
        <w:spacing w:after="0"/>
        <w:ind w:left="0"/>
        <w:jc w:val="both"/>
      </w:pPr>
      <w:r>
        <w:rPr>
          <w:rFonts w:ascii="Times New Roman"/>
          <w:b w:val="false"/>
          <w:i w:val="false"/>
          <w:color w:val="000000"/>
          <w:sz w:val="28"/>
        </w:rPr>
        <w:t xml:space="preserve">
      Улица Манаса, № 22/3. </w:t>
      </w:r>
    </w:p>
    <w:bookmarkEnd w:id="222"/>
    <w:bookmarkStart w:name="z230" w:id="223"/>
    <w:p>
      <w:pPr>
        <w:spacing w:after="0"/>
        <w:ind w:left="0"/>
        <w:jc w:val="both"/>
      </w:pPr>
      <w:r>
        <w:rPr>
          <w:rFonts w:ascii="Times New Roman"/>
          <w:b w:val="false"/>
          <w:i w:val="false"/>
          <w:color w:val="000000"/>
          <w:sz w:val="28"/>
        </w:rPr>
        <w:t>
      Избирательный участок № 214</w:t>
      </w:r>
    </w:p>
    <w:bookmarkEnd w:id="223"/>
    <w:bookmarkStart w:name="z231" w:id="224"/>
    <w:p>
      <w:pPr>
        <w:spacing w:after="0"/>
        <w:ind w:left="0"/>
        <w:jc w:val="both"/>
      </w:pPr>
      <w:r>
        <w:rPr>
          <w:rFonts w:ascii="Times New Roman"/>
          <w:b w:val="false"/>
          <w:i w:val="false"/>
          <w:color w:val="000000"/>
          <w:sz w:val="28"/>
        </w:rPr>
        <w:t>
      (центр – войсковая часть 0112, проспект Абылай хана, № 45)</w:t>
      </w:r>
    </w:p>
    <w:bookmarkEnd w:id="224"/>
    <w:bookmarkStart w:name="z232" w:id="225"/>
    <w:p>
      <w:pPr>
        <w:spacing w:after="0"/>
        <w:ind w:left="0"/>
        <w:jc w:val="both"/>
      </w:pPr>
      <w:r>
        <w:rPr>
          <w:rFonts w:ascii="Times New Roman"/>
          <w:b w:val="false"/>
          <w:i w:val="false"/>
          <w:color w:val="000000"/>
          <w:sz w:val="28"/>
        </w:rPr>
        <w:t>
      Проспект Абылай хана, № 45.</w:t>
      </w:r>
    </w:p>
    <w:bookmarkEnd w:id="225"/>
    <w:bookmarkStart w:name="z233" w:id="226"/>
    <w:p>
      <w:pPr>
        <w:spacing w:after="0"/>
        <w:ind w:left="0"/>
        <w:jc w:val="both"/>
      </w:pPr>
      <w:r>
        <w:rPr>
          <w:rFonts w:ascii="Times New Roman"/>
          <w:b w:val="false"/>
          <w:i w:val="false"/>
          <w:color w:val="000000"/>
          <w:sz w:val="28"/>
        </w:rPr>
        <w:t xml:space="preserve">
      Избирательный участок № 307 </w:t>
      </w:r>
    </w:p>
    <w:bookmarkEnd w:id="226"/>
    <w:bookmarkStart w:name="z234" w:id="227"/>
    <w:p>
      <w:pPr>
        <w:spacing w:after="0"/>
        <w:ind w:left="0"/>
        <w:jc w:val="both"/>
      </w:pPr>
      <w:r>
        <w:rPr>
          <w:rFonts w:ascii="Times New Roman"/>
          <w:b w:val="false"/>
          <w:i w:val="false"/>
          <w:color w:val="000000"/>
          <w:sz w:val="28"/>
        </w:rPr>
        <w:t>
      (центр – школа-гимназия № 86, улица А-98, дом № 20)</w:t>
      </w:r>
    </w:p>
    <w:bookmarkEnd w:id="227"/>
    <w:bookmarkStart w:name="z235" w:id="228"/>
    <w:p>
      <w:pPr>
        <w:spacing w:after="0"/>
        <w:ind w:left="0"/>
        <w:jc w:val="both"/>
      </w:pPr>
      <w:r>
        <w:rPr>
          <w:rFonts w:ascii="Times New Roman"/>
          <w:b w:val="false"/>
          <w:i w:val="false"/>
          <w:color w:val="000000"/>
          <w:sz w:val="28"/>
        </w:rPr>
        <w:t>
      От проспекта М. Жұмабаева по четной стороне улицы А. Байтұрсынұлы до улицы А-86, по улице А-86 до улицы Ш. Қалдаяқова, по нечетной стороне улицы Ш. Қалдаяқова до проспекта М. Жұмабаева, по четной стороне проспекта М. Жұмабаева до улицы А. Байтұрсынұлы.ю№</w:t>
      </w:r>
    </w:p>
    <w:bookmarkEnd w:id="228"/>
    <w:bookmarkStart w:name="z236" w:id="229"/>
    <w:p>
      <w:pPr>
        <w:spacing w:after="0"/>
        <w:ind w:left="0"/>
        <w:jc w:val="both"/>
      </w:pPr>
      <w:r>
        <w:rPr>
          <w:rFonts w:ascii="Times New Roman"/>
          <w:b w:val="false"/>
          <w:i w:val="false"/>
          <w:color w:val="000000"/>
          <w:sz w:val="28"/>
        </w:rPr>
        <w:t>
      Избирательный участок № 308</w:t>
      </w:r>
    </w:p>
    <w:bookmarkEnd w:id="229"/>
    <w:bookmarkStart w:name="z237" w:id="230"/>
    <w:p>
      <w:pPr>
        <w:spacing w:after="0"/>
        <w:ind w:left="0"/>
        <w:jc w:val="both"/>
      </w:pPr>
      <w:r>
        <w:rPr>
          <w:rFonts w:ascii="Times New Roman"/>
          <w:b w:val="false"/>
          <w:i w:val="false"/>
          <w:color w:val="000000"/>
          <w:sz w:val="28"/>
        </w:rPr>
        <w:t>
      (центр – школа-лицей № 72, улица Ж. Нәжімеденова, № 10/5)</w:t>
      </w:r>
    </w:p>
    <w:bookmarkEnd w:id="230"/>
    <w:bookmarkStart w:name="z238" w:id="231"/>
    <w:p>
      <w:pPr>
        <w:spacing w:after="0"/>
        <w:ind w:left="0"/>
        <w:jc w:val="both"/>
      </w:pPr>
      <w:r>
        <w:rPr>
          <w:rFonts w:ascii="Times New Roman"/>
          <w:b w:val="false"/>
          <w:i w:val="false"/>
          <w:color w:val="000000"/>
          <w:sz w:val="28"/>
        </w:rPr>
        <w:t>
      От проспекта Тәуелсіздік по четной стороне улицы Ж. Нәжімеденова до улицы Ш. Қалдаяқова, по нечетной стороне улицы Ш. Қалдаяқова до проспекта Тәуелсіздік, по нечетной стороне проспекта Тәуелсіздік до улицы Ж. Нәжімеденова, исключая дом № 1 по улице Ш. Қалдаяқова.</w:t>
      </w:r>
    </w:p>
    <w:bookmarkEnd w:id="231"/>
    <w:bookmarkStart w:name="z239" w:id="232"/>
    <w:p>
      <w:pPr>
        <w:spacing w:after="0"/>
        <w:ind w:left="0"/>
        <w:jc w:val="both"/>
      </w:pPr>
      <w:r>
        <w:rPr>
          <w:rFonts w:ascii="Times New Roman"/>
          <w:b w:val="false"/>
          <w:i w:val="false"/>
          <w:color w:val="000000"/>
          <w:sz w:val="28"/>
        </w:rPr>
        <w:t>
      Избирательный участок № 309</w:t>
      </w:r>
    </w:p>
    <w:bookmarkEnd w:id="232"/>
    <w:bookmarkStart w:name="z240" w:id="233"/>
    <w:p>
      <w:pPr>
        <w:spacing w:after="0"/>
        <w:ind w:left="0"/>
        <w:jc w:val="both"/>
      </w:pPr>
      <w:r>
        <w:rPr>
          <w:rFonts w:ascii="Times New Roman"/>
          <w:b w:val="false"/>
          <w:i w:val="false"/>
          <w:color w:val="000000"/>
          <w:sz w:val="28"/>
        </w:rPr>
        <w:t>
      (центр – Национальный музей Республики Казахстан, проспект Тәуелсiздiк, № 54)</w:t>
      </w:r>
    </w:p>
    <w:bookmarkEnd w:id="233"/>
    <w:bookmarkStart w:name="z241" w:id="234"/>
    <w:p>
      <w:pPr>
        <w:spacing w:after="0"/>
        <w:ind w:left="0"/>
        <w:jc w:val="both"/>
      </w:pPr>
      <w:r>
        <w:rPr>
          <w:rFonts w:ascii="Times New Roman"/>
          <w:b w:val="false"/>
          <w:i w:val="false"/>
          <w:color w:val="000000"/>
          <w:sz w:val="28"/>
        </w:rPr>
        <w:t>
      От проспекта Тәуелсіздік по четной стороне улицы Ж. Нәжімеденова до проспекта М. Жумабаева, по нечетной стороне проспекта М. Жумабаева до улицы Ш. Қалдаяқова, по нечетной стороне улицы Ш. Қалдаяқова до проспекта Тәуелсіздік, по четной стороне проспекта Тәуелсіздік до улицы Ж. Нәжімеденова.</w:t>
      </w:r>
    </w:p>
    <w:bookmarkEnd w:id="234"/>
    <w:bookmarkStart w:name="z242" w:id="235"/>
    <w:p>
      <w:pPr>
        <w:spacing w:after="0"/>
        <w:ind w:left="0"/>
        <w:jc w:val="both"/>
      </w:pPr>
      <w:r>
        <w:rPr>
          <w:rFonts w:ascii="Times New Roman"/>
          <w:b w:val="false"/>
          <w:i w:val="false"/>
          <w:color w:val="000000"/>
          <w:sz w:val="28"/>
        </w:rPr>
        <w:t>
      Избирательный участок № 310</w:t>
      </w:r>
    </w:p>
    <w:bookmarkEnd w:id="235"/>
    <w:bookmarkStart w:name="z243" w:id="236"/>
    <w:p>
      <w:pPr>
        <w:spacing w:after="0"/>
        <w:ind w:left="0"/>
        <w:jc w:val="both"/>
      </w:pPr>
      <w:r>
        <w:rPr>
          <w:rFonts w:ascii="Times New Roman"/>
          <w:b w:val="false"/>
          <w:i w:val="false"/>
          <w:color w:val="000000"/>
          <w:sz w:val="28"/>
        </w:rPr>
        <w:t>
      (центр – школа-лицей № 73, улица № 191, дом № 2)</w:t>
      </w:r>
    </w:p>
    <w:bookmarkEnd w:id="236"/>
    <w:bookmarkStart w:name="z244" w:id="237"/>
    <w:p>
      <w:pPr>
        <w:spacing w:after="0"/>
        <w:ind w:left="0"/>
        <w:jc w:val="both"/>
      </w:pPr>
      <w:r>
        <w:rPr>
          <w:rFonts w:ascii="Times New Roman"/>
          <w:b w:val="false"/>
          <w:i w:val="false"/>
          <w:color w:val="000000"/>
          <w:sz w:val="28"/>
        </w:rPr>
        <w:t>
      От проспекта Тәуелсіздік по четной стороне улицы А. Байтұрсынұлы до проспекта М. Жумабаева, по нечетной стороне проспекта М. Жумабаева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bookmarkEnd w:id="237"/>
    <w:bookmarkStart w:name="z245" w:id="238"/>
    <w:p>
      <w:pPr>
        <w:spacing w:after="0"/>
        <w:ind w:left="0"/>
        <w:jc w:val="both"/>
      </w:pPr>
      <w:r>
        <w:rPr>
          <w:rFonts w:ascii="Times New Roman"/>
          <w:b w:val="false"/>
          <w:i w:val="false"/>
          <w:color w:val="000000"/>
          <w:sz w:val="28"/>
        </w:rPr>
        <w:t>
      Избирательный участок № 311</w:t>
      </w:r>
    </w:p>
    <w:bookmarkEnd w:id="238"/>
    <w:bookmarkStart w:name="z246" w:id="239"/>
    <w:p>
      <w:pPr>
        <w:spacing w:after="0"/>
        <w:ind w:left="0"/>
        <w:jc w:val="both"/>
      </w:pPr>
      <w:r>
        <w:rPr>
          <w:rFonts w:ascii="Times New Roman"/>
          <w:b w:val="false"/>
          <w:i w:val="false"/>
          <w:color w:val="000000"/>
          <w:sz w:val="28"/>
        </w:rPr>
        <w:t>
      (центр – школа-гимназия № 86, улица А-98, дом № 20)</w:t>
      </w:r>
    </w:p>
    <w:bookmarkEnd w:id="239"/>
    <w:bookmarkStart w:name="z247" w:id="240"/>
    <w:p>
      <w:pPr>
        <w:spacing w:after="0"/>
        <w:ind w:left="0"/>
        <w:jc w:val="both"/>
      </w:pPr>
      <w:r>
        <w:rPr>
          <w:rFonts w:ascii="Times New Roman"/>
          <w:b w:val="false"/>
          <w:i w:val="false"/>
          <w:color w:val="000000"/>
          <w:sz w:val="28"/>
        </w:rPr>
        <w:t>
      От улицы Т. Жүргенова по улице № 23-30 до улицы Қордай, по нечетной стороне улицы Қордай до улицы А-98, по нечетной стороне улицы А-98 до улицы Т. Жүргенова, по четной стороне улицы Т. Жүргенова до улицы № 23-30, исключая дом № 28 по улице Т. Жүргенова.</w:t>
      </w:r>
    </w:p>
    <w:bookmarkEnd w:id="240"/>
    <w:bookmarkStart w:name="z248" w:id="241"/>
    <w:p>
      <w:pPr>
        <w:spacing w:after="0"/>
        <w:ind w:left="0"/>
        <w:jc w:val="both"/>
      </w:pPr>
      <w:r>
        <w:rPr>
          <w:rFonts w:ascii="Times New Roman"/>
          <w:b w:val="false"/>
          <w:i w:val="false"/>
          <w:color w:val="000000"/>
          <w:sz w:val="28"/>
        </w:rPr>
        <w:t>
      Избирательный участок № 312</w:t>
      </w:r>
    </w:p>
    <w:bookmarkEnd w:id="241"/>
    <w:bookmarkStart w:name="z249" w:id="242"/>
    <w:p>
      <w:pPr>
        <w:spacing w:after="0"/>
        <w:ind w:left="0"/>
        <w:jc w:val="both"/>
      </w:pPr>
      <w:r>
        <w:rPr>
          <w:rFonts w:ascii="Times New Roman"/>
          <w:b w:val="false"/>
          <w:i w:val="false"/>
          <w:color w:val="000000"/>
          <w:sz w:val="28"/>
        </w:rPr>
        <w:t xml:space="preserve">
      (центр – "Многопрофильная областная больница № 2" при Управлении здравоохранения Акмолинской области, улица Манаса, № 22) </w:t>
      </w:r>
    </w:p>
    <w:bookmarkEnd w:id="242"/>
    <w:bookmarkStart w:name="z250" w:id="243"/>
    <w:p>
      <w:pPr>
        <w:spacing w:after="0"/>
        <w:ind w:left="0"/>
        <w:jc w:val="both"/>
      </w:pPr>
      <w:r>
        <w:rPr>
          <w:rFonts w:ascii="Times New Roman"/>
          <w:b w:val="false"/>
          <w:i w:val="false"/>
          <w:color w:val="000000"/>
          <w:sz w:val="28"/>
        </w:rPr>
        <w:t>
      улица Манаса, № 22.</w:t>
      </w:r>
    </w:p>
    <w:bookmarkEnd w:id="243"/>
    <w:bookmarkStart w:name="z251" w:id="244"/>
    <w:p>
      <w:pPr>
        <w:spacing w:after="0"/>
        <w:ind w:left="0"/>
        <w:jc w:val="both"/>
      </w:pPr>
      <w:r>
        <w:rPr>
          <w:rFonts w:ascii="Times New Roman"/>
          <w:b w:val="false"/>
          <w:i w:val="false"/>
          <w:color w:val="000000"/>
          <w:sz w:val="28"/>
        </w:rPr>
        <w:t>
      Избирательный участок № 323</w:t>
      </w:r>
    </w:p>
    <w:bookmarkEnd w:id="244"/>
    <w:bookmarkStart w:name="z252" w:id="245"/>
    <w:p>
      <w:pPr>
        <w:spacing w:after="0"/>
        <w:ind w:left="0"/>
        <w:jc w:val="both"/>
      </w:pPr>
      <w:r>
        <w:rPr>
          <w:rFonts w:ascii="Times New Roman"/>
          <w:b w:val="false"/>
          <w:i w:val="false"/>
          <w:color w:val="000000"/>
          <w:sz w:val="28"/>
        </w:rPr>
        <w:t>
      (центр – школа-гимназия № 32, проспект Абылай хана, № 25/3)</w:t>
      </w:r>
    </w:p>
    <w:bookmarkEnd w:id="245"/>
    <w:bookmarkStart w:name="z253" w:id="246"/>
    <w:p>
      <w:pPr>
        <w:spacing w:after="0"/>
        <w:ind w:left="0"/>
        <w:jc w:val="both"/>
      </w:pPr>
      <w:r>
        <w:rPr>
          <w:rFonts w:ascii="Times New Roman"/>
          <w:b w:val="false"/>
          <w:i w:val="false"/>
          <w:color w:val="000000"/>
          <w:sz w:val="28"/>
        </w:rPr>
        <w:t>
      Улица К. Рыскулбекова, дома № 27, 27/1, 27/2, 27/3, проспект Ш. Құдайбердіұлы, дома № 17, 17/3, 17/4, 17/5, 19/1, 19/2, 19/3.</w:t>
      </w:r>
    </w:p>
    <w:bookmarkEnd w:id="246"/>
    <w:bookmarkStart w:name="z254" w:id="247"/>
    <w:p>
      <w:pPr>
        <w:spacing w:after="0"/>
        <w:ind w:left="0"/>
        <w:jc w:val="both"/>
      </w:pPr>
      <w:r>
        <w:rPr>
          <w:rFonts w:ascii="Times New Roman"/>
          <w:b w:val="false"/>
          <w:i w:val="false"/>
          <w:color w:val="000000"/>
          <w:sz w:val="28"/>
        </w:rPr>
        <w:t>
      Избирательный участок № 324</w:t>
      </w:r>
    </w:p>
    <w:bookmarkEnd w:id="247"/>
    <w:bookmarkStart w:name="z255" w:id="248"/>
    <w:p>
      <w:pPr>
        <w:spacing w:after="0"/>
        <w:ind w:left="0"/>
        <w:jc w:val="both"/>
      </w:pPr>
      <w:r>
        <w:rPr>
          <w:rFonts w:ascii="Times New Roman"/>
          <w:b w:val="false"/>
          <w:i w:val="false"/>
          <w:color w:val="000000"/>
          <w:sz w:val="28"/>
        </w:rPr>
        <w:t>
      (центр – школа-гимназия № 52 имени Б. Майлина, улица Бурабай, № 38)</w:t>
      </w:r>
    </w:p>
    <w:bookmarkEnd w:id="248"/>
    <w:bookmarkStart w:name="z256" w:id="249"/>
    <w:p>
      <w:pPr>
        <w:spacing w:after="0"/>
        <w:ind w:left="0"/>
        <w:jc w:val="both"/>
      </w:pPr>
      <w:r>
        <w:rPr>
          <w:rFonts w:ascii="Times New Roman"/>
          <w:b w:val="false"/>
          <w:i w:val="false"/>
          <w:color w:val="000000"/>
          <w:sz w:val="28"/>
        </w:rPr>
        <w:t>
      От улицы Г. Мустафина по 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Г. Мустафина, по четной стороне улицы Г. Мустафина до проспекта Ш. Құдайбердіұлы.</w:t>
      </w:r>
    </w:p>
    <w:bookmarkEnd w:id="249"/>
    <w:bookmarkStart w:name="z257" w:id="250"/>
    <w:p>
      <w:pPr>
        <w:spacing w:after="0"/>
        <w:ind w:left="0"/>
        <w:jc w:val="both"/>
      </w:pPr>
      <w:r>
        <w:rPr>
          <w:rFonts w:ascii="Times New Roman"/>
          <w:b w:val="false"/>
          <w:i w:val="false"/>
          <w:color w:val="000000"/>
          <w:sz w:val="28"/>
        </w:rPr>
        <w:t>
      Избирательный участок № 325</w:t>
      </w:r>
    </w:p>
    <w:bookmarkEnd w:id="250"/>
    <w:bookmarkStart w:name="z258" w:id="251"/>
    <w:p>
      <w:pPr>
        <w:spacing w:after="0"/>
        <w:ind w:left="0"/>
        <w:jc w:val="both"/>
      </w:pPr>
      <w:r>
        <w:rPr>
          <w:rFonts w:ascii="Times New Roman"/>
          <w:b w:val="false"/>
          <w:i w:val="false"/>
          <w:color w:val="000000"/>
          <w:sz w:val="28"/>
        </w:rPr>
        <w:t>
      (центр – средняя школа № 57 имени Машхур Жусупа, улица Шарбақты, № 46)</w:t>
      </w:r>
    </w:p>
    <w:bookmarkEnd w:id="251"/>
    <w:bookmarkStart w:name="z259" w:id="252"/>
    <w:p>
      <w:pPr>
        <w:spacing w:after="0"/>
        <w:ind w:left="0"/>
        <w:jc w:val="both"/>
      </w:pPr>
      <w:r>
        <w:rPr>
          <w:rFonts w:ascii="Times New Roman"/>
          <w:b w:val="false"/>
          <w:i w:val="false"/>
          <w:color w:val="000000"/>
          <w:sz w:val="28"/>
        </w:rPr>
        <w:t>
      От улицы А. Байтұрсынұлы по нечетной стороне улицы Шарбақты до улицы Құлагер, по улице Құлагер до улицы А. Байтұрсынұлы, по нечетной стороне улицы А. Байтұрсынұлы до улицы Шарбақты, включая дом № 46/1 по улице А. Байтұрсынұлы.</w:t>
      </w:r>
    </w:p>
    <w:bookmarkEnd w:id="252"/>
    <w:bookmarkStart w:name="z260" w:id="253"/>
    <w:p>
      <w:pPr>
        <w:spacing w:after="0"/>
        <w:ind w:left="0"/>
        <w:jc w:val="both"/>
      </w:pPr>
      <w:r>
        <w:rPr>
          <w:rFonts w:ascii="Times New Roman"/>
          <w:b w:val="false"/>
          <w:i w:val="false"/>
          <w:color w:val="000000"/>
          <w:sz w:val="28"/>
        </w:rPr>
        <w:t>
      Избирательный участок № 326</w:t>
      </w:r>
    </w:p>
    <w:bookmarkEnd w:id="253"/>
    <w:bookmarkStart w:name="z261" w:id="254"/>
    <w:p>
      <w:pPr>
        <w:spacing w:after="0"/>
        <w:ind w:left="0"/>
        <w:jc w:val="both"/>
      </w:pPr>
      <w:r>
        <w:rPr>
          <w:rFonts w:ascii="Times New Roman"/>
          <w:b w:val="false"/>
          <w:i w:val="false"/>
          <w:color w:val="000000"/>
          <w:sz w:val="28"/>
        </w:rPr>
        <w:t>
      (центр – средняя школа № 44, улица Нұрлыжол, № 8)</w:t>
      </w:r>
    </w:p>
    <w:bookmarkEnd w:id="254"/>
    <w:bookmarkStart w:name="z262" w:id="255"/>
    <w:p>
      <w:pPr>
        <w:spacing w:after="0"/>
        <w:ind w:left="0"/>
        <w:jc w:val="both"/>
      </w:pPr>
      <w:r>
        <w:rPr>
          <w:rFonts w:ascii="Times New Roman"/>
          <w:b w:val="false"/>
          <w:i w:val="false"/>
          <w:color w:val="000000"/>
          <w:sz w:val="28"/>
        </w:rPr>
        <w:t>
      От улицы Армандастар по трассе Нур-Султан – Караганда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Нур-Султан – Караганда.</w:t>
      </w:r>
    </w:p>
    <w:bookmarkEnd w:id="255"/>
    <w:bookmarkStart w:name="z263" w:id="256"/>
    <w:p>
      <w:pPr>
        <w:spacing w:after="0"/>
        <w:ind w:left="0"/>
        <w:jc w:val="both"/>
      </w:pPr>
      <w:r>
        <w:rPr>
          <w:rFonts w:ascii="Times New Roman"/>
          <w:b w:val="false"/>
          <w:i w:val="false"/>
          <w:color w:val="000000"/>
          <w:sz w:val="28"/>
        </w:rPr>
        <w:t>
      Избирательный участок № 327</w:t>
      </w:r>
    </w:p>
    <w:bookmarkEnd w:id="256"/>
    <w:bookmarkStart w:name="z264" w:id="257"/>
    <w:p>
      <w:pPr>
        <w:spacing w:after="0"/>
        <w:ind w:left="0"/>
        <w:jc w:val="both"/>
      </w:pPr>
      <w:r>
        <w:rPr>
          <w:rFonts w:ascii="Times New Roman"/>
          <w:b w:val="false"/>
          <w:i w:val="false"/>
          <w:color w:val="000000"/>
          <w:sz w:val="28"/>
        </w:rPr>
        <w:t>
      (центр – городская поликлиника № 7, проспект Ш. Құдайбердіұлы, № 25)</w:t>
      </w:r>
    </w:p>
    <w:bookmarkEnd w:id="257"/>
    <w:bookmarkStart w:name="z265" w:id="258"/>
    <w:p>
      <w:pPr>
        <w:spacing w:after="0"/>
        <w:ind w:left="0"/>
        <w:jc w:val="both"/>
      </w:pPr>
      <w:r>
        <w:rPr>
          <w:rFonts w:ascii="Times New Roman"/>
          <w:b w:val="false"/>
          <w:i w:val="false"/>
          <w:color w:val="000000"/>
          <w:sz w:val="28"/>
        </w:rPr>
        <w:t>
      Улица Г. Мустафина, дома № 15/2, 21, 21/1, 21/2, 21/3, 21/4.</w:t>
      </w:r>
    </w:p>
    <w:bookmarkEnd w:id="258"/>
    <w:bookmarkStart w:name="z266" w:id="259"/>
    <w:p>
      <w:pPr>
        <w:spacing w:after="0"/>
        <w:ind w:left="0"/>
        <w:jc w:val="both"/>
      </w:pPr>
      <w:r>
        <w:rPr>
          <w:rFonts w:ascii="Times New Roman"/>
          <w:b w:val="false"/>
          <w:i w:val="false"/>
          <w:color w:val="000000"/>
          <w:sz w:val="28"/>
        </w:rPr>
        <w:t>
      Избирательный участок № 328</w:t>
      </w:r>
    </w:p>
    <w:bookmarkEnd w:id="259"/>
    <w:bookmarkStart w:name="z267" w:id="260"/>
    <w:p>
      <w:pPr>
        <w:spacing w:after="0"/>
        <w:ind w:left="0"/>
        <w:jc w:val="both"/>
      </w:pPr>
      <w:r>
        <w:rPr>
          <w:rFonts w:ascii="Times New Roman"/>
          <w:b w:val="false"/>
          <w:i w:val="false"/>
          <w:color w:val="000000"/>
          <w:sz w:val="28"/>
        </w:rPr>
        <w:t>
      (центр – городская поликлиника № 7, проспект Ш. Құдайбердіұлы, № 29)</w:t>
      </w:r>
    </w:p>
    <w:bookmarkEnd w:id="260"/>
    <w:bookmarkStart w:name="z268" w:id="261"/>
    <w:p>
      <w:pPr>
        <w:spacing w:after="0"/>
        <w:ind w:left="0"/>
        <w:jc w:val="both"/>
      </w:pPr>
      <w:r>
        <w:rPr>
          <w:rFonts w:ascii="Times New Roman"/>
          <w:b w:val="false"/>
          <w:i w:val="false"/>
          <w:color w:val="000000"/>
          <w:sz w:val="28"/>
        </w:rPr>
        <w:t>
      Проспект Ш. Құдайбердіұлы, дома № 25/3, 25/4, 31, 31/1, 31/2, улица Г. Мустафина, дома № 13, 13А, 13/1, 15, 15/1.</w:t>
      </w:r>
    </w:p>
    <w:bookmarkEnd w:id="261"/>
    <w:bookmarkStart w:name="z269" w:id="262"/>
    <w:p>
      <w:pPr>
        <w:spacing w:after="0"/>
        <w:ind w:left="0"/>
        <w:jc w:val="both"/>
      </w:pPr>
      <w:r>
        <w:rPr>
          <w:rFonts w:ascii="Times New Roman"/>
          <w:b w:val="false"/>
          <w:i w:val="false"/>
          <w:color w:val="000000"/>
          <w:sz w:val="28"/>
        </w:rPr>
        <w:t>
      Избирательный участок № 329</w:t>
      </w:r>
    </w:p>
    <w:bookmarkEnd w:id="262"/>
    <w:bookmarkStart w:name="z270" w:id="263"/>
    <w:p>
      <w:pPr>
        <w:spacing w:after="0"/>
        <w:ind w:left="0"/>
        <w:jc w:val="both"/>
      </w:pPr>
      <w:r>
        <w:rPr>
          <w:rFonts w:ascii="Times New Roman"/>
          <w:b w:val="false"/>
          <w:i w:val="false"/>
          <w:color w:val="000000"/>
          <w:sz w:val="28"/>
        </w:rPr>
        <w:t>
      (центр – Казахский национальный университет искусств, проспект Тәуелсіздік, № 50)</w:t>
      </w:r>
    </w:p>
    <w:bookmarkEnd w:id="263"/>
    <w:bookmarkStart w:name="z271" w:id="264"/>
    <w:p>
      <w:pPr>
        <w:spacing w:after="0"/>
        <w:ind w:left="0"/>
        <w:jc w:val="both"/>
      </w:pPr>
      <w:r>
        <w:rPr>
          <w:rFonts w:ascii="Times New Roman"/>
          <w:b w:val="false"/>
          <w:i w:val="false"/>
          <w:color w:val="000000"/>
          <w:sz w:val="28"/>
        </w:rPr>
        <w:t>
      От проспекта Тәуелсіздік по четной стороне проспекта Р. Қошқарбаева до улицы № 23-15, по улице № 23-15 до улицы А. Байтұрсынұлы, по нечетной стороне улицы А. Байтұрсынұлы до проспекта Тәуелсіздік, по четной стороне проспекта Тәуелсіздік до проспекта Р. Қошқарбаева, включая дома № 12, 12а, 14 по улице № 23-15.</w:t>
      </w:r>
    </w:p>
    <w:bookmarkEnd w:id="264"/>
    <w:bookmarkStart w:name="z272" w:id="265"/>
    <w:p>
      <w:pPr>
        <w:spacing w:after="0"/>
        <w:ind w:left="0"/>
        <w:jc w:val="both"/>
      </w:pPr>
      <w:r>
        <w:rPr>
          <w:rFonts w:ascii="Times New Roman"/>
          <w:b w:val="false"/>
          <w:i w:val="false"/>
          <w:color w:val="000000"/>
          <w:sz w:val="28"/>
        </w:rPr>
        <w:t>
      Избирательный участок № 330</w:t>
      </w:r>
    </w:p>
    <w:bookmarkEnd w:id="265"/>
    <w:bookmarkStart w:name="z273" w:id="266"/>
    <w:p>
      <w:pPr>
        <w:spacing w:after="0"/>
        <w:ind w:left="0"/>
        <w:jc w:val="both"/>
      </w:pPr>
      <w:r>
        <w:rPr>
          <w:rFonts w:ascii="Times New Roman"/>
          <w:b w:val="false"/>
          <w:i w:val="false"/>
          <w:color w:val="000000"/>
          <w:sz w:val="28"/>
        </w:rPr>
        <w:t>
      (центр – Национальный музей Республики Казахстан, проспект Тәуелсіздік, № 54)</w:t>
      </w:r>
    </w:p>
    <w:bookmarkEnd w:id="266"/>
    <w:bookmarkStart w:name="z274" w:id="267"/>
    <w:p>
      <w:pPr>
        <w:spacing w:after="0"/>
        <w:ind w:left="0"/>
        <w:jc w:val="both"/>
      </w:pPr>
      <w:r>
        <w:rPr>
          <w:rFonts w:ascii="Times New Roman"/>
          <w:b w:val="false"/>
          <w:i w:val="false"/>
          <w:color w:val="000000"/>
          <w:sz w:val="28"/>
        </w:rPr>
        <w:t>
      От проспекта Тәуелсіздік по четной стороне улицы Ш. Қалдаяқова до набережной реки Есиль, включая дом № 1 по улице Ш. Қалдаяқова, вдоль набережной реки Есиль до проспекта Тәуелсіздік, по нечетной стороне проспекта Тәуелсіздік до улицы Ш. Қалдаяқова, исключая дома № 21, 21/1, 21/2, 23, 25, 25/1, 25/2 по улице А. Храпатого.</w:t>
      </w:r>
    </w:p>
    <w:bookmarkEnd w:id="267"/>
    <w:bookmarkStart w:name="z275" w:id="268"/>
    <w:p>
      <w:pPr>
        <w:spacing w:after="0"/>
        <w:ind w:left="0"/>
        <w:jc w:val="both"/>
      </w:pPr>
      <w:r>
        <w:rPr>
          <w:rFonts w:ascii="Times New Roman"/>
          <w:b w:val="false"/>
          <w:i w:val="false"/>
          <w:color w:val="000000"/>
          <w:sz w:val="28"/>
        </w:rPr>
        <w:t>
      Избирательный участок № 331</w:t>
      </w:r>
    </w:p>
    <w:bookmarkEnd w:id="268"/>
    <w:bookmarkStart w:name="z276" w:id="269"/>
    <w:p>
      <w:pPr>
        <w:spacing w:after="0"/>
        <w:ind w:left="0"/>
        <w:jc w:val="both"/>
      </w:pPr>
      <w:r>
        <w:rPr>
          <w:rFonts w:ascii="Times New Roman"/>
          <w:b w:val="false"/>
          <w:i w:val="false"/>
          <w:color w:val="000000"/>
          <w:sz w:val="28"/>
        </w:rPr>
        <w:t>
      (центр – школа-гимназия № 74, улица Т. Жүргенова, № 29)</w:t>
      </w:r>
    </w:p>
    <w:bookmarkEnd w:id="269"/>
    <w:bookmarkStart w:name="z277" w:id="270"/>
    <w:p>
      <w:pPr>
        <w:spacing w:after="0"/>
        <w:ind w:left="0"/>
        <w:jc w:val="both"/>
      </w:pPr>
      <w:r>
        <w:rPr>
          <w:rFonts w:ascii="Times New Roman"/>
          <w:b w:val="false"/>
          <w:i w:val="false"/>
          <w:color w:val="000000"/>
          <w:sz w:val="28"/>
        </w:rPr>
        <w:t>
      От проспекта М. Жумабаева по четной стороне проспекта Р. Қошқарбаева до улицы Т. Жүргенова, по нечетной стороне улицы Т. Жүргенова до улицы № 23-30, по улице № 23-30 до проспекта М. Жумабаева, по четной стороне проспекта М. Жумабаева до проспекта Р. Қошқарбаева.</w:t>
      </w:r>
    </w:p>
    <w:bookmarkEnd w:id="270"/>
    <w:bookmarkStart w:name="z278" w:id="271"/>
    <w:p>
      <w:pPr>
        <w:spacing w:after="0"/>
        <w:ind w:left="0"/>
        <w:jc w:val="both"/>
      </w:pPr>
      <w:r>
        <w:rPr>
          <w:rFonts w:ascii="Times New Roman"/>
          <w:b w:val="false"/>
          <w:i w:val="false"/>
          <w:color w:val="000000"/>
          <w:sz w:val="28"/>
        </w:rPr>
        <w:t>
      Избирательный участок № 332</w:t>
      </w:r>
    </w:p>
    <w:bookmarkEnd w:id="271"/>
    <w:bookmarkStart w:name="z279" w:id="272"/>
    <w:p>
      <w:pPr>
        <w:spacing w:after="0"/>
        <w:ind w:left="0"/>
        <w:jc w:val="both"/>
      </w:pPr>
      <w:r>
        <w:rPr>
          <w:rFonts w:ascii="Times New Roman"/>
          <w:b w:val="false"/>
          <w:i w:val="false"/>
          <w:color w:val="000000"/>
          <w:sz w:val="28"/>
        </w:rPr>
        <w:t>
      (центр – школа-гимназия № 86, улица А-98, № 20)</w:t>
      </w:r>
    </w:p>
    <w:bookmarkEnd w:id="272"/>
    <w:bookmarkStart w:name="z280" w:id="273"/>
    <w:p>
      <w:pPr>
        <w:spacing w:after="0"/>
        <w:ind w:left="0"/>
        <w:jc w:val="both"/>
      </w:pPr>
      <w:r>
        <w:rPr>
          <w:rFonts w:ascii="Times New Roman"/>
          <w:b w:val="false"/>
          <w:i w:val="false"/>
          <w:color w:val="000000"/>
          <w:sz w:val="28"/>
        </w:rPr>
        <w:t>
      От проспекта М. Жумабаева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Жумабаева, по четной стороне проспекта М. Жумабаева до улицы Айнакөл.</w:t>
      </w:r>
    </w:p>
    <w:bookmarkEnd w:id="273"/>
    <w:bookmarkStart w:name="z281" w:id="274"/>
    <w:p>
      <w:pPr>
        <w:spacing w:after="0"/>
        <w:ind w:left="0"/>
        <w:jc w:val="both"/>
      </w:pPr>
      <w:r>
        <w:rPr>
          <w:rFonts w:ascii="Times New Roman"/>
          <w:b w:val="false"/>
          <w:i w:val="false"/>
          <w:color w:val="000000"/>
          <w:sz w:val="28"/>
        </w:rPr>
        <w:t>
      Избирательный участок № 333</w:t>
      </w:r>
    </w:p>
    <w:bookmarkEnd w:id="274"/>
    <w:bookmarkStart w:name="z282" w:id="275"/>
    <w:p>
      <w:pPr>
        <w:spacing w:after="0"/>
        <w:ind w:left="0"/>
        <w:jc w:val="both"/>
      </w:pPr>
      <w:r>
        <w:rPr>
          <w:rFonts w:ascii="Times New Roman"/>
          <w:b w:val="false"/>
          <w:i w:val="false"/>
          <w:color w:val="000000"/>
          <w:sz w:val="28"/>
        </w:rPr>
        <w:t>
      (центр – школа-гимназия № 83, улица А. Байтұрсынұлы, № 35)</w:t>
      </w:r>
    </w:p>
    <w:bookmarkEnd w:id="275"/>
    <w:bookmarkStart w:name="z283" w:id="276"/>
    <w:p>
      <w:pPr>
        <w:spacing w:after="0"/>
        <w:ind w:left="0"/>
        <w:jc w:val="both"/>
      </w:pPr>
      <w:r>
        <w:rPr>
          <w:rFonts w:ascii="Times New Roman"/>
          <w:b w:val="false"/>
          <w:i w:val="false"/>
          <w:color w:val="000000"/>
          <w:sz w:val="28"/>
        </w:rPr>
        <w:t>
      От проспекта М. Жумабаева по улице № 23-30 до улицы Т. Жүргенова, по нечетной стороне улицы Т. Жүргенова до улицы А-98, по четной стороне улицы А-98 до улицы Қордай, по нечетной стороне улицы Қордай до улицы А. Байтұрсынұлы, по нечетной стороне улицы А. Байтұрсынұлы до улицы К. Әзірбаева, по четной стороне улицы К. Әзірбаева до улицы А-98, по четной стороне улицы А-98 до проспекта М. Жумабаева, по четной стороне проспекта М. Жумабаева до улицы № 23-30, включая дом № 28 по улице Т. Жүргенова.</w:t>
      </w:r>
    </w:p>
    <w:bookmarkEnd w:id="276"/>
    <w:bookmarkStart w:name="z284" w:id="277"/>
    <w:p>
      <w:pPr>
        <w:spacing w:after="0"/>
        <w:ind w:left="0"/>
        <w:jc w:val="both"/>
      </w:pPr>
      <w:r>
        <w:rPr>
          <w:rFonts w:ascii="Times New Roman"/>
          <w:b w:val="false"/>
          <w:i w:val="false"/>
          <w:color w:val="000000"/>
          <w:sz w:val="28"/>
        </w:rPr>
        <w:t>
      _____________________________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Нур-Султан</w:t>
            </w:r>
            <w:r>
              <w:br/>
            </w:r>
            <w:r>
              <w:rPr>
                <w:rFonts w:ascii="Times New Roman"/>
                <w:b w:val="false"/>
                <w:i w:val="false"/>
                <w:color w:val="000000"/>
                <w:sz w:val="20"/>
              </w:rPr>
              <w:t>от 3 августа 2020 года</w:t>
            </w:r>
            <w:r>
              <w:br/>
            </w:r>
            <w:r>
              <w:rPr>
                <w:rFonts w:ascii="Times New Roman"/>
                <w:b w:val="false"/>
                <w:i w:val="false"/>
                <w:color w:val="000000"/>
                <w:sz w:val="20"/>
              </w:rPr>
              <w:t>№ 01-19</w:t>
            </w:r>
          </w:p>
        </w:tc>
      </w:tr>
    </w:tbl>
    <w:bookmarkStart w:name="z286" w:id="278"/>
    <w:p>
      <w:pPr>
        <w:spacing w:after="0"/>
        <w:ind w:left="0"/>
        <w:jc w:val="left"/>
      </w:pPr>
      <w:r>
        <w:rPr>
          <w:rFonts w:ascii="Times New Roman"/>
          <w:b/>
          <w:i w:val="false"/>
          <w:color w:val="000000"/>
        </w:rPr>
        <w:t xml:space="preserve"> Границы избирательных участков района "Байқоңыр" города Нур-Султан</w:t>
      </w:r>
    </w:p>
    <w:bookmarkEnd w:id="278"/>
    <w:bookmarkStart w:name="z287" w:id="279"/>
    <w:p>
      <w:pPr>
        <w:spacing w:after="0"/>
        <w:ind w:left="0"/>
        <w:jc w:val="both"/>
      </w:pPr>
      <w:r>
        <w:rPr>
          <w:rFonts w:ascii="Times New Roman"/>
          <w:b w:val="false"/>
          <w:i w:val="false"/>
          <w:color w:val="000000"/>
          <w:sz w:val="28"/>
        </w:rPr>
        <w:t>
      Избирательный участок № 63</w:t>
      </w:r>
    </w:p>
    <w:bookmarkEnd w:id="279"/>
    <w:bookmarkStart w:name="z288" w:id="280"/>
    <w:p>
      <w:pPr>
        <w:spacing w:after="0"/>
        <w:ind w:left="0"/>
        <w:jc w:val="both"/>
      </w:pPr>
      <w:r>
        <w:rPr>
          <w:rFonts w:ascii="Times New Roman"/>
          <w:b w:val="false"/>
          <w:i w:val="false"/>
          <w:color w:val="000000"/>
          <w:sz w:val="28"/>
        </w:rPr>
        <w:t>
      (центр – школа-гимназия № 4 имени Ж. Жабаева, улица Ш. Айманова, № 3)</w:t>
      </w:r>
    </w:p>
    <w:bookmarkEnd w:id="280"/>
    <w:bookmarkStart w:name="z289" w:id="281"/>
    <w:p>
      <w:pPr>
        <w:spacing w:after="0"/>
        <w:ind w:left="0"/>
        <w:jc w:val="both"/>
      </w:pPr>
      <w:r>
        <w:rPr>
          <w:rFonts w:ascii="Times New Roman"/>
          <w:b w:val="false"/>
          <w:i w:val="false"/>
          <w:color w:val="000000"/>
          <w:sz w:val="28"/>
        </w:rPr>
        <w:t>
      От улицы С. Жүнісова по четной стороне проспекта Республики до проспекта Богенбай батыра, по четной стороне проспекта Богенбай батыра до улицы Ш. Айманова, по нечетной стороне улицы Ш. Айманова до улицы А. Жангелдина, по нечетной стороне улицы А. Жангелдина до улицы С. Торайгырова, по четной стороне улицы С. Торайгырова до улицы С. Жүнісова, по нечетной стороне улицы С. Жүнісова до проспекта Республики.</w:t>
      </w:r>
    </w:p>
    <w:bookmarkEnd w:id="281"/>
    <w:bookmarkStart w:name="z290" w:id="282"/>
    <w:p>
      <w:pPr>
        <w:spacing w:after="0"/>
        <w:ind w:left="0"/>
        <w:jc w:val="both"/>
      </w:pPr>
      <w:r>
        <w:rPr>
          <w:rFonts w:ascii="Times New Roman"/>
          <w:b w:val="false"/>
          <w:i w:val="false"/>
          <w:color w:val="000000"/>
          <w:sz w:val="28"/>
        </w:rPr>
        <w:t>
      Избирательный участок № 64</w:t>
      </w:r>
    </w:p>
    <w:bookmarkEnd w:id="282"/>
    <w:bookmarkStart w:name="z291" w:id="283"/>
    <w:p>
      <w:pPr>
        <w:spacing w:after="0"/>
        <w:ind w:left="0"/>
        <w:jc w:val="both"/>
      </w:pPr>
      <w:r>
        <w:rPr>
          <w:rFonts w:ascii="Times New Roman"/>
          <w:b w:val="false"/>
          <w:i w:val="false"/>
          <w:color w:val="000000"/>
          <w:sz w:val="28"/>
        </w:rPr>
        <w:t>
      (центр – школа-гимназия № 4 имени Ж. Жабаева, улица Ш. Айманова, № 3)</w:t>
      </w:r>
    </w:p>
    <w:bookmarkEnd w:id="283"/>
    <w:bookmarkStart w:name="z292" w:id="284"/>
    <w:p>
      <w:pPr>
        <w:spacing w:after="0"/>
        <w:ind w:left="0"/>
        <w:jc w:val="both"/>
      </w:pPr>
      <w:r>
        <w:rPr>
          <w:rFonts w:ascii="Times New Roman"/>
          <w:b w:val="false"/>
          <w:i w:val="false"/>
          <w:color w:val="000000"/>
          <w:sz w:val="28"/>
        </w:rPr>
        <w:t>
      От проспекта Республики по четной стороне улицы С. Жүнісова до улицы С. Торайгырова, по нечетной стороне улицы С. Торайгырова до улицы А. Жангелдина, по четной стороне улицы А. Жангелдина до улицы Ш. Айманова, по нечетной стороне улицы Ш. Айманова до улицы С. Сейфуллина, по нечетной стороне улицы С. Сейфуллина до проспекта Республики, по четной стороне проспекта Республики до улицы С. Жүнісова.</w:t>
      </w:r>
    </w:p>
    <w:bookmarkEnd w:id="284"/>
    <w:bookmarkStart w:name="z293" w:id="285"/>
    <w:p>
      <w:pPr>
        <w:spacing w:after="0"/>
        <w:ind w:left="0"/>
        <w:jc w:val="both"/>
      </w:pPr>
      <w:r>
        <w:rPr>
          <w:rFonts w:ascii="Times New Roman"/>
          <w:b w:val="false"/>
          <w:i w:val="false"/>
          <w:color w:val="000000"/>
          <w:sz w:val="28"/>
        </w:rPr>
        <w:t>
      Избирательный участок № 65</w:t>
      </w:r>
    </w:p>
    <w:bookmarkEnd w:id="285"/>
    <w:bookmarkStart w:name="z294" w:id="286"/>
    <w:p>
      <w:pPr>
        <w:spacing w:after="0"/>
        <w:ind w:left="0"/>
        <w:jc w:val="both"/>
      </w:pPr>
      <w:r>
        <w:rPr>
          <w:rFonts w:ascii="Times New Roman"/>
          <w:b w:val="false"/>
          <w:i w:val="false"/>
          <w:color w:val="000000"/>
          <w:sz w:val="28"/>
        </w:rPr>
        <w:t>
      (центр – школа-гимназия № 4 имени Ж. Жабаева, улица Ш. Айманова, № 3)</w:t>
      </w:r>
    </w:p>
    <w:bookmarkEnd w:id="286"/>
    <w:bookmarkStart w:name="z295" w:id="287"/>
    <w:p>
      <w:pPr>
        <w:spacing w:after="0"/>
        <w:ind w:left="0"/>
        <w:jc w:val="both"/>
      </w:pPr>
      <w:r>
        <w:rPr>
          <w:rFonts w:ascii="Times New Roman"/>
          <w:b w:val="false"/>
          <w:i w:val="false"/>
          <w:color w:val="000000"/>
          <w:sz w:val="28"/>
        </w:rPr>
        <w:t>
      От улицы Ш. Айманова по четной стороне улицы С. Сейфуллина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287"/>
    <w:bookmarkStart w:name="z296" w:id="288"/>
    <w:p>
      <w:pPr>
        <w:spacing w:after="0"/>
        <w:ind w:left="0"/>
        <w:jc w:val="both"/>
      </w:pPr>
      <w:r>
        <w:rPr>
          <w:rFonts w:ascii="Times New Roman"/>
          <w:b w:val="false"/>
          <w:i w:val="false"/>
          <w:color w:val="000000"/>
          <w:sz w:val="28"/>
        </w:rPr>
        <w:t xml:space="preserve">
      Избирательный участок № 66 </w:t>
      </w:r>
    </w:p>
    <w:bookmarkEnd w:id="288"/>
    <w:bookmarkStart w:name="z297" w:id="289"/>
    <w:p>
      <w:pPr>
        <w:spacing w:after="0"/>
        <w:ind w:left="0"/>
        <w:jc w:val="both"/>
      </w:pPr>
      <w:r>
        <w:rPr>
          <w:rFonts w:ascii="Times New Roman"/>
          <w:b w:val="false"/>
          <w:i w:val="false"/>
          <w:color w:val="000000"/>
          <w:sz w:val="28"/>
        </w:rPr>
        <w:t>
      (центр – Дворец молодежи "Жастар", проспект Республики, № 34)</w:t>
      </w:r>
    </w:p>
    <w:bookmarkEnd w:id="289"/>
    <w:bookmarkStart w:name="z298" w:id="290"/>
    <w:p>
      <w:pPr>
        <w:spacing w:after="0"/>
        <w:ind w:left="0"/>
        <w:jc w:val="both"/>
      </w:pPr>
      <w:r>
        <w:rPr>
          <w:rFonts w:ascii="Times New Roman"/>
          <w:b w:val="false"/>
          <w:i w:val="false"/>
          <w:color w:val="000000"/>
          <w:sz w:val="28"/>
        </w:rPr>
        <w:t>
      От улицы М. Ғабдуллина по четной стороне проспекта Абая до улицы Ч. Валиханова, по нечетной стороне улицы Ч. Валиханова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290"/>
    <w:bookmarkStart w:name="z299" w:id="291"/>
    <w:p>
      <w:pPr>
        <w:spacing w:after="0"/>
        <w:ind w:left="0"/>
        <w:jc w:val="both"/>
      </w:pPr>
      <w:r>
        <w:rPr>
          <w:rFonts w:ascii="Times New Roman"/>
          <w:b w:val="false"/>
          <w:i w:val="false"/>
          <w:color w:val="000000"/>
          <w:sz w:val="28"/>
        </w:rPr>
        <w:t xml:space="preserve">
      Избирательный участок № 67 </w:t>
      </w:r>
    </w:p>
    <w:bookmarkEnd w:id="291"/>
    <w:bookmarkStart w:name="z300" w:id="292"/>
    <w:p>
      <w:pPr>
        <w:spacing w:after="0"/>
        <w:ind w:left="0"/>
        <w:jc w:val="both"/>
      </w:pPr>
      <w:r>
        <w:rPr>
          <w:rFonts w:ascii="Times New Roman"/>
          <w:b w:val="false"/>
          <w:i w:val="false"/>
          <w:color w:val="000000"/>
          <w:sz w:val="28"/>
        </w:rPr>
        <w:t>
      (центр – Дворец молодежи "Жастар", проспект Республики, № 34)</w:t>
      </w:r>
    </w:p>
    <w:bookmarkEnd w:id="292"/>
    <w:bookmarkStart w:name="z301" w:id="293"/>
    <w:p>
      <w:pPr>
        <w:spacing w:after="0"/>
        <w:ind w:left="0"/>
        <w:jc w:val="both"/>
      </w:pPr>
      <w:r>
        <w:rPr>
          <w:rFonts w:ascii="Times New Roman"/>
          <w:b w:val="false"/>
          <w:i w:val="false"/>
          <w:color w:val="000000"/>
          <w:sz w:val="28"/>
        </w:rPr>
        <w:t>
      От проспекта Республики по нечетной стороне улицы С. Сейфуллина до улицы С. Торайгырова, по нечетной стороне улицы С. Торайгырова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Торайгырова, по нечетной стороне улицы С. Торайгырова до улицы Кенесары, по нечетной стороне улицы Кенесары до проспекта Республики, по четной стороне проспекта Республики до улицы С. Сейфуллина.</w:t>
      </w:r>
    </w:p>
    <w:bookmarkEnd w:id="293"/>
    <w:bookmarkStart w:name="z302" w:id="294"/>
    <w:p>
      <w:pPr>
        <w:spacing w:after="0"/>
        <w:ind w:left="0"/>
        <w:jc w:val="both"/>
      </w:pPr>
      <w:r>
        <w:rPr>
          <w:rFonts w:ascii="Times New Roman"/>
          <w:b w:val="false"/>
          <w:i w:val="false"/>
          <w:color w:val="000000"/>
          <w:sz w:val="28"/>
        </w:rPr>
        <w:t xml:space="preserve">
      Избирательный участок № 68 </w:t>
      </w:r>
    </w:p>
    <w:bookmarkEnd w:id="294"/>
    <w:bookmarkStart w:name="z303" w:id="295"/>
    <w:p>
      <w:pPr>
        <w:spacing w:after="0"/>
        <w:ind w:left="0"/>
        <w:jc w:val="both"/>
      </w:pPr>
      <w:r>
        <w:rPr>
          <w:rFonts w:ascii="Times New Roman"/>
          <w:b w:val="false"/>
          <w:i w:val="false"/>
          <w:color w:val="000000"/>
          <w:sz w:val="28"/>
        </w:rPr>
        <w:t>
      (центр – школа-гимназия № 31, улица Кенесары, № 49)</w:t>
      </w:r>
    </w:p>
    <w:bookmarkEnd w:id="295"/>
    <w:bookmarkStart w:name="z304" w:id="296"/>
    <w:p>
      <w:pPr>
        <w:spacing w:after="0"/>
        <w:ind w:left="0"/>
        <w:jc w:val="both"/>
      </w:pPr>
      <w:r>
        <w:rPr>
          <w:rFonts w:ascii="Times New Roman"/>
          <w:b w:val="false"/>
          <w:i w:val="false"/>
          <w:color w:val="000000"/>
          <w:sz w:val="28"/>
        </w:rPr>
        <w:t>
      От проспекта Республики по четной стороне улицы Кенесары до улицы С. Торайгырова, по четной стороне улицы С. Торайгырова до улицы Луи Пастера, по четной стороне улицы Луи Пастера до улицы Отырар, по четной стороне улицы Отырар до улицы Ш. Иманбаевой, по нечетной стороне улицы Ш. Иманбаевой до улицы Ағыбай батыра, по нечетной стороне улицы Ағыбай батыра до проспекта Республики, по четной стороне проспекта Республики до улицы Кенесары, исключая дома № 7г, 7в по улице Ш. Иманбаевой и дом № 12 по улице М. Ғабдуллина.</w:t>
      </w:r>
    </w:p>
    <w:bookmarkEnd w:id="296"/>
    <w:bookmarkStart w:name="z305" w:id="297"/>
    <w:p>
      <w:pPr>
        <w:spacing w:after="0"/>
        <w:ind w:left="0"/>
        <w:jc w:val="both"/>
      </w:pPr>
      <w:r>
        <w:rPr>
          <w:rFonts w:ascii="Times New Roman"/>
          <w:b w:val="false"/>
          <w:i w:val="false"/>
          <w:color w:val="000000"/>
          <w:sz w:val="28"/>
        </w:rPr>
        <w:t xml:space="preserve">
      Избирательный участок № 69 </w:t>
      </w:r>
    </w:p>
    <w:bookmarkEnd w:id="297"/>
    <w:bookmarkStart w:name="z306" w:id="298"/>
    <w:p>
      <w:pPr>
        <w:spacing w:after="0"/>
        <w:ind w:left="0"/>
        <w:jc w:val="both"/>
      </w:pPr>
      <w:r>
        <w:rPr>
          <w:rFonts w:ascii="Times New Roman"/>
          <w:b w:val="false"/>
          <w:i w:val="false"/>
          <w:color w:val="000000"/>
          <w:sz w:val="28"/>
        </w:rPr>
        <w:t>
      (центр – школа-гимназия № 31, улица Кенесары, № 49)</w:t>
      </w:r>
    </w:p>
    <w:bookmarkEnd w:id="298"/>
    <w:bookmarkStart w:name="z307" w:id="299"/>
    <w:p>
      <w:pPr>
        <w:spacing w:after="0"/>
        <w:ind w:left="0"/>
        <w:jc w:val="both"/>
      </w:pPr>
      <w:r>
        <w:rPr>
          <w:rFonts w:ascii="Times New Roman"/>
          <w:b w:val="false"/>
          <w:i w:val="false"/>
          <w:color w:val="000000"/>
          <w:sz w:val="28"/>
        </w:rPr>
        <w:t>
      От улицы Ш. Иманбаевой по четной стороне улицы Кенесары до улицы Ч. Валиханова, по нечетной стороне улицы Ч. Валиханова до улицы А. Иманова, по нечетной стороне улицы А. Иманова до улицы Ш. Иманбаевой, по четной стороне улицы Ш. Иманбаевой до улицы Кенесары, исключая дом № 5 по улице Ч. Валиханова, дом № 17 по улице А. Иманова, включая дома № 57/1, 61, 61/1, 63 по улице Кенесары.</w:t>
      </w:r>
    </w:p>
    <w:bookmarkEnd w:id="299"/>
    <w:bookmarkStart w:name="z308" w:id="300"/>
    <w:p>
      <w:pPr>
        <w:spacing w:after="0"/>
        <w:ind w:left="0"/>
        <w:jc w:val="both"/>
      </w:pPr>
      <w:r>
        <w:rPr>
          <w:rFonts w:ascii="Times New Roman"/>
          <w:b w:val="false"/>
          <w:i w:val="false"/>
          <w:color w:val="000000"/>
          <w:sz w:val="28"/>
        </w:rPr>
        <w:t xml:space="preserve">
      Избирательный участок № 70 </w:t>
      </w:r>
    </w:p>
    <w:bookmarkEnd w:id="300"/>
    <w:bookmarkStart w:name="z309" w:id="301"/>
    <w:p>
      <w:pPr>
        <w:spacing w:after="0"/>
        <w:ind w:left="0"/>
        <w:jc w:val="both"/>
      </w:pPr>
      <w:r>
        <w:rPr>
          <w:rFonts w:ascii="Times New Roman"/>
          <w:b w:val="false"/>
          <w:i w:val="false"/>
          <w:color w:val="000000"/>
          <w:sz w:val="28"/>
        </w:rPr>
        <w:t>
      (центр – школа-гимназия № 10 имени Ж. Ташенева, улица М. Ғабдуллина, № 7)</w:t>
      </w:r>
    </w:p>
    <w:bookmarkEnd w:id="301"/>
    <w:bookmarkStart w:name="z310" w:id="302"/>
    <w:p>
      <w:pPr>
        <w:spacing w:after="0"/>
        <w:ind w:left="0"/>
        <w:jc w:val="both"/>
      </w:pPr>
      <w:r>
        <w:rPr>
          <w:rFonts w:ascii="Times New Roman"/>
          <w:b w:val="false"/>
          <w:i w:val="false"/>
          <w:color w:val="000000"/>
          <w:sz w:val="28"/>
        </w:rPr>
        <w:t>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w:t>
      </w:r>
    </w:p>
    <w:bookmarkEnd w:id="302"/>
    <w:bookmarkStart w:name="z311" w:id="303"/>
    <w:p>
      <w:pPr>
        <w:spacing w:after="0"/>
        <w:ind w:left="0"/>
        <w:jc w:val="both"/>
      </w:pPr>
      <w:r>
        <w:rPr>
          <w:rFonts w:ascii="Times New Roman"/>
          <w:b w:val="false"/>
          <w:i w:val="false"/>
          <w:color w:val="000000"/>
          <w:sz w:val="28"/>
        </w:rPr>
        <w:t xml:space="preserve">
      Избирательный участок № 71 </w:t>
      </w:r>
    </w:p>
    <w:bookmarkEnd w:id="303"/>
    <w:bookmarkStart w:name="z312" w:id="304"/>
    <w:p>
      <w:pPr>
        <w:spacing w:after="0"/>
        <w:ind w:left="0"/>
        <w:jc w:val="both"/>
      </w:pPr>
      <w:r>
        <w:rPr>
          <w:rFonts w:ascii="Times New Roman"/>
          <w:b w:val="false"/>
          <w:i w:val="false"/>
          <w:color w:val="000000"/>
          <w:sz w:val="28"/>
        </w:rPr>
        <w:t>
      (центр – школа-гимназия № 10 имени Ж. Ташенева, улица М. Ғабдуллина, № 7)</w:t>
      </w:r>
    </w:p>
    <w:bookmarkEnd w:id="304"/>
    <w:bookmarkStart w:name="z313" w:id="305"/>
    <w:p>
      <w:pPr>
        <w:spacing w:after="0"/>
        <w:ind w:left="0"/>
        <w:jc w:val="both"/>
      </w:pPr>
      <w:r>
        <w:rPr>
          <w:rFonts w:ascii="Times New Roman"/>
          <w:b w:val="false"/>
          <w:i w:val="false"/>
          <w:color w:val="000000"/>
          <w:sz w:val="28"/>
        </w:rPr>
        <w:t>
      От проспекта Республики по четной стороне улицы Ағыбай батыра до улицы Ш. Иманбаевой, включая дома № 7г, 7в по улице Ш. Иманбаевой и дом № 12 по улице М. Ғабдуллина,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w:t>
      </w:r>
    </w:p>
    <w:bookmarkEnd w:id="305"/>
    <w:bookmarkStart w:name="z314" w:id="306"/>
    <w:p>
      <w:pPr>
        <w:spacing w:after="0"/>
        <w:ind w:left="0"/>
        <w:jc w:val="both"/>
      </w:pPr>
      <w:r>
        <w:rPr>
          <w:rFonts w:ascii="Times New Roman"/>
          <w:b w:val="false"/>
          <w:i w:val="false"/>
          <w:color w:val="000000"/>
          <w:sz w:val="28"/>
        </w:rPr>
        <w:t xml:space="preserve">
      Избирательный участок № 72 </w:t>
      </w:r>
    </w:p>
    <w:bookmarkEnd w:id="306"/>
    <w:bookmarkStart w:name="z315" w:id="307"/>
    <w:p>
      <w:pPr>
        <w:spacing w:after="0"/>
        <w:ind w:left="0"/>
        <w:jc w:val="both"/>
      </w:pPr>
      <w:r>
        <w:rPr>
          <w:rFonts w:ascii="Times New Roman"/>
          <w:b w:val="false"/>
          <w:i w:val="false"/>
          <w:color w:val="000000"/>
          <w:sz w:val="28"/>
        </w:rPr>
        <w:t>
      (центр – школа-лицей № 54, улица Ш. Иманбаевой, № 4)</w:t>
      </w:r>
    </w:p>
    <w:bookmarkEnd w:id="307"/>
    <w:bookmarkStart w:name="z316" w:id="308"/>
    <w:p>
      <w:pPr>
        <w:spacing w:after="0"/>
        <w:ind w:left="0"/>
        <w:jc w:val="both"/>
      </w:pPr>
      <w:r>
        <w:rPr>
          <w:rFonts w:ascii="Times New Roman"/>
          <w:b w:val="false"/>
          <w:i w:val="false"/>
          <w:color w:val="000000"/>
          <w:sz w:val="28"/>
        </w:rPr>
        <w:t>
      От улицы Ш. Уәлиханова по четной стороне улицы А. Иманова до улицы Ш. Иманбаевой, по четной стороне улицы Ш. Иманбаевой до улицы Ж. Тархана, по нечетной стороне Ж. Тархана до улицы Ш. Уәлиханова, по нечетной стороне улицы Ш. Уәлиханова до улицы А. Иманова, включая дом № 5 по улице Ш. Уәлиханова, дом № 17 по улице А. Иманова.</w:t>
      </w:r>
    </w:p>
    <w:bookmarkEnd w:id="308"/>
    <w:bookmarkStart w:name="z317" w:id="309"/>
    <w:p>
      <w:pPr>
        <w:spacing w:after="0"/>
        <w:ind w:left="0"/>
        <w:jc w:val="both"/>
      </w:pPr>
      <w:r>
        <w:rPr>
          <w:rFonts w:ascii="Times New Roman"/>
          <w:b w:val="false"/>
          <w:i w:val="false"/>
          <w:color w:val="000000"/>
          <w:sz w:val="28"/>
        </w:rPr>
        <w:t xml:space="preserve">
      Избирательный участок № 73 </w:t>
      </w:r>
    </w:p>
    <w:bookmarkEnd w:id="309"/>
    <w:bookmarkStart w:name="z318" w:id="310"/>
    <w:p>
      <w:pPr>
        <w:spacing w:after="0"/>
        <w:ind w:left="0"/>
        <w:jc w:val="both"/>
      </w:pPr>
      <w:r>
        <w:rPr>
          <w:rFonts w:ascii="Times New Roman"/>
          <w:b w:val="false"/>
          <w:i w:val="false"/>
          <w:color w:val="000000"/>
          <w:sz w:val="28"/>
        </w:rPr>
        <w:t>
      (центр – школа-лицей № 54, улица Ш. Иманбаевой, № 4)</w:t>
      </w:r>
    </w:p>
    <w:bookmarkEnd w:id="310"/>
    <w:bookmarkStart w:name="z319" w:id="311"/>
    <w:p>
      <w:pPr>
        <w:spacing w:after="0"/>
        <w:ind w:left="0"/>
        <w:jc w:val="both"/>
      </w:pPr>
      <w:r>
        <w:rPr>
          <w:rFonts w:ascii="Times New Roman"/>
          <w:b w:val="false"/>
          <w:i w:val="false"/>
          <w:color w:val="000000"/>
          <w:sz w:val="28"/>
        </w:rPr>
        <w:t>
      От улицы Асан қайғы по четной стороне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311"/>
    <w:bookmarkStart w:name="z320" w:id="312"/>
    <w:p>
      <w:pPr>
        <w:spacing w:after="0"/>
        <w:ind w:left="0"/>
        <w:jc w:val="both"/>
      </w:pPr>
      <w:r>
        <w:rPr>
          <w:rFonts w:ascii="Times New Roman"/>
          <w:b w:val="false"/>
          <w:i w:val="false"/>
          <w:color w:val="000000"/>
          <w:sz w:val="28"/>
        </w:rPr>
        <w:t xml:space="preserve">
      Избирательный участок № 74 </w:t>
      </w:r>
    </w:p>
    <w:bookmarkEnd w:id="312"/>
    <w:bookmarkStart w:name="z321" w:id="313"/>
    <w:p>
      <w:pPr>
        <w:spacing w:after="0"/>
        <w:ind w:left="0"/>
        <w:jc w:val="both"/>
      </w:pPr>
      <w:r>
        <w:rPr>
          <w:rFonts w:ascii="Times New Roman"/>
          <w:b w:val="false"/>
          <w:i w:val="false"/>
          <w:color w:val="000000"/>
          <w:sz w:val="28"/>
        </w:rPr>
        <w:t>
      (центр – школа-лицей № 27, улица Таха Хусейна, № 5/1)</w:t>
      </w:r>
    </w:p>
    <w:bookmarkEnd w:id="313"/>
    <w:bookmarkStart w:name="z322" w:id="314"/>
    <w:p>
      <w:pPr>
        <w:spacing w:after="0"/>
        <w:ind w:left="0"/>
        <w:jc w:val="both"/>
      </w:pPr>
      <w:r>
        <w:rPr>
          <w:rFonts w:ascii="Times New Roman"/>
          <w:b w:val="false"/>
          <w:i w:val="false"/>
          <w:color w:val="000000"/>
          <w:sz w:val="28"/>
        </w:rPr>
        <w:t>
      По улице А. Бараева, дома № 2, 2/1, 2а, 2б, 6, 6/1, 8/1, 10, 10/1, 10/2, 10/3, 10/4, 10/5, 10/6, 12, 14, 14/1, 16, улица А. Кравцова, дома № 2, 2/1, 2/2, 4, 4/1, переулок Ж. Тәшенова, дома № 8, 8/1, 8/2, 8/3, 8/4, 10.</w:t>
      </w:r>
    </w:p>
    <w:bookmarkEnd w:id="314"/>
    <w:bookmarkStart w:name="z323" w:id="315"/>
    <w:p>
      <w:pPr>
        <w:spacing w:after="0"/>
        <w:ind w:left="0"/>
        <w:jc w:val="both"/>
      </w:pPr>
      <w:r>
        <w:rPr>
          <w:rFonts w:ascii="Times New Roman"/>
          <w:b w:val="false"/>
          <w:i w:val="false"/>
          <w:color w:val="000000"/>
          <w:sz w:val="28"/>
        </w:rPr>
        <w:t xml:space="preserve">
      Избирательный участок № 75 </w:t>
      </w:r>
    </w:p>
    <w:bookmarkEnd w:id="315"/>
    <w:bookmarkStart w:name="z324" w:id="316"/>
    <w:p>
      <w:pPr>
        <w:spacing w:after="0"/>
        <w:ind w:left="0"/>
        <w:jc w:val="both"/>
      </w:pPr>
      <w:r>
        <w:rPr>
          <w:rFonts w:ascii="Times New Roman"/>
          <w:b w:val="false"/>
          <w:i w:val="false"/>
          <w:color w:val="000000"/>
          <w:sz w:val="28"/>
        </w:rPr>
        <w:t>
      (центр – школа-лицей № 27, улица Таха Хусейна, № 5/1)</w:t>
      </w:r>
    </w:p>
    <w:bookmarkEnd w:id="316"/>
    <w:bookmarkStart w:name="z325" w:id="317"/>
    <w:p>
      <w:pPr>
        <w:spacing w:after="0"/>
        <w:ind w:left="0"/>
        <w:jc w:val="both"/>
      </w:pPr>
      <w:r>
        <w:rPr>
          <w:rFonts w:ascii="Times New Roman"/>
          <w:b w:val="false"/>
          <w:i w:val="false"/>
          <w:color w:val="000000"/>
          <w:sz w:val="28"/>
        </w:rPr>
        <w:t>
      От русла реки Есиль до моста по улице А. Бараева, по четной стороне улицы А. Бараева до переулка Ж. Ташенова, по переулку Ж. Ташенова до улицы Ж. Ташенова, по четной стороне улицы Ж. Ташенова до улицы Амман, по улице Амман до русла реки Есиль, вдоль русла реки Есиль до моста по улице А. Бараева, включая дома № 7, 7/1, 7/2, 7/3, 9, 9/2, 9/3, 9/4, 11/1, 11/2 по улице Ж. Ташенова и дома № 2, 4, 4/1, 4/2, 4/3, 4/4, 6, 6/1 по переулку Ж. Ташенова.</w:t>
      </w:r>
    </w:p>
    <w:bookmarkEnd w:id="317"/>
    <w:bookmarkStart w:name="z326" w:id="318"/>
    <w:p>
      <w:pPr>
        <w:spacing w:after="0"/>
        <w:ind w:left="0"/>
        <w:jc w:val="both"/>
      </w:pPr>
      <w:r>
        <w:rPr>
          <w:rFonts w:ascii="Times New Roman"/>
          <w:b w:val="false"/>
          <w:i w:val="false"/>
          <w:color w:val="000000"/>
          <w:sz w:val="28"/>
        </w:rPr>
        <w:t xml:space="preserve">
      Избирательный участок № 76 </w:t>
      </w:r>
    </w:p>
    <w:bookmarkEnd w:id="318"/>
    <w:bookmarkStart w:name="z327" w:id="319"/>
    <w:p>
      <w:pPr>
        <w:spacing w:after="0"/>
        <w:ind w:left="0"/>
        <w:jc w:val="both"/>
      </w:pPr>
      <w:r>
        <w:rPr>
          <w:rFonts w:ascii="Times New Roman"/>
          <w:b w:val="false"/>
          <w:i w:val="false"/>
          <w:color w:val="000000"/>
          <w:sz w:val="28"/>
        </w:rPr>
        <w:t>
      (центр – ТОО "Хозяйственное управление Астаны", улица Ж. Тәшенова, № 25)</w:t>
      </w:r>
    </w:p>
    <w:bookmarkEnd w:id="319"/>
    <w:bookmarkStart w:name="z328" w:id="320"/>
    <w:p>
      <w:pPr>
        <w:spacing w:after="0"/>
        <w:ind w:left="0"/>
        <w:jc w:val="both"/>
      </w:pPr>
      <w:r>
        <w:rPr>
          <w:rFonts w:ascii="Times New Roman"/>
          <w:b w:val="false"/>
          <w:i w:val="false"/>
          <w:color w:val="000000"/>
          <w:sz w:val="28"/>
        </w:rPr>
        <w:t>
      От переулка Ақкент по четной стороне улицы А. Кравцова до улицы Ж. Ташенова, вдоль улицы Ж. Ташенова до улицы Таха Хусейна, по четной стороне улицы Таха Хусейна до переулка Ж. Ташенова, по четной стороне переулка Ж. Ташенова до переулка Ақкент, по четной стороне переулка Ақкент до улицы А. Кравцова.</w:t>
      </w:r>
    </w:p>
    <w:bookmarkEnd w:id="320"/>
    <w:bookmarkStart w:name="z329" w:id="321"/>
    <w:p>
      <w:pPr>
        <w:spacing w:after="0"/>
        <w:ind w:left="0"/>
        <w:jc w:val="both"/>
      </w:pPr>
      <w:r>
        <w:rPr>
          <w:rFonts w:ascii="Times New Roman"/>
          <w:b w:val="false"/>
          <w:i w:val="false"/>
          <w:color w:val="000000"/>
          <w:sz w:val="28"/>
        </w:rPr>
        <w:t xml:space="preserve">
      Избирательный участок № 77 </w:t>
      </w:r>
    </w:p>
    <w:bookmarkEnd w:id="321"/>
    <w:bookmarkStart w:name="z330" w:id="322"/>
    <w:p>
      <w:pPr>
        <w:spacing w:after="0"/>
        <w:ind w:left="0"/>
        <w:jc w:val="both"/>
      </w:pPr>
      <w:r>
        <w:rPr>
          <w:rFonts w:ascii="Times New Roman"/>
          <w:b w:val="false"/>
          <w:i w:val="false"/>
          <w:color w:val="000000"/>
          <w:sz w:val="28"/>
        </w:rPr>
        <w:t>
      (центр – ТОО "Республиканский центр каратэ", улица Ж. Тәшенова, № 7/2)</w:t>
      </w:r>
    </w:p>
    <w:bookmarkEnd w:id="322"/>
    <w:bookmarkStart w:name="z331" w:id="323"/>
    <w:p>
      <w:pPr>
        <w:spacing w:after="0"/>
        <w:ind w:left="0"/>
        <w:jc w:val="both"/>
      </w:pPr>
      <w:r>
        <w:rPr>
          <w:rFonts w:ascii="Times New Roman"/>
          <w:b w:val="false"/>
          <w:i w:val="false"/>
          <w:color w:val="000000"/>
          <w:sz w:val="28"/>
        </w:rPr>
        <w:t>
      От переулка Ж. Ташенова по улице Таха Хусейна до улицы А. Кравцова, по четной стороне улицы А. Кравцова до переулка Ақкент, по нечетной стороне переулка Ақкент до переулка Ж. Ташенова, по нечетной стороне переулка Ж. Ташенова до улицы Таха Хусейна, включая дома № 13, 13/1, 13/2, 13/3, 15 по улице Ж. Ташенова, дома № 1, 3, 3/1, 5, 5/1, 7, 9, 11, 13, 13/1, 13/2, 15, 15/1, 15/2, 15/3, 15/4, 15а, 17а, 17б, 17 по улице Таха Хусейна и дома № 6, 6/7, 6/7а по улице А. Кравцова.</w:t>
      </w:r>
    </w:p>
    <w:bookmarkEnd w:id="323"/>
    <w:bookmarkStart w:name="z332" w:id="324"/>
    <w:p>
      <w:pPr>
        <w:spacing w:after="0"/>
        <w:ind w:left="0"/>
        <w:jc w:val="both"/>
      </w:pPr>
      <w:r>
        <w:rPr>
          <w:rFonts w:ascii="Times New Roman"/>
          <w:b w:val="false"/>
          <w:i w:val="false"/>
          <w:color w:val="000000"/>
          <w:sz w:val="28"/>
        </w:rPr>
        <w:t xml:space="preserve">
      Избирательный участок № 78 </w:t>
      </w:r>
    </w:p>
    <w:bookmarkEnd w:id="324"/>
    <w:bookmarkStart w:name="z333" w:id="325"/>
    <w:p>
      <w:pPr>
        <w:spacing w:after="0"/>
        <w:ind w:left="0"/>
        <w:jc w:val="both"/>
      </w:pPr>
      <w:r>
        <w:rPr>
          <w:rFonts w:ascii="Times New Roman"/>
          <w:b w:val="false"/>
          <w:i w:val="false"/>
          <w:color w:val="000000"/>
          <w:sz w:val="28"/>
        </w:rPr>
        <w:t>
      (центр – Экономико-юридический колледж, улица Ә. Сембинова, № 23)</w:t>
      </w:r>
    </w:p>
    <w:bookmarkEnd w:id="325"/>
    <w:bookmarkStart w:name="z334" w:id="326"/>
    <w:p>
      <w:pPr>
        <w:spacing w:after="0"/>
        <w:ind w:left="0"/>
        <w:jc w:val="both"/>
      </w:pPr>
      <w:r>
        <w:rPr>
          <w:rFonts w:ascii="Times New Roman"/>
          <w:b w:val="false"/>
          <w:i w:val="false"/>
          <w:color w:val="000000"/>
          <w:sz w:val="28"/>
        </w:rPr>
        <w:t>
      От улицы Ш. Уәлиханова по четной стороне проспекта Бөгенбай батыра до улицы Ш. Жиенқұловой, по нечетной стороне улицы Ш. Жиенқұловой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326"/>
    <w:bookmarkStart w:name="z335" w:id="327"/>
    <w:p>
      <w:pPr>
        <w:spacing w:after="0"/>
        <w:ind w:left="0"/>
        <w:jc w:val="both"/>
      </w:pPr>
      <w:r>
        <w:rPr>
          <w:rFonts w:ascii="Times New Roman"/>
          <w:b w:val="false"/>
          <w:i w:val="false"/>
          <w:color w:val="000000"/>
          <w:sz w:val="28"/>
        </w:rPr>
        <w:t xml:space="preserve">
      Избирательный участок № 79 </w:t>
      </w:r>
    </w:p>
    <w:bookmarkEnd w:id="327"/>
    <w:bookmarkStart w:name="z336" w:id="328"/>
    <w:p>
      <w:pPr>
        <w:spacing w:after="0"/>
        <w:ind w:left="0"/>
        <w:jc w:val="both"/>
      </w:pPr>
      <w:r>
        <w:rPr>
          <w:rFonts w:ascii="Times New Roman"/>
          <w:b w:val="false"/>
          <w:i w:val="false"/>
          <w:color w:val="000000"/>
          <w:sz w:val="28"/>
        </w:rPr>
        <w:t>
      (центр – лицей-интернат "Білім-инновация" для одаренных юношей, улица С. Сейфуллина, № 59)</w:t>
      </w:r>
    </w:p>
    <w:bookmarkEnd w:id="328"/>
    <w:bookmarkStart w:name="z337" w:id="329"/>
    <w:p>
      <w:pPr>
        <w:spacing w:after="0"/>
        <w:ind w:left="0"/>
        <w:jc w:val="both"/>
      </w:pPr>
      <w:r>
        <w:rPr>
          <w:rFonts w:ascii="Times New Roman"/>
          <w:b w:val="false"/>
          <w:i w:val="false"/>
          <w:color w:val="000000"/>
          <w:sz w:val="28"/>
        </w:rPr>
        <w:t>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329"/>
    <w:bookmarkStart w:name="z338" w:id="330"/>
    <w:p>
      <w:pPr>
        <w:spacing w:after="0"/>
        <w:ind w:left="0"/>
        <w:jc w:val="both"/>
      </w:pPr>
      <w:r>
        <w:rPr>
          <w:rFonts w:ascii="Times New Roman"/>
          <w:b w:val="false"/>
          <w:i w:val="false"/>
          <w:color w:val="000000"/>
          <w:sz w:val="28"/>
        </w:rPr>
        <w:t xml:space="preserve">
      Избирательный участок № 80 </w:t>
      </w:r>
    </w:p>
    <w:bookmarkEnd w:id="330"/>
    <w:bookmarkStart w:name="z339" w:id="331"/>
    <w:p>
      <w:pPr>
        <w:spacing w:after="0"/>
        <w:ind w:left="0"/>
        <w:jc w:val="both"/>
      </w:pPr>
      <w:r>
        <w:rPr>
          <w:rFonts w:ascii="Times New Roman"/>
          <w:b w:val="false"/>
          <w:i w:val="false"/>
          <w:color w:val="000000"/>
          <w:sz w:val="28"/>
        </w:rPr>
        <w:t>
      (центр – лицей-интернат "Білім-инновация" для одаренных юношей, улица С. Сейфуллина, № 59)</w:t>
      </w:r>
    </w:p>
    <w:bookmarkEnd w:id="331"/>
    <w:bookmarkStart w:name="z340" w:id="332"/>
    <w:p>
      <w:pPr>
        <w:spacing w:after="0"/>
        <w:ind w:left="0"/>
        <w:jc w:val="both"/>
      </w:pPr>
      <w:r>
        <w:rPr>
          <w:rFonts w:ascii="Times New Roman"/>
          <w:b w:val="false"/>
          <w:i w:val="false"/>
          <w:color w:val="000000"/>
          <w:sz w:val="28"/>
        </w:rPr>
        <w:t>
      От проспекта Абая по четной стороне улицы Ч. Валиханова до улицы А. Жангелдина, по четной стороне улицы А. Жангелдина до улицы Асан қайғы, по нечетной стороне улицы Асан қайғы до проспекта Абая, по нечетной стороне проспекта Абая до улицы Ч. Валиханова.</w:t>
      </w:r>
    </w:p>
    <w:bookmarkEnd w:id="332"/>
    <w:bookmarkStart w:name="z341" w:id="333"/>
    <w:p>
      <w:pPr>
        <w:spacing w:after="0"/>
        <w:ind w:left="0"/>
        <w:jc w:val="both"/>
      </w:pPr>
      <w:r>
        <w:rPr>
          <w:rFonts w:ascii="Times New Roman"/>
          <w:b w:val="false"/>
          <w:i w:val="false"/>
          <w:color w:val="000000"/>
          <w:sz w:val="28"/>
        </w:rPr>
        <w:t xml:space="preserve">
      Избирательный участок № 81 </w:t>
      </w:r>
    </w:p>
    <w:bookmarkEnd w:id="333"/>
    <w:bookmarkStart w:name="z342" w:id="334"/>
    <w:p>
      <w:pPr>
        <w:spacing w:after="0"/>
        <w:ind w:left="0"/>
        <w:jc w:val="both"/>
      </w:pPr>
      <w:r>
        <w:rPr>
          <w:rFonts w:ascii="Times New Roman"/>
          <w:b w:val="false"/>
          <w:i w:val="false"/>
          <w:color w:val="000000"/>
          <w:sz w:val="28"/>
        </w:rPr>
        <w:t>
      (центр – ГКП на ПХВ "Городская поликлиника № 8" акимата города Астаны, улица Ә. Сембинова, № 4)</w:t>
      </w:r>
    </w:p>
    <w:bookmarkEnd w:id="334"/>
    <w:bookmarkStart w:name="z343" w:id="335"/>
    <w:p>
      <w:pPr>
        <w:spacing w:after="0"/>
        <w:ind w:left="0"/>
        <w:jc w:val="both"/>
      </w:pPr>
      <w:r>
        <w:rPr>
          <w:rFonts w:ascii="Times New Roman"/>
          <w:b w:val="false"/>
          <w:i w:val="false"/>
          <w:color w:val="000000"/>
          <w:sz w:val="28"/>
        </w:rPr>
        <w:t>
      От улицы Ч. Валиханова по четной стороне улицы Кенесары до улицы А. Сембинова, по нечетной стороне улицы А. Сембинова до улицы А. Иманова, по нечетной стороне улицы А. Иманова до улицы Ч. Валиханова, по четной стороне улицы Ч. Валиханова до улицы Кенесары.</w:t>
      </w:r>
    </w:p>
    <w:bookmarkEnd w:id="335"/>
    <w:bookmarkStart w:name="z344" w:id="336"/>
    <w:p>
      <w:pPr>
        <w:spacing w:after="0"/>
        <w:ind w:left="0"/>
        <w:jc w:val="both"/>
      </w:pPr>
      <w:r>
        <w:rPr>
          <w:rFonts w:ascii="Times New Roman"/>
          <w:b w:val="false"/>
          <w:i w:val="false"/>
          <w:color w:val="000000"/>
          <w:sz w:val="28"/>
        </w:rPr>
        <w:t xml:space="preserve">
      Избирательный участок № 82 </w:t>
      </w:r>
    </w:p>
    <w:bookmarkEnd w:id="336"/>
    <w:bookmarkStart w:name="z345" w:id="337"/>
    <w:p>
      <w:pPr>
        <w:spacing w:after="0"/>
        <w:ind w:left="0"/>
        <w:jc w:val="both"/>
      </w:pPr>
      <w:r>
        <w:rPr>
          <w:rFonts w:ascii="Times New Roman"/>
          <w:b w:val="false"/>
          <w:i w:val="false"/>
          <w:color w:val="000000"/>
          <w:sz w:val="28"/>
        </w:rPr>
        <w:t>
      (центр – ГКП на ПХВ "Городская поликлиника № 8" акимата города Нур-Султан, улица Ә. Сембинова, № 4/1)</w:t>
      </w:r>
    </w:p>
    <w:bookmarkEnd w:id="337"/>
    <w:bookmarkStart w:name="z346" w:id="338"/>
    <w:p>
      <w:pPr>
        <w:spacing w:after="0"/>
        <w:ind w:left="0"/>
        <w:jc w:val="both"/>
      </w:pPr>
      <w:r>
        <w:rPr>
          <w:rFonts w:ascii="Times New Roman"/>
          <w:b w:val="false"/>
          <w:i w:val="false"/>
          <w:color w:val="000000"/>
          <w:sz w:val="28"/>
        </w:rPr>
        <w:t>
      От улицы Ч. Валиханова по четной стороне улицы А. Иманова до улицы Асан қайғы, по нечетной стороне улицы Асан қайғы до улицы Ж. Тархана, по нечетной стороне улицы Ж. Тархана до улицы Ч. Валиханова, по четной стороне улицы Ч. Валиханова до улицы А. Иманова.</w:t>
      </w:r>
    </w:p>
    <w:bookmarkEnd w:id="338"/>
    <w:bookmarkStart w:name="z347" w:id="339"/>
    <w:p>
      <w:pPr>
        <w:spacing w:after="0"/>
        <w:ind w:left="0"/>
        <w:jc w:val="both"/>
      </w:pPr>
      <w:r>
        <w:rPr>
          <w:rFonts w:ascii="Times New Roman"/>
          <w:b w:val="false"/>
          <w:i w:val="false"/>
          <w:color w:val="000000"/>
          <w:sz w:val="28"/>
        </w:rPr>
        <w:t>
      Избирательный участок № 83</w:t>
      </w:r>
    </w:p>
    <w:bookmarkEnd w:id="339"/>
    <w:bookmarkStart w:name="z348" w:id="340"/>
    <w:p>
      <w:pPr>
        <w:spacing w:after="0"/>
        <w:ind w:left="0"/>
        <w:jc w:val="both"/>
      </w:pPr>
      <w:r>
        <w:rPr>
          <w:rFonts w:ascii="Times New Roman"/>
          <w:b w:val="false"/>
          <w:i w:val="false"/>
          <w:color w:val="000000"/>
          <w:sz w:val="28"/>
        </w:rPr>
        <w:t>
      (центр – Высший торгово-экономический колледж Казпотребсоюза, улица Кенесары, № 60)</w:t>
      </w:r>
    </w:p>
    <w:bookmarkEnd w:id="340"/>
    <w:bookmarkStart w:name="z349" w:id="341"/>
    <w:p>
      <w:pPr>
        <w:spacing w:after="0"/>
        <w:ind w:left="0"/>
        <w:jc w:val="both"/>
      </w:pPr>
      <w:r>
        <w:rPr>
          <w:rFonts w:ascii="Times New Roman"/>
          <w:b w:val="false"/>
          <w:i w:val="false"/>
          <w:color w:val="000000"/>
          <w:sz w:val="28"/>
        </w:rPr>
        <w:t>
      От улицы Ә. Сембинова по нечетной стороне улицы А. Иманова до улицы Газеты "Егемен Қазақстан", по нечетной стороне улицы Газеты "Егемен Қазақстан"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341"/>
    <w:bookmarkStart w:name="z350" w:id="342"/>
    <w:p>
      <w:pPr>
        <w:spacing w:after="0"/>
        <w:ind w:left="0"/>
        <w:jc w:val="both"/>
      </w:pPr>
      <w:r>
        <w:rPr>
          <w:rFonts w:ascii="Times New Roman"/>
          <w:b w:val="false"/>
          <w:i w:val="false"/>
          <w:color w:val="000000"/>
          <w:sz w:val="28"/>
        </w:rPr>
        <w:t xml:space="preserve">
      Избирательный участок № 84 </w:t>
      </w:r>
    </w:p>
    <w:bookmarkEnd w:id="342"/>
    <w:bookmarkStart w:name="z351" w:id="343"/>
    <w:p>
      <w:pPr>
        <w:spacing w:after="0"/>
        <w:ind w:left="0"/>
        <w:jc w:val="both"/>
      </w:pPr>
      <w:r>
        <w:rPr>
          <w:rFonts w:ascii="Times New Roman"/>
          <w:b w:val="false"/>
          <w:i w:val="false"/>
          <w:color w:val="000000"/>
          <w:sz w:val="28"/>
        </w:rPr>
        <w:t>
      (центр – средняя школа № 16 имени Т. Айбергенова, улица Кенесары, № 81)</w:t>
      </w:r>
    </w:p>
    <w:bookmarkEnd w:id="343"/>
    <w:bookmarkStart w:name="z352" w:id="344"/>
    <w:p>
      <w:pPr>
        <w:spacing w:after="0"/>
        <w:ind w:left="0"/>
        <w:jc w:val="both"/>
      </w:pPr>
      <w:r>
        <w:rPr>
          <w:rFonts w:ascii="Times New Roman"/>
          <w:b w:val="false"/>
          <w:i w:val="false"/>
          <w:color w:val="000000"/>
          <w:sz w:val="28"/>
        </w:rPr>
        <w:t>
      От улицы Ж. Тархана по четной стороне улицы Асан қайғы до улицы А. Иманова, по четной стороне улицы А. Иманова до улицы газеты "Егемен Қазақстан", по четной стороне улицы газеты "Егемен Қазақстан"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344"/>
    <w:bookmarkStart w:name="z353" w:id="345"/>
    <w:p>
      <w:pPr>
        <w:spacing w:after="0"/>
        <w:ind w:left="0"/>
        <w:jc w:val="both"/>
      </w:pPr>
      <w:r>
        <w:rPr>
          <w:rFonts w:ascii="Times New Roman"/>
          <w:b w:val="false"/>
          <w:i w:val="false"/>
          <w:color w:val="000000"/>
          <w:sz w:val="28"/>
        </w:rPr>
        <w:t xml:space="preserve">
      Избирательный участок № 85 </w:t>
      </w:r>
    </w:p>
    <w:bookmarkEnd w:id="345"/>
    <w:bookmarkStart w:name="z354" w:id="346"/>
    <w:p>
      <w:pPr>
        <w:spacing w:after="0"/>
        <w:ind w:left="0"/>
        <w:jc w:val="both"/>
      </w:pPr>
      <w:r>
        <w:rPr>
          <w:rFonts w:ascii="Times New Roman"/>
          <w:b w:val="false"/>
          <w:i w:val="false"/>
          <w:color w:val="000000"/>
          <w:sz w:val="28"/>
        </w:rPr>
        <w:t>
      (центр – средняя школа № 16 имени Т. Айбергенова, улица Кенесары, № 81)</w:t>
      </w:r>
    </w:p>
    <w:bookmarkEnd w:id="346"/>
    <w:bookmarkStart w:name="z355" w:id="347"/>
    <w:p>
      <w:pPr>
        <w:spacing w:after="0"/>
        <w:ind w:left="0"/>
        <w:jc w:val="both"/>
      </w:pPr>
      <w:r>
        <w:rPr>
          <w:rFonts w:ascii="Times New Roman"/>
          <w:b w:val="false"/>
          <w:i w:val="false"/>
          <w:color w:val="000000"/>
          <w:sz w:val="28"/>
        </w:rPr>
        <w:t>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347"/>
    <w:bookmarkStart w:name="z356" w:id="348"/>
    <w:p>
      <w:pPr>
        <w:spacing w:after="0"/>
        <w:ind w:left="0"/>
        <w:jc w:val="both"/>
      </w:pPr>
      <w:r>
        <w:rPr>
          <w:rFonts w:ascii="Times New Roman"/>
          <w:b w:val="false"/>
          <w:i w:val="false"/>
          <w:color w:val="000000"/>
          <w:sz w:val="28"/>
        </w:rPr>
        <w:t xml:space="preserve">
      Избирательный участок № 86 </w:t>
      </w:r>
    </w:p>
    <w:bookmarkEnd w:id="348"/>
    <w:bookmarkStart w:name="z357" w:id="349"/>
    <w:p>
      <w:pPr>
        <w:spacing w:after="0"/>
        <w:ind w:left="0"/>
        <w:jc w:val="both"/>
      </w:pPr>
      <w:r>
        <w:rPr>
          <w:rFonts w:ascii="Times New Roman"/>
          <w:b w:val="false"/>
          <w:i w:val="false"/>
          <w:color w:val="000000"/>
          <w:sz w:val="28"/>
        </w:rPr>
        <w:t>
      (центр – гимназия № 5, улица Ж. Тархана, № 16)</w:t>
      </w:r>
    </w:p>
    <w:bookmarkEnd w:id="349"/>
    <w:bookmarkStart w:name="z358" w:id="350"/>
    <w:p>
      <w:pPr>
        <w:spacing w:after="0"/>
        <w:ind w:left="0"/>
        <w:jc w:val="both"/>
      </w:pPr>
      <w:r>
        <w:rPr>
          <w:rFonts w:ascii="Times New Roman"/>
          <w:b w:val="false"/>
          <w:i w:val="false"/>
          <w:color w:val="000000"/>
          <w:sz w:val="28"/>
        </w:rPr>
        <w:t>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Жұбанова, по нечетной стороне улицы А. Жұбанова до улицы А. Пушкина, по нечетной стороне улицы А. Пушкина до улицы А. Кравцова.</w:t>
      </w:r>
    </w:p>
    <w:bookmarkEnd w:id="350"/>
    <w:bookmarkStart w:name="z359" w:id="351"/>
    <w:p>
      <w:pPr>
        <w:spacing w:after="0"/>
        <w:ind w:left="0"/>
        <w:jc w:val="both"/>
      </w:pPr>
      <w:r>
        <w:rPr>
          <w:rFonts w:ascii="Times New Roman"/>
          <w:b w:val="false"/>
          <w:i w:val="false"/>
          <w:color w:val="000000"/>
          <w:sz w:val="28"/>
        </w:rPr>
        <w:t xml:space="preserve">
      Избирательный участок № 87 </w:t>
      </w:r>
    </w:p>
    <w:bookmarkEnd w:id="351"/>
    <w:bookmarkStart w:name="z360" w:id="352"/>
    <w:p>
      <w:pPr>
        <w:spacing w:after="0"/>
        <w:ind w:left="0"/>
        <w:jc w:val="both"/>
      </w:pPr>
      <w:r>
        <w:rPr>
          <w:rFonts w:ascii="Times New Roman"/>
          <w:b w:val="false"/>
          <w:i w:val="false"/>
          <w:color w:val="000000"/>
          <w:sz w:val="28"/>
        </w:rPr>
        <w:t>
      (центр – школа-гимназия № 87 имени Абая Құнанбайұлы, улица А. Иманова, № 39)</w:t>
      </w:r>
    </w:p>
    <w:bookmarkEnd w:id="352"/>
    <w:bookmarkStart w:name="z361" w:id="353"/>
    <w:p>
      <w:pPr>
        <w:spacing w:after="0"/>
        <w:ind w:left="0"/>
        <w:jc w:val="both"/>
      </w:pPr>
      <w:r>
        <w:rPr>
          <w:rFonts w:ascii="Times New Roman"/>
          <w:b w:val="false"/>
          <w:i w:val="false"/>
          <w:color w:val="000000"/>
          <w:sz w:val="28"/>
        </w:rPr>
        <w:t>
      От улицы А. Иманова по нечетной стороне улицы А. Жұбанова до улицы Кенесары, по четной стороне улицы Кенесары до улицы Б. Бейсекбаева, по четной стороне улицы Б. Бейсекбаева до улицы А. Иманова, по нечетной стороне улицы А. Иманова до улицы А. Жұбанова.</w:t>
      </w:r>
    </w:p>
    <w:bookmarkEnd w:id="353"/>
    <w:bookmarkStart w:name="z362" w:id="354"/>
    <w:p>
      <w:pPr>
        <w:spacing w:after="0"/>
        <w:ind w:left="0"/>
        <w:jc w:val="both"/>
      </w:pPr>
      <w:r>
        <w:rPr>
          <w:rFonts w:ascii="Times New Roman"/>
          <w:b w:val="false"/>
          <w:i w:val="false"/>
          <w:color w:val="000000"/>
          <w:sz w:val="28"/>
        </w:rPr>
        <w:t xml:space="preserve">
      Избирательный участок № 88 </w:t>
      </w:r>
    </w:p>
    <w:bookmarkEnd w:id="354"/>
    <w:bookmarkStart w:name="z363" w:id="355"/>
    <w:p>
      <w:pPr>
        <w:spacing w:after="0"/>
        <w:ind w:left="0"/>
        <w:jc w:val="both"/>
      </w:pPr>
      <w:r>
        <w:rPr>
          <w:rFonts w:ascii="Times New Roman"/>
          <w:b w:val="false"/>
          <w:i w:val="false"/>
          <w:color w:val="000000"/>
          <w:sz w:val="28"/>
        </w:rPr>
        <w:t>
      (центр – Казахский университет экономики, финансов и международной торговли, улица А. Жұбанова, № 7)</w:t>
      </w:r>
    </w:p>
    <w:bookmarkEnd w:id="355"/>
    <w:bookmarkStart w:name="z364" w:id="356"/>
    <w:p>
      <w:pPr>
        <w:spacing w:after="0"/>
        <w:ind w:left="0"/>
        <w:jc w:val="both"/>
      </w:pPr>
      <w:r>
        <w:rPr>
          <w:rFonts w:ascii="Times New Roman"/>
          <w:b w:val="false"/>
          <w:i w:val="false"/>
          <w:color w:val="000000"/>
          <w:sz w:val="28"/>
        </w:rPr>
        <w:t>
      От улицы А. Жұбанова по четной стороне улицы А. Иманова до улицы А. Янушкевича, по нечетной стороне улицы А. Янушкевича до улицы А. Пушкина, по нечетной стороне улицы А. Пушкина до улицы А. Жұбанова, по четной стороне улицы А. Жұбанова до улицы А. Иманова, включая дома № 2, 2/1, 4, 6, 6/1 по улице А. Пушкина.</w:t>
      </w:r>
    </w:p>
    <w:bookmarkEnd w:id="356"/>
    <w:bookmarkStart w:name="z365" w:id="357"/>
    <w:p>
      <w:pPr>
        <w:spacing w:after="0"/>
        <w:ind w:left="0"/>
        <w:jc w:val="both"/>
      </w:pPr>
      <w:r>
        <w:rPr>
          <w:rFonts w:ascii="Times New Roman"/>
          <w:b w:val="false"/>
          <w:i w:val="false"/>
          <w:color w:val="000000"/>
          <w:sz w:val="28"/>
        </w:rPr>
        <w:t xml:space="preserve">
      Избирательный участок № 89 </w:t>
      </w:r>
    </w:p>
    <w:bookmarkEnd w:id="357"/>
    <w:bookmarkStart w:name="z366" w:id="358"/>
    <w:p>
      <w:pPr>
        <w:spacing w:after="0"/>
        <w:ind w:left="0"/>
        <w:jc w:val="both"/>
      </w:pPr>
      <w:r>
        <w:rPr>
          <w:rFonts w:ascii="Times New Roman"/>
          <w:b w:val="false"/>
          <w:i w:val="false"/>
          <w:color w:val="000000"/>
          <w:sz w:val="28"/>
        </w:rPr>
        <w:t>
      (центр – Евразийский национальный университет им. Л.Н. Гумилева, улица А. Пушкина, № 11)</w:t>
      </w:r>
    </w:p>
    <w:bookmarkEnd w:id="358"/>
    <w:bookmarkStart w:name="z367" w:id="359"/>
    <w:p>
      <w:pPr>
        <w:spacing w:after="0"/>
        <w:ind w:left="0"/>
        <w:jc w:val="both"/>
      </w:pPr>
      <w:r>
        <w:rPr>
          <w:rFonts w:ascii="Times New Roman"/>
          <w:b w:val="false"/>
          <w:i w:val="false"/>
          <w:color w:val="000000"/>
          <w:sz w:val="28"/>
        </w:rPr>
        <w:t>
      От улицы А. Иманова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Иманова, по нечетной стороне улицы А. Иманова до улицы А. Янушкевича, включая дома № 15, 15а, 15б по улице А. Пушкина и дома № 96, 96а, 98 по проспекту Абая.</w:t>
      </w:r>
    </w:p>
    <w:bookmarkEnd w:id="359"/>
    <w:bookmarkStart w:name="z368" w:id="360"/>
    <w:p>
      <w:pPr>
        <w:spacing w:after="0"/>
        <w:ind w:left="0"/>
        <w:jc w:val="both"/>
      </w:pPr>
      <w:r>
        <w:rPr>
          <w:rFonts w:ascii="Times New Roman"/>
          <w:b w:val="false"/>
          <w:i w:val="false"/>
          <w:color w:val="000000"/>
          <w:sz w:val="28"/>
        </w:rPr>
        <w:t xml:space="preserve">
      Избирательный участок № 90 </w:t>
      </w:r>
    </w:p>
    <w:bookmarkEnd w:id="360"/>
    <w:bookmarkStart w:name="z369" w:id="361"/>
    <w:p>
      <w:pPr>
        <w:spacing w:after="0"/>
        <w:ind w:left="0"/>
        <w:jc w:val="both"/>
      </w:pPr>
      <w:r>
        <w:rPr>
          <w:rFonts w:ascii="Times New Roman"/>
          <w:b w:val="false"/>
          <w:i w:val="false"/>
          <w:color w:val="000000"/>
          <w:sz w:val="28"/>
        </w:rPr>
        <w:t>
      (центр – Евразийский национальный университет им. Л.Н. Гумилева, улица А. Пушкина, № 11)</w:t>
      </w:r>
    </w:p>
    <w:bookmarkEnd w:id="361"/>
    <w:bookmarkStart w:name="z370" w:id="362"/>
    <w:p>
      <w:pPr>
        <w:spacing w:after="0"/>
        <w:ind w:left="0"/>
        <w:jc w:val="both"/>
      </w:pPr>
      <w:r>
        <w:rPr>
          <w:rFonts w:ascii="Times New Roman"/>
          <w:b w:val="false"/>
          <w:i w:val="false"/>
          <w:color w:val="000000"/>
          <w:sz w:val="28"/>
        </w:rPr>
        <w:t>
      От улицы А. Жұбанова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А. Жұбанова, по четной стороне улицы А. Жұбанова до улицы Кенесары.</w:t>
      </w:r>
    </w:p>
    <w:bookmarkEnd w:id="362"/>
    <w:bookmarkStart w:name="z371" w:id="363"/>
    <w:p>
      <w:pPr>
        <w:spacing w:after="0"/>
        <w:ind w:left="0"/>
        <w:jc w:val="both"/>
      </w:pPr>
      <w:r>
        <w:rPr>
          <w:rFonts w:ascii="Times New Roman"/>
          <w:b w:val="false"/>
          <w:i w:val="false"/>
          <w:color w:val="000000"/>
          <w:sz w:val="28"/>
        </w:rPr>
        <w:t xml:space="preserve">
      Избирательный участок № 91 </w:t>
      </w:r>
    </w:p>
    <w:bookmarkEnd w:id="363"/>
    <w:bookmarkStart w:name="z372" w:id="364"/>
    <w:p>
      <w:pPr>
        <w:spacing w:after="0"/>
        <w:ind w:left="0"/>
        <w:jc w:val="both"/>
      </w:pPr>
      <w:r>
        <w:rPr>
          <w:rFonts w:ascii="Times New Roman"/>
          <w:b w:val="false"/>
          <w:i w:val="false"/>
          <w:color w:val="000000"/>
          <w:sz w:val="28"/>
        </w:rPr>
        <w:t>
      (центр – школа-гимназия № 87 имени Абая Құнанбайұлы, улица А. Иманова, № 39</w:t>
      </w:r>
    </w:p>
    <w:bookmarkEnd w:id="364"/>
    <w:bookmarkStart w:name="z373" w:id="365"/>
    <w:p>
      <w:pPr>
        <w:spacing w:after="0"/>
        <w:ind w:left="0"/>
        <w:jc w:val="both"/>
      </w:pPr>
      <w:r>
        <w:rPr>
          <w:rFonts w:ascii="Times New Roman"/>
          <w:b w:val="false"/>
          <w:i w:val="false"/>
          <w:color w:val="000000"/>
          <w:sz w:val="28"/>
        </w:rPr>
        <w:t xml:space="preserve">
      От улицы Кенесары по четной стороне улицы Е. Брусиловского до проспекта Абая, по 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Е. Брусиловского. </w:t>
      </w:r>
    </w:p>
    <w:bookmarkEnd w:id="365"/>
    <w:bookmarkStart w:name="z374" w:id="366"/>
    <w:p>
      <w:pPr>
        <w:spacing w:after="0"/>
        <w:ind w:left="0"/>
        <w:jc w:val="both"/>
      </w:pPr>
      <w:r>
        <w:rPr>
          <w:rFonts w:ascii="Times New Roman"/>
          <w:b w:val="false"/>
          <w:i w:val="false"/>
          <w:color w:val="000000"/>
          <w:sz w:val="28"/>
        </w:rPr>
        <w:t xml:space="preserve">
      Избирательный участок № 92 </w:t>
      </w:r>
    </w:p>
    <w:bookmarkEnd w:id="366"/>
    <w:bookmarkStart w:name="z375" w:id="367"/>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Нур-Султан, проспект Абая, № 103)</w:t>
      </w:r>
    </w:p>
    <w:bookmarkEnd w:id="367"/>
    <w:bookmarkStart w:name="z376" w:id="368"/>
    <w:p>
      <w:pPr>
        <w:spacing w:after="0"/>
        <w:ind w:left="0"/>
        <w:jc w:val="both"/>
      </w:pPr>
      <w:r>
        <w:rPr>
          <w:rFonts w:ascii="Times New Roman"/>
          <w:b w:val="false"/>
          <w:i w:val="false"/>
          <w:color w:val="000000"/>
          <w:sz w:val="28"/>
        </w:rPr>
        <w:t>
      От проспекта Абая по четной стороне улицы А. Жұбанова до железной дороги, по железной дороге до улицы А. Пушкина, по улице А. Пушкина до проспекта Абая, по нечетной стороне проспекта Абая до улицы А. Жұбанова, включая дома № 88/3, 88/4, 92/1, 92/2, 92/3, 94, 94а по проспекту Абая.</w:t>
      </w:r>
    </w:p>
    <w:bookmarkEnd w:id="368"/>
    <w:bookmarkStart w:name="z377" w:id="369"/>
    <w:p>
      <w:pPr>
        <w:spacing w:after="0"/>
        <w:ind w:left="0"/>
        <w:jc w:val="both"/>
      </w:pPr>
      <w:r>
        <w:rPr>
          <w:rFonts w:ascii="Times New Roman"/>
          <w:b w:val="false"/>
          <w:i w:val="false"/>
          <w:color w:val="000000"/>
          <w:sz w:val="28"/>
        </w:rPr>
        <w:t>
      Избирательный участок № 93</w:t>
      </w:r>
    </w:p>
    <w:bookmarkEnd w:id="369"/>
    <w:bookmarkStart w:name="z378" w:id="370"/>
    <w:p>
      <w:pPr>
        <w:spacing w:after="0"/>
        <w:ind w:left="0"/>
        <w:jc w:val="both"/>
      </w:pPr>
      <w:r>
        <w:rPr>
          <w:rFonts w:ascii="Times New Roman"/>
          <w:b w:val="false"/>
          <w:i w:val="false"/>
          <w:color w:val="000000"/>
          <w:sz w:val="28"/>
        </w:rPr>
        <w:t>
      (центр – "Отдел № 5 Байконырского района по обслуживанию населения филиала некоммерческого акционерного общества "Государственная корпорация "Правительство для граждан", проспект Абая, № 80)</w:t>
      </w:r>
    </w:p>
    <w:bookmarkEnd w:id="370"/>
    <w:bookmarkStart w:name="z379" w:id="371"/>
    <w:p>
      <w:pPr>
        <w:spacing w:after="0"/>
        <w:ind w:left="0"/>
        <w:jc w:val="both"/>
      </w:pPr>
      <w:r>
        <w:rPr>
          <w:rFonts w:ascii="Times New Roman"/>
          <w:b w:val="false"/>
          <w:i w:val="false"/>
          <w:color w:val="000000"/>
          <w:sz w:val="28"/>
        </w:rPr>
        <w:t>
      От проспекта Абая по четной стороне улицы Е. Брусиловского до улицы Л. Толстого, по нечетной стороне улицы Л. Толстого до улицы Ә. Сембинова, по четной стороне улицы Ә. Сембинова до улицы Ш. Жиенқұловой, по четной стороне улицы Ш. Жиенқұловой до проспекта Бөгенбай батыра, по четной стороне проспекта Бөгенбай батыра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371"/>
    <w:bookmarkStart w:name="z380" w:id="372"/>
    <w:p>
      <w:pPr>
        <w:spacing w:after="0"/>
        <w:ind w:left="0"/>
        <w:jc w:val="both"/>
      </w:pPr>
      <w:r>
        <w:rPr>
          <w:rFonts w:ascii="Times New Roman"/>
          <w:b w:val="false"/>
          <w:i w:val="false"/>
          <w:color w:val="000000"/>
          <w:sz w:val="28"/>
        </w:rPr>
        <w:t xml:space="preserve">
      Избирательный участок № 94 </w:t>
      </w:r>
    </w:p>
    <w:bookmarkEnd w:id="372"/>
    <w:bookmarkStart w:name="z381" w:id="373"/>
    <w:p>
      <w:pPr>
        <w:spacing w:after="0"/>
        <w:ind w:left="0"/>
        <w:jc w:val="both"/>
      </w:pPr>
      <w:r>
        <w:rPr>
          <w:rFonts w:ascii="Times New Roman"/>
          <w:b w:val="false"/>
          <w:i w:val="false"/>
          <w:color w:val="000000"/>
          <w:sz w:val="28"/>
        </w:rPr>
        <w:t>
      (центр – Строительно-технический колледж, проспект Әль-Фараби, № 30б)</w:t>
      </w:r>
    </w:p>
    <w:bookmarkEnd w:id="373"/>
    <w:bookmarkStart w:name="z382" w:id="374"/>
    <w:p>
      <w:pPr>
        <w:spacing w:after="0"/>
        <w:ind w:left="0"/>
        <w:jc w:val="both"/>
      </w:pPr>
      <w:r>
        <w:rPr>
          <w:rFonts w:ascii="Times New Roman"/>
          <w:b w:val="false"/>
          <w:i w:val="false"/>
          <w:color w:val="000000"/>
          <w:sz w:val="28"/>
        </w:rPr>
        <w:t>
      От железной дороги по шоссе Алаш до улицы № 69, по улице № 69 до улицы А. Пушкина, по улице А. Пушкина до улицы Жетіген, по четной стороне улицы Жетіген до улицы Ж. Досмұхамедұлы, по нечетной стороне улицы Ж. Досмұхамедұлы до железной дороги, по железной дороге до шоссе Алаш, включая дачные массивы поселка Қоянды.</w:t>
      </w:r>
    </w:p>
    <w:bookmarkEnd w:id="374"/>
    <w:bookmarkStart w:name="z383" w:id="375"/>
    <w:p>
      <w:pPr>
        <w:spacing w:after="0"/>
        <w:ind w:left="0"/>
        <w:jc w:val="both"/>
      </w:pPr>
      <w:r>
        <w:rPr>
          <w:rFonts w:ascii="Times New Roman"/>
          <w:b w:val="false"/>
          <w:i w:val="false"/>
          <w:color w:val="000000"/>
          <w:sz w:val="28"/>
        </w:rPr>
        <w:t xml:space="preserve">
      Избирательный участок № 95 </w:t>
      </w:r>
    </w:p>
    <w:bookmarkEnd w:id="375"/>
    <w:bookmarkStart w:name="z384" w:id="376"/>
    <w:p>
      <w:pPr>
        <w:spacing w:after="0"/>
        <w:ind w:left="0"/>
        <w:jc w:val="both"/>
      </w:pPr>
      <w:r>
        <w:rPr>
          <w:rFonts w:ascii="Times New Roman"/>
          <w:b w:val="false"/>
          <w:i w:val="false"/>
          <w:color w:val="000000"/>
          <w:sz w:val="28"/>
        </w:rPr>
        <w:t>
      (центр – средняя школа № 55, улица Ж. Досмұхамедұлы, № 2)</w:t>
      </w:r>
    </w:p>
    <w:bookmarkEnd w:id="376"/>
    <w:bookmarkStart w:name="z385" w:id="377"/>
    <w:p>
      <w:pPr>
        <w:spacing w:after="0"/>
        <w:ind w:left="0"/>
        <w:jc w:val="both"/>
      </w:pPr>
      <w:r>
        <w:rPr>
          <w:rFonts w:ascii="Times New Roman"/>
          <w:b w:val="false"/>
          <w:i w:val="false"/>
          <w:color w:val="000000"/>
          <w:sz w:val="28"/>
        </w:rPr>
        <w:t xml:space="preserve">
      От железной дороги по четной стороне улицы Ж. Досмұхамедұлы до улицы Жетіген, исключая дома № 4, 6, 8, 12 по улице Ж. Досмұхамедұлы, по нечетной стороне улицы Жетіген до шоссе Алаш, по четной стороне шоссе Алаш до границы района "Байконыр", вдоль границы района "Байконыр" до железной дороги, по железной дороге до улицы Ж. Досмұхамедұлы. </w:t>
      </w:r>
    </w:p>
    <w:bookmarkEnd w:id="377"/>
    <w:bookmarkStart w:name="z386" w:id="378"/>
    <w:p>
      <w:pPr>
        <w:spacing w:after="0"/>
        <w:ind w:left="0"/>
        <w:jc w:val="both"/>
      </w:pPr>
      <w:r>
        <w:rPr>
          <w:rFonts w:ascii="Times New Roman"/>
          <w:b w:val="false"/>
          <w:i w:val="false"/>
          <w:color w:val="000000"/>
          <w:sz w:val="28"/>
        </w:rPr>
        <w:t xml:space="preserve">
      Избирательный участок № 96 </w:t>
      </w:r>
    </w:p>
    <w:bookmarkEnd w:id="378"/>
    <w:bookmarkStart w:name="z387" w:id="379"/>
    <w:p>
      <w:pPr>
        <w:spacing w:after="0"/>
        <w:ind w:left="0"/>
        <w:jc w:val="both"/>
      </w:pPr>
      <w:r>
        <w:rPr>
          <w:rFonts w:ascii="Times New Roman"/>
          <w:b w:val="false"/>
          <w:i w:val="false"/>
          <w:color w:val="000000"/>
          <w:sz w:val="28"/>
        </w:rPr>
        <w:t>
      (центр – Комплекс Детский сад-начальная школа № 12, улица Қамысты, № 7)</w:t>
      </w:r>
    </w:p>
    <w:bookmarkEnd w:id="379"/>
    <w:bookmarkStart w:name="z388" w:id="380"/>
    <w:p>
      <w:pPr>
        <w:spacing w:after="0"/>
        <w:ind w:left="0"/>
        <w:jc w:val="both"/>
      </w:pPr>
      <w:r>
        <w:rPr>
          <w:rFonts w:ascii="Times New Roman"/>
          <w:b w:val="false"/>
          <w:i w:val="false"/>
          <w:color w:val="000000"/>
          <w:sz w:val="28"/>
        </w:rPr>
        <w:t>
      От шоссе Алаш по северной объездной дороги до улицы № 85 (проектное наименование), по улице № 85 (проектное наименование) до Мехколонны № 13, от Мехколонны № 13 с охватом домов по улицам Ойыл, Көкбастау, Айнатас, Жасыл, Байқадам, Балықты, Шет до улицы И. Чехоева, от улицы И. Чехоева по шоссе Алаш до северной объездной дороги.</w:t>
      </w:r>
    </w:p>
    <w:bookmarkEnd w:id="380"/>
    <w:bookmarkStart w:name="z389" w:id="381"/>
    <w:p>
      <w:pPr>
        <w:spacing w:after="0"/>
        <w:ind w:left="0"/>
        <w:jc w:val="both"/>
      </w:pPr>
      <w:r>
        <w:rPr>
          <w:rFonts w:ascii="Times New Roman"/>
          <w:b w:val="false"/>
          <w:i w:val="false"/>
          <w:color w:val="000000"/>
          <w:sz w:val="28"/>
        </w:rPr>
        <w:t xml:space="preserve">
      Избирательный участок № 97 </w:t>
      </w:r>
    </w:p>
    <w:bookmarkEnd w:id="381"/>
    <w:bookmarkStart w:name="z390" w:id="382"/>
    <w:p>
      <w:pPr>
        <w:spacing w:after="0"/>
        <w:ind w:left="0"/>
        <w:jc w:val="both"/>
      </w:pPr>
      <w:r>
        <w:rPr>
          <w:rFonts w:ascii="Times New Roman"/>
          <w:b w:val="false"/>
          <w:i w:val="false"/>
          <w:color w:val="000000"/>
          <w:sz w:val="28"/>
        </w:rPr>
        <w:t>
      (центр – средняя школа № 34, улица Тайбұрыл, № 23)</w:t>
      </w:r>
    </w:p>
    <w:bookmarkEnd w:id="382"/>
    <w:bookmarkStart w:name="z391" w:id="383"/>
    <w:p>
      <w:pPr>
        <w:spacing w:after="0"/>
        <w:ind w:left="0"/>
        <w:jc w:val="both"/>
      </w:pPr>
      <w:r>
        <w:rPr>
          <w:rFonts w:ascii="Times New Roman"/>
          <w:b w:val="false"/>
          <w:i w:val="false"/>
          <w:color w:val="000000"/>
          <w:sz w:val="28"/>
        </w:rPr>
        <w:t>
      От улицы Жанажол по правой стороне улицы Ташкент до улицы Игілік, по правой стороне улицы Игілік до улицы Тайбұрыл, по улице Тайбұрыл до улицы № 85 (проектное наименование), вдоль улицы № 85 (проектное наименование) до Мехколонны № 13, от Мехколонны № 13 до улицы И. Чехоева с охватом улиц Ақсай, Көктамыр, Құрманғазы, Н. Гоголя, Жанажол, по правой стороне улицы И. Чехоева до шоссе Алаш, по шоссе Алаш до железной дороги.</w:t>
      </w:r>
    </w:p>
    <w:bookmarkEnd w:id="383"/>
    <w:bookmarkStart w:name="z392" w:id="384"/>
    <w:p>
      <w:pPr>
        <w:spacing w:after="0"/>
        <w:ind w:left="0"/>
        <w:jc w:val="both"/>
      </w:pPr>
      <w:r>
        <w:rPr>
          <w:rFonts w:ascii="Times New Roman"/>
          <w:b w:val="false"/>
          <w:i w:val="false"/>
          <w:color w:val="000000"/>
          <w:sz w:val="28"/>
        </w:rPr>
        <w:t xml:space="preserve">
      Избирательный участок № 98 </w:t>
      </w:r>
    </w:p>
    <w:bookmarkEnd w:id="384"/>
    <w:bookmarkStart w:name="z393" w:id="385"/>
    <w:p>
      <w:pPr>
        <w:spacing w:after="0"/>
        <w:ind w:left="0"/>
        <w:jc w:val="both"/>
      </w:pPr>
      <w:r>
        <w:rPr>
          <w:rFonts w:ascii="Times New Roman"/>
          <w:b w:val="false"/>
          <w:i w:val="false"/>
          <w:color w:val="000000"/>
          <w:sz w:val="28"/>
        </w:rPr>
        <w:t>
      (центр – средняя школа № 23, улица Тайбұрыл, № 17)</w:t>
      </w:r>
    </w:p>
    <w:bookmarkEnd w:id="385"/>
    <w:bookmarkStart w:name="z394" w:id="386"/>
    <w:p>
      <w:pPr>
        <w:spacing w:after="0"/>
        <w:ind w:left="0"/>
        <w:jc w:val="both"/>
      </w:pPr>
      <w:r>
        <w:rPr>
          <w:rFonts w:ascii="Times New Roman"/>
          <w:b w:val="false"/>
          <w:i w:val="false"/>
          <w:color w:val="000000"/>
          <w:sz w:val="28"/>
        </w:rPr>
        <w:t>
      От улицы Тайбурыл по левой стороне улицы Ташкент до улицы Игілік, по левой стороне улицы Игілік до улицы Тайбұрыл, по четной стороне улицы Тайбұрыл до улицы № 85 (проектное наименование), вдоль улицы № 85 (проектное наименование) до улицы Өндіріс, по улице Өндіріс до улицы Үшқоңыр, по четной стороне улицы Үшқоңыр до улицы Тайбұрыл.</w:t>
      </w:r>
    </w:p>
    <w:bookmarkEnd w:id="386"/>
    <w:bookmarkStart w:name="z395" w:id="387"/>
    <w:p>
      <w:pPr>
        <w:spacing w:after="0"/>
        <w:ind w:left="0"/>
        <w:jc w:val="both"/>
      </w:pPr>
      <w:r>
        <w:rPr>
          <w:rFonts w:ascii="Times New Roman"/>
          <w:b w:val="false"/>
          <w:i w:val="false"/>
          <w:color w:val="000000"/>
          <w:sz w:val="28"/>
        </w:rPr>
        <w:t xml:space="preserve">
      Избирательный участок № 99 </w:t>
      </w:r>
    </w:p>
    <w:bookmarkEnd w:id="387"/>
    <w:bookmarkStart w:name="z396" w:id="388"/>
    <w:p>
      <w:pPr>
        <w:spacing w:after="0"/>
        <w:ind w:left="0"/>
        <w:jc w:val="both"/>
      </w:pPr>
      <w:r>
        <w:rPr>
          <w:rFonts w:ascii="Times New Roman"/>
          <w:b w:val="false"/>
          <w:i w:val="false"/>
          <w:color w:val="000000"/>
          <w:sz w:val="28"/>
        </w:rPr>
        <w:t>
      (центр – средняя школа № 21, улица К. Кемеңгерұлы, № 4)</w:t>
      </w:r>
    </w:p>
    <w:bookmarkEnd w:id="388"/>
    <w:bookmarkStart w:name="z397" w:id="389"/>
    <w:p>
      <w:pPr>
        <w:spacing w:after="0"/>
        <w:ind w:left="0"/>
        <w:jc w:val="both"/>
      </w:pPr>
      <w:r>
        <w:rPr>
          <w:rFonts w:ascii="Times New Roman"/>
          <w:b w:val="false"/>
          <w:i w:val="false"/>
          <w:color w:val="000000"/>
          <w:sz w:val="28"/>
        </w:rPr>
        <w:t>
      От переулка Сарыадыр по четной стороне улицы Ақбидай до городской понижающей подстанции "ГПП-500" с охватом домов на ее территории, от городской понижающей подстанции "ГПП-500" до улицы Үшқоңыр, по улице Үшқоңыр до железной дороги, по железной дороге до улицы Ақбидай, по четной стороне улицы Ақбидай до северной объездной дороги, по северной объездной дороге до переулка Сарыадыр.</w:t>
      </w:r>
    </w:p>
    <w:bookmarkEnd w:id="389"/>
    <w:bookmarkStart w:name="z398" w:id="390"/>
    <w:p>
      <w:pPr>
        <w:spacing w:after="0"/>
        <w:ind w:left="0"/>
        <w:jc w:val="both"/>
      </w:pPr>
      <w:r>
        <w:rPr>
          <w:rFonts w:ascii="Times New Roman"/>
          <w:b w:val="false"/>
          <w:i w:val="false"/>
          <w:color w:val="000000"/>
          <w:sz w:val="28"/>
        </w:rPr>
        <w:t xml:space="preserve">
      Избирательный участок № 100 </w:t>
      </w:r>
    </w:p>
    <w:bookmarkEnd w:id="390"/>
    <w:bookmarkStart w:name="z399" w:id="391"/>
    <w:p>
      <w:pPr>
        <w:spacing w:after="0"/>
        <w:ind w:left="0"/>
        <w:jc w:val="both"/>
      </w:pPr>
      <w:r>
        <w:rPr>
          <w:rFonts w:ascii="Times New Roman"/>
          <w:b w:val="false"/>
          <w:i w:val="false"/>
          <w:color w:val="000000"/>
          <w:sz w:val="28"/>
        </w:rPr>
        <w:t>
      (центр – средняя школа № 21, улица К. Кеменгерулы, № 4)</w:t>
      </w:r>
    </w:p>
    <w:bookmarkEnd w:id="391"/>
    <w:bookmarkStart w:name="z400" w:id="392"/>
    <w:p>
      <w:pPr>
        <w:spacing w:after="0"/>
        <w:ind w:left="0"/>
        <w:jc w:val="both"/>
      </w:pPr>
      <w:r>
        <w:rPr>
          <w:rFonts w:ascii="Times New Roman"/>
          <w:b w:val="false"/>
          <w:i w:val="false"/>
          <w:color w:val="000000"/>
          <w:sz w:val="28"/>
        </w:rPr>
        <w:t>
      От улицы Ақбидай по четной стороне улицы Ю. Малахова до улицы К. Кеменгерулы, по нечетной стороне улицы К. Кеменгерулы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железной дороги, по железной дороге до улицы Ақбидай, по нечетной стороне улицы Ақбидай, включая дома № 2, 4 по улице Ақбидай, до улицы Сарыадыр.</w:t>
      </w:r>
    </w:p>
    <w:bookmarkEnd w:id="392"/>
    <w:bookmarkStart w:name="z401" w:id="393"/>
    <w:p>
      <w:pPr>
        <w:spacing w:after="0"/>
        <w:ind w:left="0"/>
        <w:jc w:val="both"/>
      </w:pPr>
      <w:r>
        <w:rPr>
          <w:rFonts w:ascii="Times New Roman"/>
          <w:b w:val="false"/>
          <w:i w:val="false"/>
          <w:color w:val="000000"/>
          <w:sz w:val="28"/>
        </w:rPr>
        <w:t xml:space="preserve">
      Избирательный участок № 101 </w:t>
      </w:r>
    </w:p>
    <w:bookmarkEnd w:id="393"/>
    <w:bookmarkStart w:name="z402" w:id="394"/>
    <w:p>
      <w:pPr>
        <w:spacing w:after="0"/>
        <w:ind w:left="0"/>
        <w:jc w:val="both"/>
      </w:pPr>
      <w:r>
        <w:rPr>
          <w:rFonts w:ascii="Times New Roman"/>
          <w:b w:val="false"/>
          <w:i w:val="false"/>
          <w:color w:val="000000"/>
          <w:sz w:val="28"/>
        </w:rPr>
        <w:t>
      (центр – Технологический колледж акимата города Астаны, улица Ақсу-Жабағалы, № 18/1)</w:t>
      </w:r>
    </w:p>
    <w:bookmarkEnd w:id="394"/>
    <w:bookmarkStart w:name="z403" w:id="395"/>
    <w:p>
      <w:pPr>
        <w:spacing w:after="0"/>
        <w:ind w:left="0"/>
        <w:jc w:val="both"/>
      </w:pPr>
      <w:r>
        <w:rPr>
          <w:rFonts w:ascii="Times New Roman"/>
          <w:b w:val="false"/>
          <w:i w:val="false"/>
          <w:color w:val="000000"/>
          <w:sz w:val="28"/>
        </w:rPr>
        <w:t>
      От улицы Өндіріс по нечетной стороне улицы Ақбидай до переулка Сарыадыр, по переулку Сарыадыр с охватом домов № 16, 34А, 12 по переулку Сарыадыр до улицы К. Кеменгерулы, по четной стороне улицы К. Кеменгерулы до улицы Шортанды, по нечетной стороне улицы Шортанды до улицы Шиелі, от улицы Шиелі до улицы Т. Тоқтарова, по четной стороне улицы Т. Тоқтарова до улицы К. Кеменгерулы, по нечетной стороне улицы К. Кеменгерулы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Өндіріс, по улице Өндіріс до улицы Ақбидай.</w:t>
      </w:r>
    </w:p>
    <w:bookmarkEnd w:id="395"/>
    <w:bookmarkStart w:name="z404" w:id="396"/>
    <w:p>
      <w:pPr>
        <w:spacing w:after="0"/>
        <w:ind w:left="0"/>
        <w:jc w:val="both"/>
      </w:pPr>
      <w:r>
        <w:rPr>
          <w:rFonts w:ascii="Times New Roman"/>
          <w:b w:val="false"/>
          <w:i w:val="false"/>
          <w:color w:val="000000"/>
          <w:sz w:val="28"/>
        </w:rPr>
        <w:t xml:space="preserve">
      Избирательный участок № 102 </w:t>
      </w:r>
    </w:p>
    <w:bookmarkEnd w:id="396"/>
    <w:bookmarkStart w:name="z405" w:id="397"/>
    <w:p>
      <w:pPr>
        <w:spacing w:after="0"/>
        <w:ind w:left="0"/>
        <w:jc w:val="both"/>
      </w:pPr>
      <w:r>
        <w:rPr>
          <w:rFonts w:ascii="Times New Roman"/>
          <w:b w:val="false"/>
          <w:i w:val="false"/>
          <w:color w:val="000000"/>
          <w:sz w:val="28"/>
        </w:rPr>
        <w:t>
      (центр – Технологический колледж акимата города Астаны, улица Ақсу-Жабағалы, № 18/1)</w:t>
      </w:r>
    </w:p>
    <w:bookmarkEnd w:id="397"/>
    <w:bookmarkStart w:name="z406" w:id="398"/>
    <w:p>
      <w:pPr>
        <w:spacing w:after="0"/>
        <w:ind w:left="0"/>
        <w:jc w:val="both"/>
      </w:pPr>
      <w:r>
        <w:rPr>
          <w:rFonts w:ascii="Times New Roman"/>
          <w:b w:val="false"/>
          <w:i w:val="false"/>
          <w:color w:val="000000"/>
          <w:sz w:val="28"/>
        </w:rPr>
        <w:t>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К. Кеменгерулы, по четной стороне улицы К. Кеменгерулы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bookmarkEnd w:id="398"/>
    <w:bookmarkStart w:name="z407" w:id="399"/>
    <w:p>
      <w:pPr>
        <w:spacing w:after="0"/>
        <w:ind w:left="0"/>
        <w:jc w:val="both"/>
      </w:pPr>
      <w:r>
        <w:rPr>
          <w:rFonts w:ascii="Times New Roman"/>
          <w:b w:val="false"/>
          <w:i w:val="false"/>
          <w:color w:val="000000"/>
          <w:sz w:val="28"/>
        </w:rPr>
        <w:t xml:space="preserve">
      Избирательный участок № 103 </w:t>
      </w:r>
    </w:p>
    <w:bookmarkEnd w:id="399"/>
    <w:bookmarkStart w:name="z408" w:id="400"/>
    <w:p>
      <w:pPr>
        <w:spacing w:after="0"/>
        <w:ind w:left="0"/>
        <w:jc w:val="both"/>
      </w:pPr>
      <w:r>
        <w:rPr>
          <w:rFonts w:ascii="Times New Roman"/>
          <w:b w:val="false"/>
          <w:i w:val="false"/>
          <w:color w:val="000000"/>
          <w:sz w:val="28"/>
        </w:rPr>
        <w:t>
      (центр – средняя школа № 49, переулок Сарыадыр, № 3)</w:t>
      </w:r>
    </w:p>
    <w:bookmarkEnd w:id="400"/>
    <w:bookmarkStart w:name="z409" w:id="401"/>
    <w:p>
      <w:pPr>
        <w:spacing w:after="0"/>
        <w:ind w:left="0"/>
        <w:jc w:val="both"/>
      </w:pPr>
      <w:r>
        <w:rPr>
          <w:rFonts w:ascii="Times New Roman"/>
          <w:b w:val="false"/>
          <w:i w:val="false"/>
          <w:color w:val="000000"/>
          <w:sz w:val="28"/>
        </w:rPr>
        <w:t>
      От железной дороги до улицы Ю. Малахова, по нечетной стороне улицы Ю. Малахова до улицы Шиелі, по нечетной стороне улицы Шиелі до переулка И. Крылова, по четной стороне переулка И. Крылова до улицы Ю. Малахова, по нечетной стороне улицы Ю. Малахова до улицы Өзен с включением разъезда № 39 жилого массива Автоматика и прилегающих к нему домов до железной дороги, по железной дороге до улицы Ю. Малахова.</w:t>
      </w:r>
    </w:p>
    <w:bookmarkEnd w:id="401"/>
    <w:bookmarkStart w:name="z410" w:id="402"/>
    <w:p>
      <w:pPr>
        <w:spacing w:after="0"/>
        <w:ind w:left="0"/>
        <w:jc w:val="both"/>
      </w:pPr>
      <w:r>
        <w:rPr>
          <w:rFonts w:ascii="Times New Roman"/>
          <w:b w:val="false"/>
          <w:i w:val="false"/>
          <w:color w:val="000000"/>
          <w:sz w:val="28"/>
        </w:rPr>
        <w:t xml:space="preserve">
      Избирательный участок № 215 </w:t>
      </w:r>
    </w:p>
    <w:bookmarkEnd w:id="402"/>
    <w:bookmarkStart w:name="z411" w:id="403"/>
    <w:p>
      <w:pPr>
        <w:spacing w:after="0"/>
        <w:ind w:left="0"/>
        <w:jc w:val="both"/>
      </w:pPr>
      <w:r>
        <w:rPr>
          <w:rFonts w:ascii="Times New Roman"/>
          <w:b w:val="false"/>
          <w:i w:val="false"/>
          <w:color w:val="000000"/>
          <w:sz w:val="28"/>
        </w:rPr>
        <w:t>
      (центр – РГУ "Воинская часть № 6636 Национальной гвардии Республики Казахстан", улица Ж. Досмұхамедұлы, № 10а)</w:t>
      </w:r>
    </w:p>
    <w:bookmarkEnd w:id="403"/>
    <w:bookmarkStart w:name="z412" w:id="404"/>
    <w:p>
      <w:pPr>
        <w:spacing w:after="0"/>
        <w:ind w:left="0"/>
        <w:jc w:val="both"/>
      </w:pPr>
      <w:r>
        <w:rPr>
          <w:rFonts w:ascii="Times New Roman"/>
          <w:b w:val="false"/>
          <w:i w:val="false"/>
          <w:color w:val="000000"/>
          <w:sz w:val="28"/>
        </w:rPr>
        <w:t>
      Улица Ж. Досмұхамедұлы, № 10а.</w:t>
      </w:r>
    </w:p>
    <w:bookmarkEnd w:id="404"/>
    <w:bookmarkStart w:name="z413" w:id="405"/>
    <w:p>
      <w:pPr>
        <w:spacing w:after="0"/>
        <w:ind w:left="0"/>
        <w:jc w:val="both"/>
      </w:pPr>
      <w:r>
        <w:rPr>
          <w:rFonts w:ascii="Times New Roman"/>
          <w:b w:val="false"/>
          <w:i w:val="false"/>
          <w:color w:val="000000"/>
          <w:sz w:val="28"/>
        </w:rPr>
        <w:t xml:space="preserve">
      Избирательный участок № 216 </w:t>
      </w:r>
    </w:p>
    <w:bookmarkEnd w:id="405"/>
    <w:bookmarkStart w:name="z414" w:id="406"/>
    <w:p>
      <w:pPr>
        <w:spacing w:after="0"/>
        <w:ind w:left="0"/>
        <w:jc w:val="both"/>
      </w:pPr>
      <w:r>
        <w:rPr>
          <w:rFonts w:ascii="Times New Roman"/>
          <w:b w:val="false"/>
          <w:i w:val="false"/>
          <w:color w:val="000000"/>
          <w:sz w:val="28"/>
        </w:rPr>
        <w:t>
      (центр – ГУ "Центральный следственный изолятор ЕЦ-166/1 Комитета уголовно-исполнительной системы Министерства внутренних дел Республики Казахстан", шоссе Алаш, № 30/1)</w:t>
      </w:r>
    </w:p>
    <w:bookmarkEnd w:id="406"/>
    <w:bookmarkStart w:name="z415" w:id="407"/>
    <w:p>
      <w:pPr>
        <w:spacing w:after="0"/>
        <w:ind w:left="0"/>
        <w:jc w:val="both"/>
      </w:pPr>
      <w:r>
        <w:rPr>
          <w:rFonts w:ascii="Times New Roman"/>
          <w:b w:val="false"/>
          <w:i w:val="false"/>
          <w:color w:val="000000"/>
          <w:sz w:val="28"/>
        </w:rPr>
        <w:t>
      Шоссе Алаш, № 30/1.</w:t>
      </w:r>
    </w:p>
    <w:bookmarkEnd w:id="407"/>
    <w:bookmarkStart w:name="z416" w:id="408"/>
    <w:p>
      <w:pPr>
        <w:spacing w:after="0"/>
        <w:ind w:left="0"/>
        <w:jc w:val="both"/>
      </w:pPr>
      <w:r>
        <w:rPr>
          <w:rFonts w:ascii="Times New Roman"/>
          <w:b w:val="false"/>
          <w:i w:val="false"/>
          <w:color w:val="000000"/>
          <w:sz w:val="28"/>
        </w:rPr>
        <w:t xml:space="preserve">
      Избирательный участок № 217 </w:t>
      </w:r>
    </w:p>
    <w:bookmarkEnd w:id="408"/>
    <w:bookmarkStart w:name="z417" w:id="409"/>
    <w:p>
      <w:pPr>
        <w:spacing w:after="0"/>
        <w:ind w:left="0"/>
        <w:jc w:val="both"/>
      </w:pPr>
      <w:r>
        <w:rPr>
          <w:rFonts w:ascii="Times New Roman"/>
          <w:b w:val="false"/>
          <w:i w:val="false"/>
          <w:color w:val="000000"/>
          <w:sz w:val="28"/>
        </w:rPr>
        <w:t>
      (центр – Изолятор временного содержания Департамента полиции города Нур-Султан, улица Жетіген, № 27/2)</w:t>
      </w:r>
    </w:p>
    <w:bookmarkEnd w:id="409"/>
    <w:bookmarkStart w:name="z418" w:id="410"/>
    <w:p>
      <w:pPr>
        <w:spacing w:after="0"/>
        <w:ind w:left="0"/>
        <w:jc w:val="both"/>
      </w:pPr>
      <w:r>
        <w:rPr>
          <w:rFonts w:ascii="Times New Roman"/>
          <w:b w:val="false"/>
          <w:i w:val="false"/>
          <w:color w:val="000000"/>
          <w:sz w:val="28"/>
        </w:rPr>
        <w:t>
      Улица Жетіген, № 27/2.</w:t>
      </w:r>
    </w:p>
    <w:bookmarkEnd w:id="410"/>
    <w:bookmarkStart w:name="z419" w:id="411"/>
    <w:p>
      <w:pPr>
        <w:spacing w:after="0"/>
        <w:ind w:left="0"/>
        <w:jc w:val="both"/>
      </w:pPr>
      <w:r>
        <w:rPr>
          <w:rFonts w:ascii="Times New Roman"/>
          <w:b w:val="false"/>
          <w:i w:val="false"/>
          <w:color w:val="000000"/>
          <w:sz w:val="28"/>
        </w:rPr>
        <w:t>
      Избирательный участок № 334</w:t>
      </w:r>
    </w:p>
    <w:bookmarkEnd w:id="411"/>
    <w:bookmarkStart w:name="z420" w:id="412"/>
    <w:p>
      <w:pPr>
        <w:spacing w:after="0"/>
        <w:ind w:left="0"/>
        <w:jc w:val="both"/>
      </w:pPr>
      <w:r>
        <w:rPr>
          <w:rFonts w:ascii="Times New Roman"/>
          <w:b w:val="false"/>
          <w:i w:val="false"/>
          <w:color w:val="000000"/>
          <w:sz w:val="28"/>
        </w:rPr>
        <w:t>
      (центр – опорный пункт по улице Ч. Валиханова, № 23)</w:t>
      </w:r>
    </w:p>
    <w:bookmarkEnd w:id="412"/>
    <w:bookmarkStart w:name="z421" w:id="413"/>
    <w:p>
      <w:pPr>
        <w:spacing w:after="0"/>
        <w:ind w:left="0"/>
        <w:jc w:val="both"/>
      </w:pPr>
      <w:r>
        <w:rPr>
          <w:rFonts w:ascii="Times New Roman"/>
          <w:b w:val="false"/>
          <w:i w:val="false"/>
          <w:color w:val="000000"/>
          <w:sz w:val="28"/>
        </w:rPr>
        <w:t>
      От улицы А. Жангелдина по четной стороне Ш. Айманова до улицы С. Сейфуллина, по нечетной стороне улицы С. Сейфуллина до улицы Ч. Валиханова, по нечетной стороне улицы Ч. Валиханова до проспекта Богенбай батыра, по четной стороне проспекта Богенбай батыра до улицы Генерала Сабыра Рақымова, по четной стороне улицы Генерала Сабыра Рақымова до улицы А. Жангелдина, по четной стороне улицы А. Жангелдина до улицы Ш. Айманова.</w:t>
      </w:r>
    </w:p>
    <w:bookmarkEnd w:id="413"/>
    <w:bookmarkStart w:name="z422" w:id="414"/>
    <w:p>
      <w:pPr>
        <w:spacing w:after="0"/>
        <w:ind w:left="0"/>
        <w:jc w:val="both"/>
      </w:pPr>
      <w:r>
        <w:rPr>
          <w:rFonts w:ascii="Times New Roman"/>
          <w:b w:val="false"/>
          <w:i w:val="false"/>
          <w:color w:val="000000"/>
          <w:sz w:val="28"/>
        </w:rPr>
        <w:t xml:space="preserve">
      Избирательный участок № 335 </w:t>
      </w:r>
    </w:p>
    <w:bookmarkEnd w:id="414"/>
    <w:bookmarkStart w:name="z423" w:id="415"/>
    <w:p>
      <w:pPr>
        <w:spacing w:after="0"/>
        <w:ind w:left="0"/>
        <w:jc w:val="both"/>
      </w:pPr>
      <w:r>
        <w:rPr>
          <w:rFonts w:ascii="Times New Roman"/>
          <w:b w:val="false"/>
          <w:i w:val="false"/>
          <w:color w:val="000000"/>
          <w:sz w:val="28"/>
        </w:rPr>
        <w:t>
      (центр – лицей-интернат "Білім-инновация" для одаренных юношей, улица С. Сейфуллина, № 59)</w:t>
      </w:r>
    </w:p>
    <w:bookmarkEnd w:id="415"/>
    <w:bookmarkStart w:name="z424" w:id="416"/>
    <w:p>
      <w:pPr>
        <w:spacing w:after="0"/>
        <w:ind w:left="0"/>
        <w:jc w:val="both"/>
      </w:pPr>
      <w:r>
        <w:rPr>
          <w:rFonts w:ascii="Times New Roman"/>
          <w:b w:val="false"/>
          <w:i w:val="false"/>
          <w:color w:val="000000"/>
          <w:sz w:val="28"/>
        </w:rPr>
        <w:t>
      От улицы Ч. Валиханова по четной стороне проспекта Абая до улицы Асан қайғы, по нечетной стороне улицы Асан қайғы до улицы Кенесары, по нечетной стороне улицы Кенесары до улицы Ч. Валиханова, по четной стороне улицы Ч. Валиханова до проспекта Абая.</w:t>
      </w:r>
    </w:p>
    <w:bookmarkEnd w:id="416"/>
    <w:bookmarkStart w:name="z425" w:id="417"/>
    <w:p>
      <w:pPr>
        <w:spacing w:after="0"/>
        <w:ind w:left="0"/>
        <w:jc w:val="both"/>
      </w:pPr>
      <w:r>
        <w:rPr>
          <w:rFonts w:ascii="Times New Roman"/>
          <w:b w:val="false"/>
          <w:i w:val="false"/>
          <w:color w:val="000000"/>
          <w:sz w:val="28"/>
        </w:rPr>
        <w:t xml:space="preserve">
      Избирательный участок № 336 </w:t>
      </w:r>
    </w:p>
    <w:bookmarkEnd w:id="417"/>
    <w:bookmarkStart w:name="z426" w:id="418"/>
    <w:p>
      <w:pPr>
        <w:spacing w:after="0"/>
        <w:ind w:left="0"/>
        <w:jc w:val="both"/>
      </w:pPr>
      <w:r>
        <w:rPr>
          <w:rFonts w:ascii="Times New Roman"/>
          <w:b w:val="false"/>
          <w:i w:val="false"/>
          <w:color w:val="000000"/>
          <w:sz w:val="28"/>
        </w:rPr>
        <w:t>
      (центр – лицей-интернат "Білім-инновация" для одаренных юношей, улица С. Сейфуллина, № 59)</w:t>
      </w:r>
    </w:p>
    <w:bookmarkEnd w:id="418"/>
    <w:bookmarkStart w:name="z427" w:id="419"/>
    <w:p>
      <w:pPr>
        <w:spacing w:after="0"/>
        <w:ind w:left="0"/>
        <w:jc w:val="both"/>
      </w:pPr>
      <w:r>
        <w:rPr>
          <w:rFonts w:ascii="Times New Roman"/>
          <w:b w:val="false"/>
          <w:i w:val="false"/>
          <w:color w:val="000000"/>
          <w:sz w:val="28"/>
        </w:rPr>
        <w:t>
      От улицы Кенесары по четной стороне улицы Асан қайғы до улицы С. Сейфуллина, по четной стороне улицы С. Сейфуллина до улицы А. Алимжанова, по нечетной стороне улицы А. Алимжанова до проспекта Абая, по четной стороне проспекта Абая до улицы А. Сембинова, по нечетной стороне улицы А. Сембинова до улицы Кенесары, по нечетной стороне улицы Кенесары до улицы Асан қайғы.</w:t>
      </w:r>
    </w:p>
    <w:bookmarkEnd w:id="419"/>
    <w:bookmarkStart w:name="z428" w:id="420"/>
    <w:p>
      <w:pPr>
        <w:spacing w:after="0"/>
        <w:ind w:left="0"/>
        <w:jc w:val="both"/>
      </w:pPr>
      <w:r>
        <w:rPr>
          <w:rFonts w:ascii="Times New Roman"/>
          <w:b w:val="false"/>
          <w:i w:val="false"/>
          <w:color w:val="000000"/>
          <w:sz w:val="28"/>
        </w:rPr>
        <w:t xml:space="preserve">
      Избирательный участок № 337 </w:t>
      </w:r>
    </w:p>
    <w:bookmarkEnd w:id="420"/>
    <w:bookmarkStart w:name="z429" w:id="421"/>
    <w:p>
      <w:pPr>
        <w:spacing w:after="0"/>
        <w:ind w:left="0"/>
        <w:jc w:val="both"/>
      </w:pPr>
      <w:r>
        <w:rPr>
          <w:rFonts w:ascii="Times New Roman"/>
          <w:b w:val="false"/>
          <w:i w:val="false"/>
          <w:color w:val="000000"/>
          <w:sz w:val="28"/>
        </w:rPr>
        <w:t>
      (центр – школа-гимназия № 87 имени Абая Құнанбайұлы, улица А. Иманова, № 39)</w:t>
      </w:r>
    </w:p>
    <w:bookmarkEnd w:id="421"/>
    <w:bookmarkStart w:name="z430" w:id="422"/>
    <w:p>
      <w:pPr>
        <w:spacing w:after="0"/>
        <w:ind w:left="0"/>
        <w:jc w:val="both"/>
      </w:pPr>
      <w:r>
        <w:rPr>
          <w:rFonts w:ascii="Times New Roman"/>
          <w:b w:val="false"/>
          <w:i w:val="false"/>
          <w:color w:val="000000"/>
          <w:sz w:val="28"/>
        </w:rPr>
        <w:t>
      От улицы А. Жұбанова по четной стороне улицы А. Иманова до улицы Б. Бейсекбаева, по четной стороне улицы Б. Бейсекбаева до улицы Ж. Тархана, по четной стороне улицы Ж. Тархана до улицы А. Жұбанова, по нечетной стороне улицы А. Жұбанова до улицы А. Иманова.</w:t>
      </w:r>
    </w:p>
    <w:bookmarkEnd w:id="422"/>
    <w:bookmarkStart w:name="z431" w:id="423"/>
    <w:p>
      <w:pPr>
        <w:spacing w:after="0"/>
        <w:ind w:left="0"/>
        <w:jc w:val="both"/>
      </w:pPr>
      <w:r>
        <w:rPr>
          <w:rFonts w:ascii="Times New Roman"/>
          <w:b w:val="false"/>
          <w:i w:val="false"/>
          <w:color w:val="000000"/>
          <w:sz w:val="28"/>
        </w:rPr>
        <w:t xml:space="preserve">
      Избирательный участок № 338 </w:t>
      </w:r>
    </w:p>
    <w:bookmarkEnd w:id="423"/>
    <w:bookmarkStart w:name="z432" w:id="424"/>
    <w:p>
      <w:pPr>
        <w:spacing w:after="0"/>
        <w:ind w:left="0"/>
        <w:jc w:val="both"/>
      </w:pPr>
      <w:r>
        <w:rPr>
          <w:rFonts w:ascii="Times New Roman"/>
          <w:b w:val="false"/>
          <w:i w:val="false"/>
          <w:color w:val="000000"/>
          <w:sz w:val="28"/>
        </w:rPr>
        <w:t xml:space="preserve">
      (центр – средняя школа № 55, улица Ж. Досмұхамедұлы, № 2) </w:t>
      </w:r>
    </w:p>
    <w:bookmarkEnd w:id="424"/>
    <w:bookmarkStart w:name="z433" w:id="425"/>
    <w:p>
      <w:pPr>
        <w:spacing w:after="0"/>
        <w:ind w:left="0"/>
        <w:jc w:val="both"/>
      </w:pPr>
      <w:r>
        <w:rPr>
          <w:rFonts w:ascii="Times New Roman"/>
          <w:b w:val="false"/>
          <w:i w:val="false"/>
          <w:color w:val="000000"/>
          <w:sz w:val="28"/>
        </w:rPr>
        <w:t>
      По улице Ж. Досмұхамедұлы дома № 4, 4/1, 4/2, 6, 8, 10а, 12.</w:t>
      </w:r>
    </w:p>
    <w:bookmarkEnd w:id="425"/>
    <w:bookmarkStart w:name="z434" w:id="426"/>
    <w:p>
      <w:pPr>
        <w:spacing w:after="0"/>
        <w:ind w:left="0"/>
        <w:jc w:val="both"/>
      </w:pPr>
      <w:r>
        <w:rPr>
          <w:rFonts w:ascii="Times New Roman"/>
          <w:b w:val="false"/>
          <w:i w:val="false"/>
          <w:color w:val="000000"/>
          <w:sz w:val="28"/>
        </w:rPr>
        <w:t>
      ________________________</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Нур-Султан</w:t>
            </w:r>
            <w:r>
              <w:br/>
            </w:r>
            <w:r>
              <w:rPr>
                <w:rFonts w:ascii="Times New Roman"/>
                <w:b w:val="false"/>
                <w:i w:val="false"/>
                <w:color w:val="000000"/>
                <w:sz w:val="20"/>
              </w:rPr>
              <w:t>от 3 августа 2020 года</w:t>
            </w:r>
            <w:r>
              <w:br/>
            </w:r>
            <w:r>
              <w:rPr>
                <w:rFonts w:ascii="Times New Roman"/>
                <w:b w:val="false"/>
                <w:i w:val="false"/>
                <w:color w:val="000000"/>
                <w:sz w:val="20"/>
              </w:rPr>
              <w:t>№ 01-19</w:t>
            </w:r>
          </w:p>
        </w:tc>
      </w:tr>
    </w:tbl>
    <w:bookmarkStart w:name="z436" w:id="427"/>
    <w:p>
      <w:pPr>
        <w:spacing w:after="0"/>
        <w:ind w:left="0"/>
        <w:jc w:val="left"/>
      </w:pPr>
      <w:r>
        <w:rPr>
          <w:rFonts w:ascii="Times New Roman"/>
          <w:b/>
          <w:i w:val="false"/>
          <w:color w:val="000000"/>
        </w:rPr>
        <w:t xml:space="preserve"> Границы избирательных участков района "Есиль" города Нур-Султан</w:t>
      </w:r>
    </w:p>
    <w:bookmarkEnd w:id="427"/>
    <w:bookmarkStart w:name="z437" w:id="428"/>
    <w:p>
      <w:pPr>
        <w:spacing w:after="0"/>
        <w:ind w:left="0"/>
        <w:jc w:val="both"/>
      </w:pPr>
      <w:r>
        <w:rPr>
          <w:rFonts w:ascii="Times New Roman"/>
          <w:b w:val="false"/>
          <w:i w:val="false"/>
          <w:color w:val="000000"/>
          <w:sz w:val="28"/>
        </w:rPr>
        <w:t xml:space="preserve">
      Избирательный участок № 104 </w:t>
      </w:r>
    </w:p>
    <w:bookmarkEnd w:id="428"/>
    <w:bookmarkStart w:name="z438" w:id="429"/>
    <w:p>
      <w:pPr>
        <w:spacing w:after="0"/>
        <w:ind w:left="0"/>
        <w:jc w:val="both"/>
      </w:pPr>
      <w:r>
        <w:rPr>
          <w:rFonts w:ascii="Times New Roman"/>
          <w:b w:val="false"/>
          <w:i w:val="false"/>
          <w:color w:val="000000"/>
          <w:sz w:val="28"/>
        </w:rPr>
        <w:t>
      (центр – школа-гимназия № 17 имени А. Курманова, проспект Қабанбай батыра, № 9/1)</w:t>
      </w:r>
    </w:p>
    <w:bookmarkEnd w:id="429"/>
    <w:bookmarkStart w:name="z439" w:id="430"/>
    <w:p>
      <w:pPr>
        <w:spacing w:after="0"/>
        <w:ind w:left="0"/>
        <w:jc w:val="both"/>
      </w:pPr>
      <w:r>
        <w:rPr>
          <w:rFonts w:ascii="Times New Roman"/>
          <w:b w:val="false"/>
          <w:i w:val="false"/>
          <w:color w:val="000000"/>
          <w:sz w:val="28"/>
        </w:rPr>
        <w:t>
      От проспекта Кабанбай батыра по руслу реки Есиль до проспекта Тұран, по четной стороне проспекта Тұран до улицы Е526, по улице Е526 до улицы Е525, по улице Е525 до улицы Е666, по улице Е666 до проспекта Кабанбай батыра, по нечетной стороне проспекта Кабанбай батыра до русла реки Есиль.</w:t>
      </w:r>
    </w:p>
    <w:bookmarkEnd w:id="430"/>
    <w:bookmarkStart w:name="z440" w:id="431"/>
    <w:p>
      <w:pPr>
        <w:spacing w:after="0"/>
        <w:ind w:left="0"/>
        <w:jc w:val="both"/>
      </w:pPr>
      <w:r>
        <w:rPr>
          <w:rFonts w:ascii="Times New Roman"/>
          <w:b w:val="false"/>
          <w:i w:val="false"/>
          <w:color w:val="000000"/>
          <w:sz w:val="28"/>
        </w:rPr>
        <w:t xml:space="preserve">
      Избирательный участок № 105 </w:t>
      </w:r>
    </w:p>
    <w:bookmarkEnd w:id="431"/>
    <w:bookmarkStart w:name="z441" w:id="432"/>
    <w:p>
      <w:pPr>
        <w:spacing w:after="0"/>
        <w:ind w:left="0"/>
        <w:jc w:val="both"/>
      </w:pPr>
      <w:r>
        <w:rPr>
          <w:rFonts w:ascii="Times New Roman"/>
          <w:b w:val="false"/>
          <w:i w:val="false"/>
          <w:color w:val="000000"/>
          <w:sz w:val="28"/>
        </w:rPr>
        <w:t>
      (центр – Международный университет Астана, проспект Қабанбай батыра, № 8)</w:t>
      </w:r>
    </w:p>
    <w:bookmarkEnd w:id="432"/>
    <w:bookmarkStart w:name="z442" w:id="433"/>
    <w:p>
      <w:pPr>
        <w:spacing w:after="0"/>
        <w:ind w:left="0"/>
        <w:jc w:val="both"/>
      </w:pPr>
      <w:r>
        <w:rPr>
          <w:rFonts w:ascii="Times New Roman"/>
          <w:b w:val="false"/>
          <w:i w:val="false"/>
          <w:color w:val="000000"/>
          <w:sz w:val="28"/>
        </w:rPr>
        <w:t>
      От улицы Космонавтов по четной стороне проспекта Кабанбай батыра до улицы Сарайшық, по нечетной стороне улицы Сарайшық до улицы Е. Тайбекова, по четной стороне улицы Е. Тайбекова до улицы Қарашаш, по четной стороне улицы Қарашаш до улицы Темірқазық, по четной стороне улицы Темірқазық до улицы Космонавтов, по нечетной стороне улицы Космонавтов до проспекта Кабанбай батыра.</w:t>
      </w:r>
    </w:p>
    <w:bookmarkEnd w:id="433"/>
    <w:bookmarkStart w:name="z443" w:id="434"/>
    <w:p>
      <w:pPr>
        <w:spacing w:after="0"/>
        <w:ind w:left="0"/>
        <w:jc w:val="both"/>
      </w:pPr>
      <w:r>
        <w:rPr>
          <w:rFonts w:ascii="Times New Roman"/>
          <w:b w:val="false"/>
          <w:i w:val="false"/>
          <w:color w:val="000000"/>
          <w:sz w:val="28"/>
        </w:rPr>
        <w:t xml:space="preserve">
      Избирательный участок № 106 </w:t>
      </w:r>
    </w:p>
    <w:bookmarkEnd w:id="434"/>
    <w:bookmarkStart w:name="z444" w:id="435"/>
    <w:p>
      <w:pPr>
        <w:spacing w:after="0"/>
        <w:ind w:left="0"/>
        <w:jc w:val="both"/>
      </w:pPr>
      <w:r>
        <w:rPr>
          <w:rFonts w:ascii="Times New Roman"/>
          <w:b w:val="false"/>
          <w:i w:val="false"/>
          <w:color w:val="000000"/>
          <w:sz w:val="28"/>
        </w:rPr>
        <w:t>
      (центр – средняя школа № 24, жилой массив Пригородный, улица Арнасай, № 127)</w:t>
      </w:r>
    </w:p>
    <w:bookmarkEnd w:id="435"/>
    <w:bookmarkStart w:name="z445" w:id="436"/>
    <w:p>
      <w:pPr>
        <w:spacing w:after="0"/>
        <w:ind w:left="0"/>
        <w:jc w:val="both"/>
      </w:pPr>
      <w:r>
        <w:rPr>
          <w:rFonts w:ascii="Times New Roman"/>
          <w:b w:val="false"/>
          <w:i w:val="false"/>
          <w:color w:val="000000"/>
          <w:sz w:val="28"/>
        </w:rPr>
        <w:t xml:space="preserve">
      От монумента "Астана жұлдызы" по нечетной стороне проспекта Кабанбай батыра до улицы Арнасай, по четной стороне улицы Арнасай до улицы Новый Аэропорт, по четной стороне улицы Новый Аэропорт до улицы Беласар, по улице Беласар до улицы Сарытоғай, по улице Сарытоғай до улицы Арнасай, по четной стороне улицы Арнасай до шоссе Қарқаралы, по шоссе Қарқаралы до монумента "Астана-Жулдызы" </w:t>
      </w:r>
    </w:p>
    <w:bookmarkEnd w:id="436"/>
    <w:bookmarkStart w:name="z446" w:id="437"/>
    <w:p>
      <w:pPr>
        <w:spacing w:after="0"/>
        <w:ind w:left="0"/>
        <w:jc w:val="both"/>
      </w:pPr>
      <w:r>
        <w:rPr>
          <w:rFonts w:ascii="Times New Roman"/>
          <w:b w:val="false"/>
          <w:i w:val="false"/>
          <w:color w:val="000000"/>
          <w:sz w:val="28"/>
        </w:rPr>
        <w:t xml:space="preserve">
      Избирательный участок № 107 </w:t>
      </w:r>
    </w:p>
    <w:bookmarkEnd w:id="437"/>
    <w:bookmarkStart w:name="z447" w:id="438"/>
    <w:p>
      <w:pPr>
        <w:spacing w:after="0"/>
        <w:ind w:left="0"/>
        <w:jc w:val="both"/>
      </w:pPr>
      <w:r>
        <w:rPr>
          <w:rFonts w:ascii="Times New Roman"/>
          <w:b w:val="false"/>
          <w:i w:val="false"/>
          <w:color w:val="000000"/>
          <w:sz w:val="28"/>
        </w:rPr>
        <w:t>
      (центр – школа-гимназия № 77, проспект Мәңгілік Ел, № 22/1)</w:t>
      </w:r>
    </w:p>
    <w:bookmarkEnd w:id="438"/>
    <w:bookmarkStart w:name="z448" w:id="439"/>
    <w:p>
      <w:pPr>
        <w:spacing w:after="0"/>
        <w:ind w:left="0"/>
        <w:jc w:val="both"/>
      </w:pPr>
      <w:r>
        <w:rPr>
          <w:rFonts w:ascii="Times New Roman"/>
          <w:b w:val="false"/>
          <w:i w:val="false"/>
          <w:color w:val="000000"/>
          <w:sz w:val="28"/>
        </w:rPr>
        <w:t>
      От улицы Сығанақ по нечетной стороне проспекта Мәңгілік Ел до улицы Алматы, по нечетной стороне улицы Алматы до дома № 11 по улице Алматы, по проезду от дома № 11 по улице Алматы до дома № 18/1 по улице Сығанақ, по проезду от дома № 18/1 по улице Сығанақ до улицы Түркістан, по четной стороне улицы Түркістан до улицы Сығанақ, по четной стороне улицы Сығанақ до проспекта Мәңгілік Ел.</w:t>
      </w:r>
    </w:p>
    <w:bookmarkEnd w:id="439"/>
    <w:bookmarkStart w:name="z449" w:id="440"/>
    <w:p>
      <w:pPr>
        <w:spacing w:after="0"/>
        <w:ind w:left="0"/>
        <w:jc w:val="both"/>
      </w:pPr>
      <w:r>
        <w:rPr>
          <w:rFonts w:ascii="Times New Roman"/>
          <w:b w:val="false"/>
          <w:i w:val="false"/>
          <w:color w:val="000000"/>
          <w:sz w:val="28"/>
        </w:rPr>
        <w:t xml:space="preserve">
      Избирательный участок № 108 </w:t>
      </w:r>
    </w:p>
    <w:bookmarkEnd w:id="440"/>
    <w:bookmarkStart w:name="z450" w:id="441"/>
    <w:p>
      <w:pPr>
        <w:spacing w:after="0"/>
        <w:ind w:left="0"/>
        <w:jc w:val="both"/>
      </w:pPr>
      <w:r>
        <w:rPr>
          <w:rFonts w:ascii="Times New Roman"/>
          <w:b w:val="false"/>
          <w:i w:val="false"/>
          <w:color w:val="000000"/>
          <w:sz w:val="28"/>
        </w:rPr>
        <w:t>
      (центр – Экономический лицей, улица Түркістан, № 8/3)</w:t>
      </w:r>
    </w:p>
    <w:bookmarkEnd w:id="441"/>
    <w:bookmarkStart w:name="z451" w:id="442"/>
    <w:p>
      <w:pPr>
        <w:spacing w:after="0"/>
        <w:ind w:left="0"/>
        <w:jc w:val="both"/>
      </w:pPr>
      <w:r>
        <w:rPr>
          <w:rFonts w:ascii="Times New Roman"/>
          <w:b w:val="false"/>
          <w:i w:val="false"/>
          <w:color w:val="000000"/>
          <w:sz w:val="28"/>
        </w:rPr>
        <w:t>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442"/>
    <w:bookmarkStart w:name="z452" w:id="443"/>
    <w:p>
      <w:pPr>
        <w:spacing w:after="0"/>
        <w:ind w:left="0"/>
        <w:jc w:val="both"/>
      </w:pPr>
      <w:r>
        <w:rPr>
          <w:rFonts w:ascii="Times New Roman"/>
          <w:b w:val="false"/>
          <w:i w:val="false"/>
          <w:color w:val="000000"/>
          <w:sz w:val="28"/>
        </w:rPr>
        <w:t xml:space="preserve">
      Избирательный участок № 109 </w:t>
      </w:r>
    </w:p>
    <w:bookmarkEnd w:id="443"/>
    <w:bookmarkStart w:name="z453" w:id="444"/>
    <w:p>
      <w:pPr>
        <w:spacing w:after="0"/>
        <w:ind w:left="0"/>
        <w:jc w:val="both"/>
      </w:pPr>
      <w:r>
        <w:rPr>
          <w:rFonts w:ascii="Times New Roman"/>
          <w:b w:val="false"/>
          <w:i w:val="false"/>
          <w:color w:val="000000"/>
          <w:sz w:val="28"/>
        </w:rPr>
        <w:t>
      (центр – средняя школа № 45, жилой массив "Заречное", улица Ұшқыштар, № 8/1)</w:t>
      </w:r>
    </w:p>
    <w:bookmarkEnd w:id="444"/>
    <w:bookmarkStart w:name="z454" w:id="445"/>
    <w:p>
      <w:pPr>
        <w:spacing w:after="0"/>
        <w:ind w:left="0"/>
        <w:jc w:val="both"/>
      </w:pPr>
      <w:r>
        <w:rPr>
          <w:rFonts w:ascii="Times New Roman"/>
          <w:b w:val="false"/>
          <w:i w:val="false"/>
          <w:color w:val="000000"/>
          <w:sz w:val="28"/>
        </w:rPr>
        <w:t>
      От проспекта Мәңгілік Ел по четной стороне улицы Бухар жырау до улицы № 38, по нечетной стороне улицы № 38 до проезда улицы № 23, по четной стороне проезда улицы № 23 до улицы Ә. Бөкейхана, по четной стороне улицы Ә. Бөкейхана до дома № 8 по улице Ә. Бөкейхана, по проезду от дома № 8 по улице Ә. Бөкейхана до проспекта Мәңгілік Ел, по четной стороне проспекта Мәңгілік Ел до улицы Бұқар жырау.</w:t>
      </w:r>
    </w:p>
    <w:bookmarkEnd w:id="445"/>
    <w:bookmarkStart w:name="z455" w:id="446"/>
    <w:p>
      <w:pPr>
        <w:spacing w:after="0"/>
        <w:ind w:left="0"/>
        <w:jc w:val="both"/>
      </w:pPr>
      <w:r>
        <w:rPr>
          <w:rFonts w:ascii="Times New Roman"/>
          <w:b w:val="false"/>
          <w:i w:val="false"/>
          <w:color w:val="000000"/>
          <w:sz w:val="28"/>
        </w:rPr>
        <w:t xml:space="preserve">
      Избирательный участок № 110 </w:t>
      </w:r>
    </w:p>
    <w:bookmarkEnd w:id="446"/>
    <w:bookmarkStart w:name="z456" w:id="447"/>
    <w:p>
      <w:pPr>
        <w:spacing w:after="0"/>
        <w:ind w:left="0"/>
        <w:jc w:val="both"/>
      </w:pPr>
      <w:r>
        <w:rPr>
          <w:rFonts w:ascii="Times New Roman"/>
          <w:b w:val="false"/>
          <w:i w:val="false"/>
          <w:color w:val="000000"/>
          <w:sz w:val="28"/>
        </w:rPr>
        <w:t>
      (центр – АО "Қазақстан темiр жолы", улица Д. Қонаева, № 6)</w:t>
      </w:r>
    </w:p>
    <w:bookmarkEnd w:id="447"/>
    <w:bookmarkStart w:name="z457" w:id="448"/>
    <w:p>
      <w:pPr>
        <w:spacing w:after="0"/>
        <w:ind w:left="0"/>
        <w:jc w:val="both"/>
      </w:pPr>
      <w:r>
        <w:rPr>
          <w:rFonts w:ascii="Times New Roman"/>
          <w:b w:val="false"/>
          <w:i w:val="false"/>
          <w:color w:val="000000"/>
          <w:sz w:val="28"/>
        </w:rPr>
        <w:t xml:space="preserve">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дома № 36 по улице Сарайшық, от дома № 36 по улице Сарайшық по проезду до проспекта Мәңгілік Ел, по проспекту Мәңгілік Ел до улицы Сарайшық, по четной стороне улицы Сарайшық до проспекта Қабанбай батыра. </w:t>
      </w:r>
    </w:p>
    <w:bookmarkEnd w:id="448"/>
    <w:bookmarkStart w:name="z458" w:id="449"/>
    <w:p>
      <w:pPr>
        <w:spacing w:after="0"/>
        <w:ind w:left="0"/>
        <w:jc w:val="both"/>
      </w:pPr>
      <w:r>
        <w:rPr>
          <w:rFonts w:ascii="Times New Roman"/>
          <w:b w:val="false"/>
          <w:i w:val="false"/>
          <w:color w:val="000000"/>
          <w:sz w:val="28"/>
        </w:rPr>
        <w:t xml:space="preserve">
      Избирательный участок № 111 </w:t>
      </w:r>
    </w:p>
    <w:bookmarkEnd w:id="449"/>
    <w:bookmarkStart w:name="z459" w:id="450"/>
    <w:p>
      <w:pPr>
        <w:spacing w:after="0"/>
        <w:ind w:left="0"/>
        <w:jc w:val="both"/>
      </w:pPr>
      <w:r>
        <w:rPr>
          <w:rFonts w:ascii="Times New Roman"/>
          <w:b w:val="false"/>
          <w:i w:val="false"/>
          <w:color w:val="000000"/>
          <w:sz w:val="28"/>
        </w:rPr>
        <w:t>
      (центр – Национальная академическая библиотека, улица Достық, № 11)</w:t>
      </w:r>
    </w:p>
    <w:bookmarkEnd w:id="450"/>
    <w:bookmarkStart w:name="z460" w:id="451"/>
    <w:p>
      <w:pPr>
        <w:spacing w:after="0"/>
        <w:ind w:left="0"/>
        <w:jc w:val="both"/>
      </w:pPr>
      <w:r>
        <w:rPr>
          <w:rFonts w:ascii="Times New Roman"/>
          <w:b w:val="false"/>
          <w:i w:val="false"/>
          <w:color w:val="000000"/>
          <w:sz w:val="28"/>
        </w:rPr>
        <w:t>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Ақмешіт, по нечетной стороне улицы Ақмешіт до бульвара "Нұржол", по бульвару "Нұржол" до дома № 1 по улице Достық, от дома № 1 по проезду до улицы Достық, по четной стороне улицы Достық до улицы Сауран, по четной стороне улицы Сауран до улицы Сығанақ.</w:t>
      </w:r>
    </w:p>
    <w:bookmarkEnd w:id="451"/>
    <w:bookmarkStart w:name="z461" w:id="452"/>
    <w:p>
      <w:pPr>
        <w:spacing w:after="0"/>
        <w:ind w:left="0"/>
        <w:jc w:val="both"/>
      </w:pPr>
      <w:r>
        <w:rPr>
          <w:rFonts w:ascii="Times New Roman"/>
          <w:b w:val="false"/>
          <w:i w:val="false"/>
          <w:color w:val="000000"/>
          <w:sz w:val="28"/>
        </w:rPr>
        <w:t xml:space="preserve">
      Избирательный участок № 112 </w:t>
      </w:r>
    </w:p>
    <w:bookmarkEnd w:id="452"/>
    <w:bookmarkStart w:name="z462" w:id="453"/>
    <w:p>
      <w:pPr>
        <w:spacing w:after="0"/>
        <w:ind w:left="0"/>
        <w:jc w:val="both"/>
      </w:pPr>
      <w:r>
        <w:rPr>
          <w:rFonts w:ascii="Times New Roman"/>
          <w:b w:val="false"/>
          <w:i w:val="false"/>
          <w:color w:val="000000"/>
          <w:sz w:val="28"/>
        </w:rPr>
        <w:t>
      (центр – АО "НК "ҚазМұнайГаз", проспект Қабанбай батыра, № 19)</w:t>
      </w:r>
    </w:p>
    <w:bookmarkEnd w:id="453"/>
    <w:bookmarkStart w:name="z463" w:id="454"/>
    <w:p>
      <w:pPr>
        <w:spacing w:after="0"/>
        <w:ind w:left="0"/>
        <w:jc w:val="both"/>
      </w:pPr>
      <w:r>
        <w:rPr>
          <w:rFonts w:ascii="Times New Roman"/>
          <w:b w:val="false"/>
          <w:i w:val="false"/>
          <w:color w:val="000000"/>
          <w:sz w:val="28"/>
        </w:rPr>
        <w:t>
      От улицы Д. Қонаева по четной стороне проспекта Тұран до проезда между улицами Сығанақ и Алматы, по проезду между улицами Сығанақ и Алматы до проспекта Қабанбай батыра, по нечетной стороне проспекта Қабанбай батыра до улицы Сығанақ, по нечетной стороне улицы Сығанақ до улицы Сауран, по нечетной стороне улицы Сауран до улицы Достық, по четной стороне улицы Достық до дома № 1 по улице Достық, по проезду до бульвара "Нұржол", по бульвару "Нұржол"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454"/>
    <w:bookmarkStart w:name="z464" w:id="455"/>
    <w:p>
      <w:pPr>
        <w:spacing w:after="0"/>
        <w:ind w:left="0"/>
        <w:jc w:val="both"/>
      </w:pPr>
      <w:r>
        <w:rPr>
          <w:rFonts w:ascii="Times New Roman"/>
          <w:b w:val="false"/>
          <w:i w:val="false"/>
          <w:color w:val="000000"/>
          <w:sz w:val="28"/>
        </w:rPr>
        <w:t xml:space="preserve">
      Избирательный участок № 113 </w:t>
      </w:r>
    </w:p>
    <w:bookmarkEnd w:id="455"/>
    <w:bookmarkStart w:name="z465" w:id="456"/>
    <w:p>
      <w:pPr>
        <w:spacing w:after="0"/>
        <w:ind w:left="0"/>
        <w:jc w:val="both"/>
      </w:pPr>
      <w:r>
        <w:rPr>
          <w:rFonts w:ascii="Times New Roman"/>
          <w:b w:val="false"/>
          <w:i w:val="false"/>
          <w:color w:val="000000"/>
          <w:sz w:val="28"/>
        </w:rPr>
        <w:t>
      (центр – школа-лицей № 66, улица Д. Қонаева, № 33/1)</w:t>
      </w:r>
    </w:p>
    <w:bookmarkEnd w:id="456"/>
    <w:bookmarkStart w:name="z466" w:id="457"/>
    <w:p>
      <w:pPr>
        <w:spacing w:after="0"/>
        <w:ind w:left="0"/>
        <w:jc w:val="both"/>
      </w:pPr>
      <w:r>
        <w:rPr>
          <w:rFonts w:ascii="Times New Roman"/>
          <w:b w:val="false"/>
          <w:i w:val="false"/>
          <w:color w:val="000000"/>
          <w:sz w:val="28"/>
        </w:rPr>
        <w:t>
      От улицы Сығанақ по четной стороне улицы Түркістан до дома № 36 по улице Сарайшық, от дома № 36 по улице Сарайшық по проезду до проспекта Мәңгілік Ел, по четной стороне проспекта Мәңгілік Ел до улицы Сарайшық, по четной стороне улицы Сарайшық до русла реки Есиль, по руслу реки Есиль до улицы Сығанақ, по нечетной стороне улицы Сығанақ до улицы Түркістан.</w:t>
      </w:r>
    </w:p>
    <w:bookmarkEnd w:id="457"/>
    <w:bookmarkStart w:name="z467" w:id="458"/>
    <w:p>
      <w:pPr>
        <w:spacing w:after="0"/>
        <w:ind w:left="0"/>
        <w:jc w:val="both"/>
      </w:pPr>
      <w:r>
        <w:rPr>
          <w:rFonts w:ascii="Times New Roman"/>
          <w:b w:val="false"/>
          <w:i w:val="false"/>
          <w:color w:val="000000"/>
          <w:sz w:val="28"/>
        </w:rPr>
        <w:t xml:space="preserve">
      Избирательный участок № 114 </w:t>
      </w:r>
    </w:p>
    <w:bookmarkEnd w:id="458"/>
    <w:bookmarkStart w:name="z468" w:id="459"/>
    <w:p>
      <w:pPr>
        <w:spacing w:after="0"/>
        <w:ind w:left="0"/>
        <w:jc w:val="both"/>
      </w:pPr>
      <w:r>
        <w:rPr>
          <w:rFonts w:ascii="Times New Roman"/>
          <w:b w:val="false"/>
          <w:i w:val="false"/>
          <w:color w:val="000000"/>
          <w:sz w:val="28"/>
        </w:rPr>
        <w:t>
      (центр – школа-лицей № 71, улица І. Омарова, № 4)</w:t>
      </w:r>
    </w:p>
    <w:bookmarkEnd w:id="459"/>
    <w:bookmarkStart w:name="z469" w:id="460"/>
    <w:p>
      <w:pPr>
        <w:spacing w:after="0"/>
        <w:ind w:left="0"/>
        <w:jc w:val="both"/>
      </w:pPr>
      <w:r>
        <w:rPr>
          <w:rFonts w:ascii="Times New Roman"/>
          <w:b w:val="false"/>
          <w:i w:val="false"/>
          <w:color w:val="000000"/>
          <w:sz w:val="28"/>
        </w:rPr>
        <w:t>
      От улицы Е312 по нечетной стороне улицы І. Омарова до улицы Е10, по нечетной стороне улицы Е10 до улицы Ч. Айтматова, по четной стороне улицы Ч. Айтматова до улицы Е312, по четной стороне улицы Е312 до улицы І. Омарова.</w:t>
      </w:r>
    </w:p>
    <w:bookmarkEnd w:id="460"/>
    <w:bookmarkStart w:name="z470" w:id="461"/>
    <w:p>
      <w:pPr>
        <w:spacing w:after="0"/>
        <w:ind w:left="0"/>
        <w:jc w:val="both"/>
      </w:pPr>
      <w:r>
        <w:rPr>
          <w:rFonts w:ascii="Times New Roman"/>
          <w:b w:val="false"/>
          <w:i w:val="false"/>
          <w:color w:val="000000"/>
          <w:sz w:val="28"/>
        </w:rPr>
        <w:t xml:space="preserve">
      Избирательный участок № 115 </w:t>
      </w:r>
    </w:p>
    <w:bookmarkEnd w:id="461"/>
    <w:bookmarkStart w:name="z471" w:id="462"/>
    <w:p>
      <w:pPr>
        <w:spacing w:after="0"/>
        <w:ind w:left="0"/>
        <w:jc w:val="both"/>
      </w:pPr>
      <w:r>
        <w:rPr>
          <w:rFonts w:ascii="Times New Roman"/>
          <w:b w:val="false"/>
          <w:i w:val="false"/>
          <w:color w:val="000000"/>
          <w:sz w:val="28"/>
        </w:rPr>
        <w:t>
      (центр – Государственный театр оперы и балета "Астана Опера", улица Д. Қонаева, № 1)</w:t>
      </w:r>
    </w:p>
    <w:bookmarkEnd w:id="462"/>
    <w:bookmarkStart w:name="z472" w:id="463"/>
    <w:p>
      <w:pPr>
        <w:spacing w:after="0"/>
        <w:ind w:left="0"/>
        <w:jc w:val="both"/>
      </w:pPr>
      <w:r>
        <w:rPr>
          <w:rFonts w:ascii="Times New Roman"/>
          <w:b w:val="false"/>
          <w:i w:val="false"/>
          <w:color w:val="000000"/>
          <w:sz w:val="28"/>
        </w:rPr>
        <w:t>
      От улицы Е10 по нечетной стороне улицы Е30 до улицы Е13, по улице Е13 до улицы Е29, по улице Е29 до улицы Е10, по нечетной стороне улицы Е10 до улицы І. Омарова, по четной стороне улицы І. Омарова до улицы Е312, по четной стороне улицы Е312 до улицы Е30, по четной стороне улицы Е30 до улицы Д. Қонаева, по улице Д. Қонаева до улицы Е757, по нечетной стороне улицы Е757 до улицы Е10.</w:t>
      </w:r>
    </w:p>
    <w:bookmarkEnd w:id="463"/>
    <w:bookmarkStart w:name="z473" w:id="464"/>
    <w:p>
      <w:pPr>
        <w:spacing w:after="0"/>
        <w:ind w:left="0"/>
        <w:jc w:val="both"/>
      </w:pPr>
      <w:r>
        <w:rPr>
          <w:rFonts w:ascii="Times New Roman"/>
          <w:b w:val="false"/>
          <w:i w:val="false"/>
          <w:color w:val="000000"/>
          <w:sz w:val="28"/>
        </w:rPr>
        <w:t xml:space="preserve">
      Избирательный участок № 116 </w:t>
      </w:r>
    </w:p>
    <w:bookmarkEnd w:id="464"/>
    <w:bookmarkStart w:name="z474" w:id="465"/>
    <w:p>
      <w:pPr>
        <w:spacing w:after="0"/>
        <w:ind w:left="0"/>
        <w:jc w:val="both"/>
      </w:pPr>
      <w:r>
        <w:rPr>
          <w:rFonts w:ascii="Times New Roman"/>
          <w:b w:val="false"/>
          <w:i w:val="false"/>
          <w:color w:val="000000"/>
          <w:sz w:val="28"/>
        </w:rPr>
        <w:t>
      (центр – школа-гимназия № 69, жилой массив Үркер)</w:t>
      </w:r>
    </w:p>
    <w:bookmarkEnd w:id="465"/>
    <w:bookmarkStart w:name="z475" w:id="466"/>
    <w:p>
      <w:pPr>
        <w:spacing w:after="0"/>
        <w:ind w:left="0"/>
        <w:jc w:val="both"/>
      </w:pPr>
      <w:r>
        <w:rPr>
          <w:rFonts w:ascii="Times New Roman"/>
          <w:b w:val="false"/>
          <w:i w:val="false"/>
          <w:color w:val="000000"/>
          <w:sz w:val="28"/>
        </w:rPr>
        <w:t>
      От улицы Ақтамберді жырау по четной стороне улицы Айғыржал до улицы Қожаберген жырау, по нечетной стороне улицы Қожаберген жырау до улицы Махамбет, по четной стороне улицы Махамбет до улицы Басықара батыра, по нечетной стороне улицы Басықара батыра до улицы Исатай батыра, по четной стороне улицы Исатай батыра до улицы Оспан батыра, по нечетной стороне улицы Оспан батыра до улицы Доспамбет жырау, по четной стороне улицы Доспамбет жырау до улицы Үмбетей жырау, по нечетной стороне улицы Үмбетей жырау до улицы Ақтамберді жырау, по нечетной стороне улицы Ақтамберді жырау до улицы Айғыржал.</w:t>
      </w:r>
    </w:p>
    <w:bookmarkEnd w:id="466"/>
    <w:bookmarkStart w:name="z476" w:id="467"/>
    <w:p>
      <w:pPr>
        <w:spacing w:after="0"/>
        <w:ind w:left="0"/>
        <w:jc w:val="both"/>
      </w:pPr>
      <w:r>
        <w:rPr>
          <w:rFonts w:ascii="Times New Roman"/>
          <w:b w:val="false"/>
          <w:i w:val="false"/>
          <w:color w:val="000000"/>
          <w:sz w:val="28"/>
        </w:rPr>
        <w:t xml:space="preserve">
      Избирательный участок № 117 </w:t>
      </w:r>
    </w:p>
    <w:bookmarkEnd w:id="467"/>
    <w:bookmarkStart w:name="z477" w:id="468"/>
    <w:p>
      <w:pPr>
        <w:spacing w:after="0"/>
        <w:ind w:left="0"/>
        <w:jc w:val="both"/>
      </w:pPr>
      <w:r>
        <w:rPr>
          <w:rFonts w:ascii="Times New Roman"/>
          <w:b w:val="false"/>
          <w:i w:val="false"/>
          <w:color w:val="000000"/>
          <w:sz w:val="28"/>
        </w:rPr>
        <w:t>
      (центр – школа-гимназия № 69, жилой массив "Уркер", улица Исатай батыр, №141)</w:t>
      </w:r>
    </w:p>
    <w:bookmarkEnd w:id="468"/>
    <w:bookmarkStart w:name="z478" w:id="469"/>
    <w:p>
      <w:pPr>
        <w:spacing w:after="0"/>
        <w:ind w:left="0"/>
        <w:jc w:val="both"/>
      </w:pPr>
      <w:r>
        <w:rPr>
          <w:rFonts w:ascii="Times New Roman"/>
          <w:b w:val="false"/>
          <w:i w:val="false"/>
          <w:color w:val="000000"/>
          <w:sz w:val="28"/>
        </w:rPr>
        <w:t>
      От русла реки Есиль по нечетной стороне улицы Е182 до шоссе Қорғалжын, по четной стороне шоссе Қорғалжын до улицы Исатай батыра, по четной стороне улице Исатай батыра до улицы Үмбетей жырау, по четной стороне улице Үмбетей жырау до улицы Ақтамберді жырау, по четной стороне улицы Ақтамберді жырау до улицы Айғыржал, по нечетной стороне улицы Айғыржал до улицы Қожаберген жырау, по четной стороне улицы Қожаберген жырау до улицы Махамбет, по нечетной стороне улицы Махамбет до улицы Басықара батыра, по четной стороне улицы Басықара батыра до улицы Исатай батыра, по нечетной стороне улицы Исатай батыра до улицы Оспан батыра, по четной стороне улицы Оспан батыра до улицы Доспамбет жырау, по четной стороне улицы Доспамбет жырау до границы территории района "Есиль", по границе территории района "Есиль" до русла реки Есиль, по руслу реки Есиль до улицы Е182.</w:t>
      </w:r>
    </w:p>
    <w:bookmarkEnd w:id="469"/>
    <w:bookmarkStart w:name="z479" w:id="470"/>
    <w:p>
      <w:pPr>
        <w:spacing w:after="0"/>
        <w:ind w:left="0"/>
        <w:jc w:val="both"/>
      </w:pPr>
      <w:r>
        <w:rPr>
          <w:rFonts w:ascii="Times New Roman"/>
          <w:b w:val="false"/>
          <w:i w:val="false"/>
          <w:color w:val="000000"/>
          <w:sz w:val="28"/>
        </w:rPr>
        <w:t xml:space="preserve">
      Избирательный участок № 118 </w:t>
      </w:r>
    </w:p>
    <w:bookmarkEnd w:id="470"/>
    <w:bookmarkStart w:name="z480" w:id="471"/>
    <w:p>
      <w:pPr>
        <w:spacing w:after="0"/>
        <w:ind w:left="0"/>
        <w:jc w:val="both"/>
      </w:pPr>
      <w:r>
        <w:rPr>
          <w:rFonts w:ascii="Times New Roman"/>
          <w:b w:val="false"/>
          <w:i w:val="false"/>
          <w:color w:val="000000"/>
          <w:sz w:val="28"/>
        </w:rPr>
        <w:t>
      (центр – школа-лицей № 59, улица Сауран, № 5/1)</w:t>
      </w:r>
    </w:p>
    <w:bookmarkEnd w:id="471"/>
    <w:bookmarkStart w:name="z481" w:id="472"/>
    <w:p>
      <w:pPr>
        <w:spacing w:after="0"/>
        <w:ind w:left="0"/>
        <w:jc w:val="both"/>
      </w:pPr>
      <w:r>
        <w:rPr>
          <w:rFonts w:ascii="Times New Roman"/>
          <w:b w:val="false"/>
          <w:i w:val="false"/>
          <w:color w:val="000000"/>
          <w:sz w:val="28"/>
        </w:rPr>
        <w:t>
      От дома № 3/1 по улице Сауран до проспекта Қабанбай батыра, по четной стороне проспекта Қабанбай батыра до дома № 42 по проспекту Қабанбай батыра, по проезду от дома № 42 по проспекту Қабанбай батыра до улицы Сауран, по нечетной стороне улицы Сауран до дома № 3/1 по улице Сауран.</w:t>
      </w:r>
    </w:p>
    <w:bookmarkEnd w:id="472"/>
    <w:bookmarkStart w:name="z482" w:id="473"/>
    <w:p>
      <w:pPr>
        <w:spacing w:after="0"/>
        <w:ind w:left="0"/>
        <w:jc w:val="both"/>
      </w:pPr>
      <w:r>
        <w:rPr>
          <w:rFonts w:ascii="Times New Roman"/>
          <w:b w:val="false"/>
          <w:i w:val="false"/>
          <w:color w:val="000000"/>
          <w:sz w:val="28"/>
        </w:rPr>
        <w:t xml:space="preserve">
      Избирательный участок № 119 </w:t>
      </w:r>
    </w:p>
    <w:bookmarkEnd w:id="473"/>
    <w:bookmarkStart w:name="z483" w:id="474"/>
    <w:p>
      <w:pPr>
        <w:spacing w:after="0"/>
        <w:ind w:left="0"/>
        <w:jc w:val="both"/>
      </w:pPr>
      <w:r>
        <w:rPr>
          <w:rFonts w:ascii="Times New Roman"/>
          <w:b w:val="false"/>
          <w:i w:val="false"/>
          <w:color w:val="000000"/>
          <w:sz w:val="28"/>
        </w:rPr>
        <w:t>
      (центр – школа-лицей № 59, улица Сауран, № 5/1)</w:t>
      </w:r>
    </w:p>
    <w:bookmarkEnd w:id="474"/>
    <w:bookmarkStart w:name="z484" w:id="475"/>
    <w:p>
      <w:pPr>
        <w:spacing w:after="0"/>
        <w:ind w:left="0"/>
        <w:jc w:val="both"/>
      </w:pPr>
      <w:r>
        <w:rPr>
          <w:rFonts w:ascii="Times New Roman"/>
          <w:b w:val="false"/>
          <w:i w:val="false"/>
          <w:color w:val="000000"/>
          <w:sz w:val="28"/>
        </w:rPr>
        <w:t xml:space="preserve">
      От улицы Сауран по нечетной стороне улицы Алматы до проспекта Қабанбай батыра, по четной стороне проспекта Қабанбай батыра до проезда между улицами Сығанақ и Алматы, по проезду между улицами Сығанақ и Алматы до улицы Сауран, по нечетной стороне улицы Сауран до улицы Алматы. </w:t>
      </w:r>
    </w:p>
    <w:bookmarkEnd w:id="475"/>
    <w:bookmarkStart w:name="z485" w:id="476"/>
    <w:p>
      <w:pPr>
        <w:spacing w:after="0"/>
        <w:ind w:left="0"/>
        <w:jc w:val="both"/>
      </w:pPr>
      <w:r>
        <w:rPr>
          <w:rFonts w:ascii="Times New Roman"/>
          <w:b w:val="false"/>
          <w:i w:val="false"/>
          <w:color w:val="000000"/>
          <w:sz w:val="28"/>
        </w:rPr>
        <w:t xml:space="preserve">
      Избирательный участок № 120 </w:t>
      </w:r>
    </w:p>
    <w:bookmarkEnd w:id="476"/>
    <w:bookmarkStart w:name="z486" w:id="477"/>
    <w:p>
      <w:pPr>
        <w:spacing w:after="0"/>
        <w:ind w:left="0"/>
        <w:jc w:val="both"/>
      </w:pPr>
      <w:r>
        <w:rPr>
          <w:rFonts w:ascii="Times New Roman"/>
          <w:b w:val="false"/>
          <w:i w:val="false"/>
          <w:color w:val="000000"/>
          <w:sz w:val="28"/>
        </w:rPr>
        <w:t>
      (центр – АО "Қазақтелеком", улица Сауран, № 12)</w:t>
      </w:r>
    </w:p>
    <w:bookmarkEnd w:id="477"/>
    <w:bookmarkStart w:name="z487" w:id="478"/>
    <w:p>
      <w:pPr>
        <w:spacing w:after="0"/>
        <w:ind w:left="0"/>
        <w:jc w:val="both"/>
      </w:pPr>
      <w:r>
        <w:rPr>
          <w:rFonts w:ascii="Times New Roman"/>
          <w:b w:val="false"/>
          <w:i w:val="false"/>
          <w:color w:val="000000"/>
          <w:sz w:val="28"/>
        </w:rPr>
        <w:t xml:space="preserve">
      От улицы Сығанақ по нечетной стороне улицы Түркістан до дома № 2 по улице Түркістан, по проезду от дома № 2 по улице Түркістан до дома № 2/1 по улице Түркістан, по проезду от дома № 2/1 по улице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 </w:t>
      </w:r>
    </w:p>
    <w:bookmarkEnd w:id="478"/>
    <w:bookmarkStart w:name="z488" w:id="479"/>
    <w:p>
      <w:pPr>
        <w:spacing w:after="0"/>
        <w:ind w:left="0"/>
        <w:jc w:val="both"/>
      </w:pPr>
      <w:r>
        <w:rPr>
          <w:rFonts w:ascii="Times New Roman"/>
          <w:b w:val="false"/>
          <w:i w:val="false"/>
          <w:color w:val="000000"/>
          <w:sz w:val="28"/>
        </w:rPr>
        <w:t xml:space="preserve">
      Избирательный участок № 121 </w:t>
      </w:r>
    </w:p>
    <w:bookmarkEnd w:id="479"/>
    <w:bookmarkStart w:name="z489" w:id="480"/>
    <w:p>
      <w:pPr>
        <w:spacing w:after="0"/>
        <w:ind w:left="0"/>
        <w:jc w:val="both"/>
      </w:pPr>
      <w:r>
        <w:rPr>
          <w:rFonts w:ascii="Times New Roman"/>
          <w:b w:val="false"/>
          <w:i w:val="false"/>
          <w:color w:val="000000"/>
          <w:sz w:val="28"/>
        </w:rPr>
        <w:t>
      (центр – АОО "Назарбаев Университет", проспект Қабанбай батыра, № 53)</w:t>
      </w:r>
    </w:p>
    <w:bookmarkEnd w:id="480"/>
    <w:bookmarkStart w:name="z490" w:id="481"/>
    <w:p>
      <w:pPr>
        <w:spacing w:after="0"/>
        <w:ind w:left="0"/>
        <w:jc w:val="both"/>
      </w:pPr>
      <w:r>
        <w:rPr>
          <w:rFonts w:ascii="Times New Roman"/>
          <w:b w:val="false"/>
          <w:i w:val="false"/>
          <w:color w:val="000000"/>
          <w:sz w:val="28"/>
        </w:rPr>
        <w:t>
      От проспекта Тұран по четной стороне улицы Керей, Жәнібек хандар до проспекта Қабанбай батыра, по нечетной стороне проспекта Қабанбай батыра до проспекта Тұран, по четной стороне проспекта Тұран до улицы Керей, Жәнібек хандар.</w:t>
      </w:r>
    </w:p>
    <w:bookmarkEnd w:id="481"/>
    <w:bookmarkStart w:name="z491" w:id="482"/>
    <w:p>
      <w:pPr>
        <w:spacing w:after="0"/>
        <w:ind w:left="0"/>
        <w:jc w:val="both"/>
      </w:pPr>
      <w:r>
        <w:rPr>
          <w:rFonts w:ascii="Times New Roman"/>
          <w:b w:val="false"/>
          <w:i w:val="false"/>
          <w:color w:val="000000"/>
          <w:sz w:val="28"/>
        </w:rPr>
        <w:t xml:space="preserve">
      Избирательный участок № 122 </w:t>
      </w:r>
    </w:p>
    <w:bookmarkEnd w:id="482"/>
    <w:bookmarkStart w:name="z492" w:id="483"/>
    <w:p>
      <w:pPr>
        <w:spacing w:after="0"/>
        <w:ind w:left="0"/>
        <w:jc w:val="both"/>
      </w:pPr>
      <w:r>
        <w:rPr>
          <w:rFonts w:ascii="Times New Roman"/>
          <w:b w:val="false"/>
          <w:i w:val="false"/>
          <w:color w:val="000000"/>
          <w:sz w:val="28"/>
        </w:rPr>
        <w:t>
      (центр – АО "Переработка и маркетинг "ҚазМұнайГаз", проспект Тұран, № 1)</w:t>
      </w:r>
    </w:p>
    <w:bookmarkEnd w:id="483"/>
    <w:bookmarkStart w:name="z493" w:id="484"/>
    <w:p>
      <w:pPr>
        <w:spacing w:after="0"/>
        <w:ind w:left="0"/>
        <w:jc w:val="both"/>
      </w:pPr>
      <w:r>
        <w:rPr>
          <w:rFonts w:ascii="Times New Roman"/>
          <w:b w:val="false"/>
          <w:i w:val="false"/>
          <w:color w:val="000000"/>
          <w:sz w:val="28"/>
        </w:rPr>
        <w:t xml:space="preserve">
      По руслу реки Есіл, включая дачные массивы до проспекта Тұран, по нечетной стороне проспекта Тұран до шоссе Қорғалжын, по четной стороне шоссе Қорғалжын до улицы Домалақ ана, по четной стороне улицы Домалақ ана до русла реки Есіл. </w:t>
      </w:r>
    </w:p>
    <w:bookmarkEnd w:id="484"/>
    <w:bookmarkStart w:name="z494" w:id="485"/>
    <w:p>
      <w:pPr>
        <w:spacing w:after="0"/>
        <w:ind w:left="0"/>
        <w:jc w:val="both"/>
      </w:pPr>
      <w:r>
        <w:rPr>
          <w:rFonts w:ascii="Times New Roman"/>
          <w:b w:val="false"/>
          <w:i w:val="false"/>
          <w:color w:val="000000"/>
          <w:sz w:val="28"/>
        </w:rPr>
        <w:t xml:space="preserve">
      Избирательный участок № 123 </w:t>
      </w:r>
    </w:p>
    <w:bookmarkEnd w:id="485"/>
    <w:bookmarkStart w:name="z495" w:id="486"/>
    <w:p>
      <w:pPr>
        <w:spacing w:after="0"/>
        <w:ind w:left="0"/>
        <w:jc w:val="both"/>
      </w:pPr>
      <w:r>
        <w:rPr>
          <w:rFonts w:ascii="Times New Roman"/>
          <w:b w:val="false"/>
          <w:i w:val="false"/>
          <w:color w:val="000000"/>
          <w:sz w:val="28"/>
        </w:rPr>
        <w:t>
      (центр – Специализированный лицей № 82 "Дарын", проспект Ұлы Дала, № 27/2)</w:t>
      </w:r>
    </w:p>
    <w:bookmarkEnd w:id="486"/>
    <w:bookmarkStart w:name="z496" w:id="487"/>
    <w:p>
      <w:pPr>
        <w:spacing w:after="0"/>
        <w:ind w:left="0"/>
        <w:jc w:val="both"/>
      </w:pPr>
      <w:r>
        <w:rPr>
          <w:rFonts w:ascii="Times New Roman"/>
          <w:b w:val="false"/>
          <w:i w:val="false"/>
          <w:color w:val="000000"/>
          <w:sz w:val="28"/>
        </w:rPr>
        <w:t xml:space="preserve">
      От улицы Бұқар жырау по улице № 225 до проспекта Ұлы Дала, по нечетной стороне проспекта Ұлы Дала до улицы Қ. Қайсенова, по нечетной стороне улицы Қ. Қайсенова до улицы Бұқар жырау, по четной стороне улицы Бұқар жырау до улицы № 225. </w:t>
      </w:r>
    </w:p>
    <w:bookmarkEnd w:id="487"/>
    <w:bookmarkStart w:name="z497" w:id="488"/>
    <w:p>
      <w:pPr>
        <w:spacing w:after="0"/>
        <w:ind w:left="0"/>
        <w:jc w:val="both"/>
      </w:pPr>
      <w:r>
        <w:rPr>
          <w:rFonts w:ascii="Times New Roman"/>
          <w:b w:val="false"/>
          <w:i w:val="false"/>
          <w:color w:val="000000"/>
          <w:sz w:val="28"/>
        </w:rPr>
        <w:t xml:space="preserve">
      Избирательный участок № 124 </w:t>
      </w:r>
    </w:p>
    <w:bookmarkEnd w:id="488"/>
    <w:bookmarkStart w:name="z498" w:id="489"/>
    <w:p>
      <w:pPr>
        <w:spacing w:after="0"/>
        <w:ind w:left="0"/>
        <w:jc w:val="both"/>
      </w:pPr>
      <w:r>
        <w:rPr>
          <w:rFonts w:ascii="Times New Roman"/>
          <w:b w:val="false"/>
          <w:i w:val="false"/>
          <w:color w:val="000000"/>
          <w:sz w:val="28"/>
        </w:rPr>
        <w:t>
      (центр – Профессионально-технический колледж, шоссе Қорғалжын, № 22)</w:t>
      </w:r>
    </w:p>
    <w:bookmarkEnd w:id="489"/>
    <w:bookmarkStart w:name="z499" w:id="490"/>
    <w:p>
      <w:pPr>
        <w:spacing w:after="0"/>
        <w:ind w:left="0"/>
        <w:jc w:val="both"/>
      </w:pPr>
      <w:r>
        <w:rPr>
          <w:rFonts w:ascii="Times New Roman"/>
          <w:b w:val="false"/>
          <w:i w:val="false"/>
          <w:color w:val="000000"/>
          <w:sz w:val="28"/>
        </w:rPr>
        <w:t>
      По руслу реки Есіл до улицы Домалақ ана, по нечетной стороне улицы Домалақ ана до шоссе Қорғалжын, по четной стороне шоссе Қорғалжын до улицы Ч. Айтматова, по нечетной стороне улицы Ч. Айтматова до улицы Қ. Мұхамедханова, по нечетной стороне улицы Қ. Мұхамедханова до улицы Е182 (проектное наименование), от улицы Е182 (проектное наименование) до русла реки Есіл.</w:t>
      </w:r>
    </w:p>
    <w:bookmarkEnd w:id="490"/>
    <w:bookmarkStart w:name="z500" w:id="491"/>
    <w:p>
      <w:pPr>
        <w:spacing w:after="0"/>
        <w:ind w:left="0"/>
        <w:jc w:val="both"/>
      </w:pPr>
      <w:r>
        <w:rPr>
          <w:rFonts w:ascii="Times New Roman"/>
          <w:b w:val="false"/>
          <w:i w:val="false"/>
          <w:color w:val="000000"/>
          <w:sz w:val="28"/>
        </w:rPr>
        <w:t xml:space="preserve">
      Избирательный участок № 125 </w:t>
      </w:r>
    </w:p>
    <w:bookmarkEnd w:id="491"/>
    <w:bookmarkStart w:name="z501" w:id="492"/>
    <w:p>
      <w:pPr>
        <w:spacing w:after="0"/>
        <w:ind w:left="0"/>
        <w:jc w:val="both"/>
      </w:pPr>
      <w:r>
        <w:rPr>
          <w:rFonts w:ascii="Times New Roman"/>
          <w:b w:val="false"/>
          <w:i w:val="false"/>
          <w:color w:val="000000"/>
          <w:sz w:val="28"/>
        </w:rPr>
        <w:t>
      (центр – Бизнес-центр "SMART", шоссе Қорғалжын, № 3б)</w:t>
      </w:r>
    </w:p>
    <w:bookmarkEnd w:id="492"/>
    <w:bookmarkStart w:name="z502" w:id="493"/>
    <w:p>
      <w:pPr>
        <w:spacing w:after="0"/>
        <w:ind w:left="0"/>
        <w:jc w:val="both"/>
      </w:pPr>
      <w:r>
        <w:rPr>
          <w:rFonts w:ascii="Times New Roman"/>
          <w:b w:val="false"/>
          <w:i w:val="false"/>
          <w:color w:val="000000"/>
          <w:sz w:val="28"/>
        </w:rPr>
        <w:t>
      От шоссе Қорғалжын по нечетной стороне проспекта Тұран до улицы Е526, от улицы Е526 до улицы Е525, от улицы Е525 до улицы Е666, по улице Е666 до проспекта Кабанбай батыра, по нечетной стороне проспекта Кабанбай батыра до улицы Д. Қонаева, по нечетной стороне улицы Д. Қонаева до улицы Қарашаш ана, по четной стороне улицы Қарашаш ана до улицы Ақын Сара, по нечетной стороне улицы Ақын Сара до улицы Домалақ ана, по четной стороне улицы Домалақ ана до шоссе Қорғалжын, по нечетной стороне шоссе Қорғалжын до проспекта Тұран.</w:t>
      </w:r>
    </w:p>
    <w:bookmarkEnd w:id="493"/>
    <w:bookmarkStart w:name="z503" w:id="494"/>
    <w:p>
      <w:pPr>
        <w:spacing w:after="0"/>
        <w:ind w:left="0"/>
        <w:jc w:val="both"/>
      </w:pPr>
      <w:r>
        <w:rPr>
          <w:rFonts w:ascii="Times New Roman"/>
          <w:b w:val="false"/>
          <w:i w:val="false"/>
          <w:color w:val="000000"/>
          <w:sz w:val="28"/>
        </w:rPr>
        <w:t xml:space="preserve">
      Избирательный участок № 126 </w:t>
      </w:r>
    </w:p>
    <w:bookmarkEnd w:id="494"/>
    <w:bookmarkStart w:name="z504" w:id="495"/>
    <w:p>
      <w:pPr>
        <w:spacing w:after="0"/>
        <w:ind w:left="0"/>
        <w:jc w:val="both"/>
      </w:pPr>
      <w:r>
        <w:rPr>
          <w:rFonts w:ascii="Times New Roman"/>
          <w:b w:val="false"/>
          <w:i w:val="false"/>
          <w:color w:val="000000"/>
          <w:sz w:val="28"/>
        </w:rPr>
        <w:t>
      (центр –школа-лицей № 79, улица М. Нарикбаева, № 3)</w:t>
      </w:r>
    </w:p>
    <w:bookmarkEnd w:id="495"/>
    <w:bookmarkStart w:name="z505" w:id="496"/>
    <w:p>
      <w:pPr>
        <w:spacing w:after="0"/>
        <w:ind w:left="0"/>
        <w:jc w:val="both"/>
      </w:pPr>
      <w:r>
        <w:rPr>
          <w:rFonts w:ascii="Times New Roman"/>
          <w:b w:val="false"/>
          <w:i w:val="false"/>
          <w:color w:val="000000"/>
          <w:sz w:val="28"/>
        </w:rPr>
        <w:t>
      От улицы Домалақ ана по нечетной стороне шоссе Қорғалжын до улицы № 22-4, по четной стороне улицы № 22-4 до улицы Д. Қонаева, по нечетной стороне улицы Д. Қонаева до улицы Қарашаш ана, по нечетной стороне улицы Қарашаш ана до улицы Ақын Сара, по нечетной стороне улицы Ақын Сара до улицы Домалақ ана, по нечетной стороне улицы Домалақ ана до шоссе Қорғалжын.</w:t>
      </w:r>
    </w:p>
    <w:bookmarkEnd w:id="496"/>
    <w:bookmarkStart w:name="z506" w:id="497"/>
    <w:p>
      <w:pPr>
        <w:spacing w:after="0"/>
        <w:ind w:left="0"/>
        <w:jc w:val="both"/>
      </w:pPr>
      <w:r>
        <w:rPr>
          <w:rFonts w:ascii="Times New Roman"/>
          <w:b w:val="false"/>
          <w:i w:val="false"/>
          <w:color w:val="000000"/>
          <w:sz w:val="28"/>
        </w:rPr>
        <w:t xml:space="preserve">
      Избирательный участок № 127 </w:t>
      </w:r>
    </w:p>
    <w:bookmarkEnd w:id="497"/>
    <w:bookmarkStart w:name="z507" w:id="498"/>
    <w:p>
      <w:pPr>
        <w:spacing w:after="0"/>
        <w:ind w:left="0"/>
        <w:jc w:val="both"/>
      </w:pPr>
      <w:r>
        <w:rPr>
          <w:rFonts w:ascii="Times New Roman"/>
          <w:b w:val="false"/>
          <w:i w:val="false"/>
          <w:color w:val="000000"/>
          <w:sz w:val="28"/>
        </w:rPr>
        <w:t>
      (центр – Специализированная гимназия № 81 Astana English School, улица І. Омарова, № 2)</w:t>
      </w:r>
    </w:p>
    <w:bookmarkEnd w:id="498"/>
    <w:bookmarkStart w:name="z508" w:id="499"/>
    <w:p>
      <w:pPr>
        <w:spacing w:after="0"/>
        <w:ind w:left="0"/>
        <w:jc w:val="both"/>
      </w:pPr>
      <w:r>
        <w:rPr>
          <w:rFonts w:ascii="Times New Roman"/>
          <w:b w:val="false"/>
          <w:i w:val="false"/>
          <w:color w:val="000000"/>
          <w:sz w:val="28"/>
        </w:rPr>
        <w:t>
      От улицы Ч. Айтматова по нечетной стороне шоссе Қорғалжын до улицы № 22-4, по нечетной стороне улицы № 22-4 до улицы Д. Конаева, по улице Д. Конаева до улицы Е30, по нечетной стороне улицы Е30 до улицы Е312, по нечетной стороне улицы Е312 до улицы Ч. Айтматова, по нечетной стороне улицы Ч. Айтматова до улицы Е10, по нечетной стороне улицы Е10 до улицы Е25, от улицы Е25 до улицы Қ. Мұхамедханова, по четной стороне улицы Қ. Мұхамедханова до улицы Ч. Айтматова, по четной стороне улицы Ч. Айтматова до шоссе Қорғалжын.</w:t>
      </w:r>
    </w:p>
    <w:bookmarkEnd w:id="499"/>
    <w:bookmarkStart w:name="z509" w:id="500"/>
    <w:p>
      <w:pPr>
        <w:spacing w:after="0"/>
        <w:ind w:left="0"/>
        <w:jc w:val="both"/>
      </w:pPr>
      <w:r>
        <w:rPr>
          <w:rFonts w:ascii="Times New Roman"/>
          <w:b w:val="false"/>
          <w:i w:val="false"/>
          <w:color w:val="000000"/>
          <w:sz w:val="28"/>
        </w:rPr>
        <w:t xml:space="preserve">
      Избирательный участок № 128 </w:t>
      </w:r>
    </w:p>
    <w:bookmarkEnd w:id="500"/>
    <w:bookmarkStart w:name="z510" w:id="501"/>
    <w:p>
      <w:pPr>
        <w:spacing w:after="0"/>
        <w:ind w:left="0"/>
        <w:jc w:val="both"/>
      </w:pPr>
      <w:r>
        <w:rPr>
          <w:rFonts w:ascii="Times New Roman"/>
          <w:b w:val="false"/>
          <w:i w:val="false"/>
          <w:color w:val="000000"/>
          <w:sz w:val="28"/>
        </w:rPr>
        <w:t>
      (центр – школа-гимназия № 78, улица Е11 (проектное наименование), № 8)</w:t>
      </w:r>
    </w:p>
    <w:bookmarkEnd w:id="501"/>
    <w:bookmarkStart w:name="z511" w:id="502"/>
    <w:p>
      <w:pPr>
        <w:spacing w:after="0"/>
        <w:ind w:left="0"/>
        <w:jc w:val="both"/>
      </w:pPr>
      <w:r>
        <w:rPr>
          <w:rFonts w:ascii="Times New Roman"/>
          <w:b w:val="false"/>
          <w:i w:val="false"/>
          <w:color w:val="000000"/>
          <w:sz w:val="28"/>
        </w:rPr>
        <w:t>
      От проспекта Тұран по четной стороне улицы Е10 до улицы Е30, по четной стороне улицы Е30 до улицы Е13, от улицы Е13 до улицы Ф. Оңғарсыновой, по четной стороне улицы Ф. Оңғарсыновой до проспекта Ұлы Дала, по нечетной стороне проспекта Ұлы Дала до проспекта Тұран, по нечетной стороне проспекта Тұран до улицы Е10.</w:t>
      </w:r>
    </w:p>
    <w:bookmarkEnd w:id="502"/>
    <w:bookmarkStart w:name="z512" w:id="503"/>
    <w:p>
      <w:pPr>
        <w:spacing w:after="0"/>
        <w:ind w:left="0"/>
        <w:jc w:val="both"/>
      </w:pPr>
      <w:r>
        <w:rPr>
          <w:rFonts w:ascii="Times New Roman"/>
          <w:b w:val="false"/>
          <w:i w:val="false"/>
          <w:color w:val="000000"/>
          <w:sz w:val="28"/>
        </w:rPr>
        <w:t xml:space="preserve">
      Избирательный участок № 129 </w:t>
      </w:r>
    </w:p>
    <w:bookmarkEnd w:id="503"/>
    <w:bookmarkStart w:name="z513" w:id="504"/>
    <w:p>
      <w:pPr>
        <w:spacing w:after="0"/>
        <w:ind w:left="0"/>
        <w:jc w:val="both"/>
      </w:pPr>
      <w:r>
        <w:rPr>
          <w:rFonts w:ascii="Times New Roman"/>
          <w:b w:val="false"/>
          <w:i w:val="false"/>
          <w:color w:val="000000"/>
          <w:sz w:val="28"/>
        </w:rPr>
        <w:t>
      (центр – школа-гимназия № 78, улица Е11 (проектное наименование), № 8)</w:t>
      </w:r>
    </w:p>
    <w:bookmarkEnd w:id="504"/>
    <w:bookmarkStart w:name="z514" w:id="505"/>
    <w:p>
      <w:pPr>
        <w:spacing w:after="0"/>
        <w:ind w:left="0"/>
        <w:jc w:val="both"/>
      </w:pPr>
      <w:r>
        <w:rPr>
          <w:rFonts w:ascii="Times New Roman"/>
          <w:b w:val="false"/>
          <w:i w:val="false"/>
          <w:color w:val="000000"/>
          <w:sz w:val="28"/>
        </w:rPr>
        <w:t>
      От улицы Ф. Оңғарсыновой по четной стороне улицы Е11 до улицы Ч. Айтматова, по четной стороне улицы Ч. Айтматова до проспекта Ұлы Дала, по нечетной стороне проспекта Ұлы Дала до улицы Ф. Оңғарсыновой, по четной стороне улицы Ф. Оңғарсыновой до улицы Е10.</w:t>
      </w:r>
    </w:p>
    <w:bookmarkEnd w:id="505"/>
    <w:bookmarkStart w:name="z515" w:id="506"/>
    <w:p>
      <w:pPr>
        <w:spacing w:after="0"/>
        <w:ind w:left="0"/>
        <w:jc w:val="both"/>
      </w:pPr>
      <w:r>
        <w:rPr>
          <w:rFonts w:ascii="Times New Roman"/>
          <w:b w:val="false"/>
          <w:i w:val="false"/>
          <w:color w:val="000000"/>
          <w:sz w:val="28"/>
        </w:rPr>
        <w:t xml:space="preserve">
      Избирательный участок № 130 </w:t>
      </w:r>
    </w:p>
    <w:bookmarkEnd w:id="506"/>
    <w:bookmarkStart w:name="z516" w:id="507"/>
    <w:p>
      <w:pPr>
        <w:spacing w:after="0"/>
        <w:ind w:left="0"/>
        <w:jc w:val="both"/>
      </w:pPr>
      <w:r>
        <w:rPr>
          <w:rFonts w:ascii="Times New Roman"/>
          <w:b w:val="false"/>
          <w:i w:val="false"/>
          <w:color w:val="000000"/>
          <w:sz w:val="28"/>
        </w:rPr>
        <w:t>
      (центр – АО "Jýsan Bank", улица Сарайшық, № 5а)</w:t>
      </w:r>
    </w:p>
    <w:bookmarkEnd w:id="507"/>
    <w:bookmarkStart w:name="z517" w:id="508"/>
    <w:p>
      <w:pPr>
        <w:spacing w:after="0"/>
        <w:ind w:left="0"/>
        <w:jc w:val="both"/>
      </w:pPr>
      <w:r>
        <w:rPr>
          <w:rFonts w:ascii="Times New Roman"/>
          <w:b w:val="false"/>
          <w:i w:val="false"/>
          <w:color w:val="000000"/>
          <w:sz w:val="28"/>
        </w:rPr>
        <w:t>
      От русла реки Есіл по четной стороне переулка Жауқазын до улицы Арай, от улицы Арай по нечетной стороне улицы Родниковой до улицы Жиембет жырау, по нечетной стороне улицы Жиембет жырау до улицы Қараөткел, по нечетной стороне улицы Қараөткел до улицы Қарашаш ана, по нечетной стороне улицы Қарашаш ана до улицы Е. Тайбекова, по нечетной стороне улицы Е. Тайбекова до улицы Сарайшық, по нечетной стороне улицы Сарайшық до русла реки Есіл, по руслу реки Есіл до переулка Жауқазын.</w:t>
      </w:r>
    </w:p>
    <w:bookmarkEnd w:id="508"/>
    <w:bookmarkStart w:name="z518" w:id="509"/>
    <w:p>
      <w:pPr>
        <w:spacing w:after="0"/>
        <w:ind w:left="0"/>
        <w:jc w:val="both"/>
      </w:pPr>
      <w:r>
        <w:rPr>
          <w:rFonts w:ascii="Times New Roman"/>
          <w:b w:val="false"/>
          <w:i w:val="false"/>
          <w:color w:val="000000"/>
          <w:sz w:val="28"/>
        </w:rPr>
        <w:t xml:space="preserve">
      Избирательный участок № 131 </w:t>
      </w:r>
    </w:p>
    <w:bookmarkEnd w:id="509"/>
    <w:bookmarkStart w:name="z519" w:id="510"/>
    <w:p>
      <w:pPr>
        <w:spacing w:after="0"/>
        <w:ind w:left="0"/>
        <w:jc w:val="both"/>
      </w:pPr>
      <w:r>
        <w:rPr>
          <w:rFonts w:ascii="Times New Roman"/>
          <w:b w:val="false"/>
          <w:i w:val="false"/>
          <w:color w:val="000000"/>
          <w:sz w:val="28"/>
        </w:rPr>
        <w:t>
      (центр – школа-лицей № 76 имени А. Бөкейхана, улица Түркістан, № 10/1)</w:t>
      </w:r>
    </w:p>
    <w:bookmarkEnd w:id="510"/>
    <w:bookmarkStart w:name="z520" w:id="511"/>
    <w:p>
      <w:pPr>
        <w:spacing w:after="0"/>
        <w:ind w:left="0"/>
        <w:jc w:val="both"/>
      </w:pPr>
      <w:r>
        <w:rPr>
          <w:rFonts w:ascii="Times New Roman"/>
          <w:b w:val="false"/>
          <w:i w:val="false"/>
          <w:color w:val="000000"/>
          <w:sz w:val="28"/>
        </w:rPr>
        <w:t xml:space="preserve">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 </w:t>
      </w:r>
    </w:p>
    <w:bookmarkEnd w:id="511"/>
    <w:bookmarkStart w:name="z521" w:id="512"/>
    <w:p>
      <w:pPr>
        <w:spacing w:after="0"/>
        <w:ind w:left="0"/>
        <w:jc w:val="both"/>
      </w:pPr>
      <w:r>
        <w:rPr>
          <w:rFonts w:ascii="Times New Roman"/>
          <w:b w:val="false"/>
          <w:i w:val="false"/>
          <w:color w:val="000000"/>
          <w:sz w:val="28"/>
        </w:rPr>
        <w:t xml:space="preserve">
      Избирательный участок № 132 </w:t>
      </w:r>
    </w:p>
    <w:bookmarkEnd w:id="512"/>
    <w:bookmarkStart w:name="z522" w:id="513"/>
    <w:p>
      <w:pPr>
        <w:spacing w:after="0"/>
        <w:ind w:left="0"/>
        <w:jc w:val="both"/>
      </w:pPr>
      <w:r>
        <w:rPr>
          <w:rFonts w:ascii="Times New Roman"/>
          <w:b w:val="false"/>
          <w:i w:val="false"/>
          <w:color w:val="000000"/>
          <w:sz w:val="28"/>
        </w:rPr>
        <w:t>
      (центр – школа-лицей № 76 имени А. Бөкейхана, улица Түркістан, № 10/1)</w:t>
      </w:r>
    </w:p>
    <w:bookmarkEnd w:id="513"/>
    <w:bookmarkStart w:name="z523" w:id="514"/>
    <w:p>
      <w:pPr>
        <w:spacing w:after="0"/>
        <w:ind w:left="0"/>
        <w:jc w:val="both"/>
      </w:pPr>
      <w:r>
        <w:rPr>
          <w:rFonts w:ascii="Times New Roman"/>
          <w:b w:val="false"/>
          <w:i w:val="false"/>
          <w:color w:val="000000"/>
          <w:sz w:val="28"/>
        </w:rPr>
        <w:t>
      От улицы Керей, Жәнібек хандар по четной стороне улицы Сауран до улицы Орынбор, по нечетной стороне улицы Орынбор до улицы Ақмешіт, по нечетной стороне улицы Ақмешіт до улицы Керей, Жәнібек хандар, по четной стороне улицы Керей, Жәнібек хандар до улицы Сауран.</w:t>
      </w:r>
    </w:p>
    <w:bookmarkEnd w:id="514"/>
    <w:bookmarkStart w:name="z524" w:id="515"/>
    <w:p>
      <w:pPr>
        <w:spacing w:after="0"/>
        <w:ind w:left="0"/>
        <w:jc w:val="both"/>
      </w:pPr>
      <w:r>
        <w:rPr>
          <w:rFonts w:ascii="Times New Roman"/>
          <w:b w:val="false"/>
          <w:i w:val="false"/>
          <w:color w:val="000000"/>
          <w:sz w:val="28"/>
        </w:rPr>
        <w:t xml:space="preserve">
      Избирательный участок № 133 </w:t>
      </w:r>
    </w:p>
    <w:bookmarkEnd w:id="515"/>
    <w:bookmarkStart w:name="z525" w:id="516"/>
    <w:p>
      <w:pPr>
        <w:spacing w:after="0"/>
        <w:ind w:left="0"/>
        <w:jc w:val="both"/>
      </w:pPr>
      <w:r>
        <w:rPr>
          <w:rFonts w:ascii="Times New Roman"/>
          <w:b w:val="false"/>
          <w:i w:val="false"/>
          <w:color w:val="000000"/>
          <w:sz w:val="28"/>
        </w:rPr>
        <w:t>
      (центр школа-лицей № 85 имени шейха Тамима бен Хамада аль-Тани, проспект Кабанбай батыра, № 56/1)</w:t>
      </w:r>
    </w:p>
    <w:bookmarkEnd w:id="516"/>
    <w:bookmarkStart w:name="z526" w:id="517"/>
    <w:p>
      <w:pPr>
        <w:spacing w:after="0"/>
        <w:ind w:left="0"/>
        <w:jc w:val="both"/>
      </w:pPr>
      <w:r>
        <w:rPr>
          <w:rFonts w:ascii="Times New Roman"/>
          <w:b w:val="false"/>
          <w:i w:val="false"/>
          <w:color w:val="000000"/>
          <w:sz w:val="28"/>
        </w:rPr>
        <w:t>
      От улицы Орынбор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улицы Орынбор, по четной стороне улицы Орынбор до улицы Түркістан.</w:t>
      </w:r>
    </w:p>
    <w:bookmarkEnd w:id="517"/>
    <w:bookmarkStart w:name="z527" w:id="518"/>
    <w:p>
      <w:pPr>
        <w:spacing w:after="0"/>
        <w:ind w:left="0"/>
        <w:jc w:val="both"/>
      </w:pPr>
      <w:r>
        <w:rPr>
          <w:rFonts w:ascii="Times New Roman"/>
          <w:b w:val="false"/>
          <w:i w:val="false"/>
          <w:color w:val="000000"/>
          <w:sz w:val="28"/>
        </w:rPr>
        <w:t xml:space="preserve">
      Избирательный участок № 134 </w:t>
      </w:r>
    </w:p>
    <w:bookmarkEnd w:id="518"/>
    <w:bookmarkStart w:name="z528" w:id="519"/>
    <w:p>
      <w:pPr>
        <w:spacing w:after="0"/>
        <w:ind w:left="0"/>
        <w:jc w:val="both"/>
      </w:pPr>
      <w:r>
        <w:rPr>
          <w:rFonts w:ascii="Times New Roman"/>
          <w:b w:val="false"/>
          <w:i w:val="false"/>
          <w:color w:val="000000"/>
          <w:sz w:val="28"/>
        </w:rPr>
        <w:t>
      (центр – АО "Казтрансгаз", улица Ә. Бөкейхана, № 12, БЦ "Болашак")</w:t>
      </w:r>
    </w:p>
    <w:bookmarkEnd w:id="519"/>
    <w:bookmarkStart w:name="z529" w:id="520"/>
    <w:p>
      <w:pPr>
        <w:spacing w:after="0"/>
        <w:ind w:left="0"/>
        <w:jc w:val="both"/>
      </w:pPr>
      <w:r>
        <w:rPr>
          <w:rFonts w:ascii="Times New Roman"/>
          <w:b w:val="false"/>
          <w:i w:val="false"/>
          <w:color w:val="000000"/>
          <w:sz w:val="28"/>
        </w:rPr>
        <w:t>
      От улицы Сығанақ по четной стороне проспекта Мәңгілік Ел до дома № 24 по проспекту Мәңгілік Ел, по проезду от дома № 24 по проспекту Мәңгілік Ел до улицы Ә. Бөкейхана, по нечетной стороне улицы Ә. Бөкейхана до дома № 15 по улице Ә. Бөкейхана, от дома № 15 по улице Ә. Бөкейхана по проезду № 23 до улицы № 38, по нечетной стороне улицы № 38 до русла реки Есиль, по руслу реки Есиль до улицы Сығанақ, от русла реки Есиль по четной стороне улицы Сығанақ до проспекта Мәңгілік Ел.</w:t>
      </w:r>
    </w:p>
    <w:bookmarkEnd w:id="520"/>
    <w:bookmarkStart w:name="z530" w:id="521"/>
    <w:p>
      <w:pPr>
        <w:spacing w:after="0"/>
        <w:ind w:left="0"/>
        <w:jc w:val="both"/>
      </w:pPr>
      <w:r>
        <w:rPr>
          <w:rFonts w:ascii="Times New Roman"/>
          <w:b w:val="false"/>
          <w:i w:val="false"/>
          <w:color w:val="000000"/>
          <w:sz w:val="28"/>
        </w:rPr>
        <w:t xml:space="preserve">
      Избирательный участок № 135 </w:t>
      </w:r>
    </w:p>
    <w:bookmarkEnd w:id="521"/>
    <w:bookmarkStart w:name="z531" w:id="522"/>
    <w:p>
      <w:pPr>
        <w:spacing w:after="0"/>
        <w:ind w:left="0"/>
        <w:jc w:val="both"/>
      </w:pPr>
      <w:r>
        <w:rPr>
          <w:rFonts w:ascii="Times New Roman"/>
          <w:b w:val="false"/>
          <w:i w:val="false"/>
          <w:color w:val="000000"/>
          <w:sz w:val="28"/>
        </w:rPr>
        <w:t>
      (центр – ясли-сад № 84 "Кәусар", жилой комплекс "Саранда", улица № 38, дом № 2)</w:t>
      </w:r>
    </w:p>
    <w:bookmarkEnd w:id="522"/>
    <w:bookmarkStart w:name="z532" w:id="523"/>
    <w:p>
      <w:pPr>
        <w:spacing w:after="0"/>
        <w:ind w:left="0"/>
        <w:jc w:val="both"/>
      </w:pPr>
      <w:r>
        <w:rPr>
          <w:rFonts w:ascii="Times New Roman"/>
          <w:b w:val="false"/>
          <w:i w:val="false"/>
          <w:color w:val="000000"/>
          <w:sz w:val="28"/>
        </w:rPr>
        <w:t xml:space="preserve">
      Дома в границах жилого массива "Тельмана", жилой комплекс "Саранда", расположенные между жилыми массивами "Заречное" и "Тельмана". </w:t>
      </w:r>
    </w:p>
    <w:bookmarkEnd w:id="523"/>
    <w:bookmarkStart w:name="z533" w:id="524"/>
    <w:p>
      <w:pPr>
        <w:spacing w:after="0"/>
        <w:ind w:left="0"/>
        <w:jc w:val="both"/>
      </w:pPr>
      <w:r>
        <w:rPr>
          <w:rFonts w:ascii="Times New Roman"/>
          <w:b w:val="false"/>
          <w:i w:val="false"/>
          <w:color w:val="000000"/>
          <w:sz w:val="28"/>
        </w:rPr>
        <w:t>
      Избирательный участок № 136</w:t>
      </w:r>
    </w:p>
    <w:bookmarkEnd w:id="524"/>
    <w:bookmarkStart w:name="z534" w:id="525"/>
    <w:p>
      <w:pPr>
        <w:spacing w:after="0"/>
        <w:ind w:left="0"/>
        <w:jc w:val="both"/>
      </w:pPr>
      <w:r>
        <w:rPr>
          <w:rFonts w:ascii="Times New Roman"/>
          <w:b w:val="false"/>
          <w:i w:val="false"/>
          <w:color w:val="000000"/>
          <w:sz w:val="28"/>
        </w:rPr>
        <w:t>
       (центр – АО "Национальный управляющий холдинг "Бәйтерек", проспект Мәңгілік Ел, № 55а)</w:t>
      </w:r>
    </w:p>
    <w:bookmarkEnd w:id="525"/>
    <w:bookmarkStart w:name="z535" w:id="526"/>
    <w:p>
      <w:pPr>
        <w:spacing w:after="0"/>
        <w:ind w:left="0"/>
        <w:jc w:val="both"/>
      </w:pPr>
      <w:r>
        <w:rPr>
          <w:rFonts w:ascii="Times New Roman"/>
          <w:b w:val="false"/>
          <w:i w:val="false"/>
          <w:color w:val="000000"/>
          <w:sz w:val="28"/>
        </w:rPr>
        <w:t>
      От границы района "Есиль" по четной стороне проспекта Улы Дала до улицы № 38, по четной стороне улицы № 38 до улицы Е497, по четной стороне улицы № 497 до проспекта Мангилик Ел, по четной стороне проспекта Мангилик Ел до проспекта Кабанбай батыр, по четной стороне проспекта Кабанбай батыр до границы района "Есиль".</w:t>
      </w:r>
    </w:p>
    <w:bookmarkEnd w:id="526"/>
    <w:bookmarkStart w:name="z536" w:id="527"/>
    <w:p>
      <w:pPr>
        <w:spacing w:after="0"/>
        <w:ind w:left="0"/>
        <w:jc w:val="both"/>
      </w:pPr>
      <w:r>
        <w:rPr>
          <w:rFonts w:ascii="Times New Roman"/>
          <w:b w:val="false"/>
          <w:i w:val="false"/>
          <w:color w:val="000000"/>
          <w:sz w:val="28"/>
        </w:rPr>
        <w:t xml:space="preserve">
      Избирательный участок № 218 </w:t>
      </w:r>
    </w:p>
    <w:bookmarkEnd w:id="527"/>
    <w:bookmarkStart w:name="z537" w:id="528"/>
    <w:p>
      <w:pPr>
        <w:spacing w:after="0"/>
        <w:ind w:left="0"/>
        <w:jc w:val="both"/>
      </w:pPr>
      <w:r>
        <w:rPr>
          <w:rFonts w:ascii="Times New Roman"/>
          <w:b w:val="false"/>
          <w:i w:val="false"/>
          <w:color w:val="000000"/>
          <w:sz w:val="28"/>
        </w:rPr>
        <w:t>
      (центр – Городской центр психического здоровья, улица Хусейн бен Талал, дом № 7)</w:t>
      </w:r>
    </w:p>
    <w:bookmarkEnd w:id="528"/>
    <w:bookmarkStart w:name="z538" w:id="529"/>
    <w:p>
      <w:pPr>
        <w:spacing w:after="0"/>
        <w:ind w:left="0"/>
        <w:jc w:val="both"/>
      </w:pPr>
      <w:r>
        <w:rPr>
          <w:rFonts w:ascii="Times New Roman"/>
          <w:b w:val="false"/>
          <w:i w:val="false"/>
          <w:color w:val="000000"/>
          <w:sz w:val="28"/>
        </w:rPr>
        <w:t>
      Улица № 31 (проектное наименование), дом № 7.</w:t>
      </w:r>
    </w:p>
    <w:bookmarkEnd w:id="529"/>
    <w:bookmarkStart w:name="z539" w:id="530"/>
    <w:p>
      <w:pPr>
        <w:spacing w:after="0"/>
        <w:ind w:left="0"/>
        <w:jc w:val="both"/>
      </w:pPr>
      <w:r>
        <w:rPr>
          <w:rFonts w:ascii="Times New Roman"/>
          <w:b w:val="false"/>
          <w:i w:val="false"/>
          <w:color w:val="000000"/>
          <w:sz w:val="28"/>
        </w:rPr>
        <w:t xml:space="preserve">
      Избирательный участок № 219 </w:t>
      </w:r>
    </w:p>
    <w:bookmarkEnd w:id="530"/>
    <w:bookmarkStart w:name="z540" w:id="531"/>
    <w:p>
      <w:pPr>
        <w:spacing w:after="0"/>
        <w:ind w:left="0"/>
        <w:jc w:val="both"/>
      </w:pPr>
      <w:r>
        <w:rPr>
          <w:rFonts w:ascii="Times New Roman"/>
          <w:b w:val="false"/>
          <w:i w:val="false"/>
          <w:color w:val="000000"/>
          <w:sz w:val="28"/>
        </w:rPr>
        <w:t>
      (центр – Национальный научный центр материнства и детства, проспект Тұран, № 32)</w:t>
      </w:r>
    </w:p>
    <w:bookmarkEnd w:id="531"/>
    <w:bookmarkStart w:name="z541" w:id="532"/>
    <w:p>
      <w:pPr>
        <w:spacing w:after="0"/>
        <w:ind w:left="0"/>
        <w:jc w:val="both"/>
      </w:pPr>
      <w:r>
        <w:rPr>
          <w:rFonts w:ascii="Times New Roman"/>
          <w:b w:val="false"/>
          <w:i w:val="false"/>
          <w:color w:val="000000"/>
          <w:sz w:val="28"/>
        </w:rPr>
        <w:t>
      Проспект Тұран, № 32.</w:t>
      </w:r>
    </w:p>
    <w:bookmarkEnd w:id="532"/>
    <w:bookmarkStart w:name="z542" w:id="533"/>
    <w:p>
      <w:pPr>
        <w:spacing w:after="0"/>
        <w:ind w:left="0"/>
        <w:jc w:val="both"/>
      </w:pPr>
      <w:r>
        <w:rPr>
          <w:rFonts w:ascii="Times New Roman"/>
          <w:b w:val="false"/>
          <w:i w:val="false"/>
          <w:color w:val="000000"/>
          <w:sz w:val="28"/>
        </w:rPr>
        <w:t>
      Избирательный участок № 220</w:t>
      </w:r>
    </w:p>
    <w:bookmarkEnd w:id="533"/>
    <w:bookmarkStart w:name="z543" w:id="534"/>
    <w:p>
      <w:pPr>
        <w:spacing w:after="0"/>
        <w:ind w:left="0"/>
        <w:jc w:val="both"/>
      </w:pPr>
      <w:r>
        <w:rPr>
          <w:rFonts w:ascii="Times New Roman"/>
          <w:b w:val="false"/>
          <w:i w:val="false"/>
          <w:color w:val="000000"/>
          <w:sz w:val="28"/>
        </w:rPr>
        <w:t>
       (центр – АО "Национальный центр нейрохирургии", проспект Тұран, № 34/1)</w:t>
      </w:r>
    </w:p>
    <w:bookmarkEnd w:id="534"/>
    <w:bookmarkStart w:name="z544" w:id="535"/>
    <w:p>
      <w:pPr>
        <w:spacing w:after="0"/>
        <w:ind w:left="0"/>
        <w:jc w:val="both"/>
      </w:pPr>
      <w:r>
        <w:rPr>
          <w:rFonts w:ascii="Times New Roman"/>
          <w:b w:val="false"/>
          <w:i w:val="false"/>
          <w:color w:val="000000"/>
          <w:sz w:val="28"/>
        </w:rPr>
        <w:t>
      Проспект Тұран, № 34/1.</w:t>
      </w:r>
    </w:p>
    <w:bookmarkEnd w:id="535"/>
    <w:bookmarkStart w:name="z545" w:id="536"/>
    <w:p>
      <w:pPr>
        <w:spacing w:after="0"/>
        <w:ind w:left="0"/>
        <w:jc w:val="both"/>
      </w:pPr>
      <w:r>
        <w:rPr>
          <w:rFonts w:ascii="Times New Roman"/>
          <w:b w:val="false"/>
          <w:i w:val="false"/>
          <w:color w:val="000000"/>
          <w:sz w:val="28"/>
        </w:rPr>
        <w:t xml:space="preserve">
      Избирательный участок № 221 </w:t>
      </w:r>
    </w:p>
    <w:bookmarkEnd w:id="536"/>
    <w:bookmarkStart w:name="z546" w:id="537"/>
    <w:p>
      <w:pPr>
        <w:spacing w:after="0"/>
        <w:ind w:left="0"/>
        <w:jc w:val="both"/>
      </w:pPr>
      <w:r>
        <w:rPr>
          <w:rFonts w:ascii="Times New Roman"/>
          <w:b w:val="false"/>
          <w:i w:val="false"/>
          <w:color w:val="000000"/>
          <w:sz w:val="28"/>
        </w:rPr>
        <w:t>
      (центр – Отделение детской кардиохирургии Национального научного медицинского центра, проспект Қабанбай батыра, № 27)</w:t>
      </w:r>
    </w:p>
    <w:bookmarkEnd w:id="537"/>
    <w:bookmarkStart w:name="z547" w:id="538"/>
    <w:p>
      <w:pPr>
        <w:spacing w:after="0"/>
        <w:ind w:left="0"/>
        <w:jc w:val="both"/>
      </w:pPr>
      <w:r>
        <w:rPr>
          <w:rFonts w:ascii="Times New Roman"/>
          <w:b w:val="false"/>
          <w:i w:val="false"/>
          <w:color w:val="000000"/>
          <w:sz w:val="28"/>
        </w:rPr>
        <w:t>
      Проспект Қабанбай батыра, № 27.</w:t>
      </w:r>
    </w:p>
    <w:bookmarkEnd w:id="538"/>
    <w:bookmarkStart w:name="z548" w:id="539"/>
    <w:p>
      <w:pPr>
        <w:spacing w:after="0"/>
        <w:ind w:left="0"/>
        <w:jc w:val="both"/>
      </w:pPr>
      <w:r>
        <w:rPr>
          <w:rFonts w:ascii="Times New Roman"/>
          <w:b w:val="false"/>
          <w:i w:val="false"/>
          <w:color w:val="000000"/>
          <w:sz w:val="28"/>
        </w:rPr>
        <w:t xml:space="preserve">
      Избирательный участок № 222 </w:t>
      </w:r>
    </w:p>
    <w:bookmarkEnd w:id="539"/>
    <w:bookmarkStart w:name="z549" w:id="540"/>
    <w:p>
      <w:pPr>
        <w:spacing w:after="0"/>
        <w:ind w:left="0"/>
        <w:jc w:val="both"/>
      </w:pPr>
      <w:r>
        <w:rPr>
          <w:rFonts w:ascii="Times New Roman"/>
          <w:b w:val="false"/>
          <w:i w:val="false"/>
          <w:color w:val="000000"/>
          <w:sz w:val="28"/>
        </w:rPr>
        <w:t>
      (центр – Национальный центр детской реабилитации, проспект Тұран, № 36)</w:t>
      </w:r>
    </w:p>
    <w:bookmarkEnd w:id="540"/>
    <w:bookmarkStart w:name="z550" w:id="541"/>
    <w:p>
      <w:pPr>
        <w:spacing w:after="0"/>
        <w:ind w:left="0"/>
        <w:jc w:val="both"/>
      </w:pPr>
      <w:r>
        <w:rPr>
          <w:rFonts w:ascii="Times New Roman"/>
          <w:b w:val="false"/>
          <w:i w:val="false"/>
          <w:color w:val="000000"/>
          <w:sz w:val="28"/>
        </w:rPr>
        <w:t>
      Проспект Тұран, № 36.</w:t>
      </w:r>
    </w:p>
    <w:bookmarkEnd w:id="541"/>
    <w:bookmarkStart w:name="z551" w:id="542"/>
    <w:p>
      <w:pPr>
        <w:spacing w:after="0"/>
        <w:ind w:left="0"/>
        <w:jc w:val="both"/>
      </w:pPr>
      <w:r>
        <w:rPr>
          <w:rFonts w:ascii="Times New Roman"/>
          <w:b w:val="false"/>
          <w:i w:val="false"/>
          <w:color w:val="000000"/>
          <w:sz w:val="28"/>
        </w:rPr>
        <w:t xml:space="preserve">
      Избирательный участок № 223 </w:t>
      </w:r>
    </w:p>
    <w:bookmarkEnd w:id="542"/>
    <w:bookmarkStart w:name="z552" w:id="543"/>
    <w:p>
      <w:pPr>
        <w:spacing w:after="0"/>
        <w:ind w:left="0"/>
        <w:jc w:val="both"/>
      </w:pPr>
      <w:r>
        <w:rPr>
          <w:rFonts w:ascii="Times New Roman"/>
          <w:b w:val="false"/>
          <w:i w:val="false"/>
          <w:color w:val="000000"/>
          <w:sz w:val="28"/>
        </w:rPr>
        <w:t>
      (центр – "Городская многопрофильная больница № 2" акимата города Астаны, улица Т. Рысқұлова, № 6)</w:t>
      </w:r>
    </w:p>
    <w:bookmarkEnd w:id="543"/>
    <w:bookmarkStart w:name="z553" w:id="544"/>
    <w:p>
      <w:pPr>
        <w:spacing w:after="0"/>
        <w:ind w:left="0"/>
        <w:jc w:val="both"/>
      </w:pPr>
      <w:r>
        <w:rPr>
          <w:rFonts w:ascii="Times New Roman"/>
          <w:b w:val="false"/>
          <w:i w:val="false"/>
          <w:color w:val="000000"/>
          <w:sz w:val="28"/>
        </w:rPr>
        <w:t>
      Улица Т. Рысқұлова, № 6.</w:t>
      </w:r>
    </w:p>
    <w:bookmarkEnd w:id="544"/>
    <w:bookmarkStart w:name="z554" w:id="545"/>
    <w:p>
      <w:pPr>
        <w:spacing w:after="0"/>
        <w:ind w:left="0"/>
        <w:jc w:val="both"/>
      </w:pPr>
      <w:r>
        <w:rPr>
          <w:rFonts w:ascii="Times New Roman"/>
          <w:b w:val="false"/>
          <w:i w:val="false"/>
          <w:color w:val="000000"/>
          <w:sz w:val="28"/>
        </w:rPr>
        <w:t xml:space="preserve">
      Избирательный участок № 224 </w:t>
      </w:r>
    </w:p>
    <w:bookmarkEnd w:id="545"/>
    <w:bookmarkStart w:name="z555" w:id="546"/>
    <w:p>
      <w:pPr>
        <w:spacing w:after="0"/>
        <w:ind w:left="0"/>
        <w:jc w:val="both"/>
      </w:pPr>
      <w:r>
        <w:rPr>
          <w:rFonts w:ascii="Times New Roman"/>
          <w:b w:val="false"/>
          <w:i w:val="false"/>
          <w:color w:val="000000"/>
          <w:sz w:val="28"/>
        </w:rPr>
        <w:t>
      (центр – "Городская многопрофильная больница № 2" акимата города Астаны, улица Т. Рысқұлова, № 8)</w:t>
      </w:r>
    </w:p>
    <w:bookmarkEnd w:id="546"/>
    <w:bookmarkStart w:name="z556" w:id="547"/>
    <w:p>
      <w:pPr>
        <w:spacing w:after="0"/>
        <w:ind w:left="0"/>
        <w:jc w:val="both"/>
      </w:pPr>
      <w:r>
        <w:rPr>
          <w:rFonts w:ascii="Times New Roman"/>
          <w:b w:val="false"/>
          <w:i w:val="false"/>
          <w:color w:val="000000"/>
          <w:sz w:val="28"/>
        </w:rPr>
        <w:t>
      Улица Т. Рысқұлова, № 8.</w:t>
      </w:r>
    </w:p>
    <w:bookmarkEnd w:id="547"/>
    <w:bookmarkStart w:name="z557" w:id="548"/>
    <w:p>
      <w:pPr>
        <w:spacing w:after="0"/>
        <w:ind w:left="0"/>
        <w:jc w:val="both"/>
      </w:pPr>
      <w:r>
        <w:rPr>
          <w:rFonts w:ascii="Times New Roman"/>
          <w:b w:val="false"/>
          <w:i w:val="false"/>
          <w:color w:val="000000"/>
          <w:sz w:val="28"/>
        </w:rPr>
        <w:t xml:space="preserve">
      Избирательный участок № 225 </w:t>
      </w:r>
    </w:p>
    <w:bookmarkEnd w:id="548"/>
    <w:bookmarkStart w:name="z558" w:id="549"/>
    <w:p>
      <w:pPr>
        <w:spacing w:after="0"/>
        <w:ind w:left="0"/>
        <w:jc w:val="both"/>
      </w:pPr>
      <w:r>
        <w:rPr>
          <w:rFonts w:ascii="Times New Roman"/>
          <w:b w:val="false"/>
          <w:i w:val="false"/>
          <w:color w:val="000000"/>
          <w:sz w:val="28"/>
        </w:rPr>
        <w:t>
      (центр – Национальный научный онкологический центр , улица Керей, Жәнібек хандар, № 3)</w:t>
      </w:r>
    </w:p>
    <w:bookmarkEnd w:id="549"/>
    <w:bookmarkStart w:name="z559" w:id="550"/>
    <w:p>
      <w:pPr>
        <w:spacing w:after="0"/>
        <w:ind w:left="0"/>
        <w:jc w:val="both"/>
      </w:pPr>
      <w:r>
        <w:rPr>
          <w:rFonts w:ascii="Times New Roman"/>
          <w:b w:val="false"/>
          <w:i w:val="false"/>
          <w:color w:val="000000"/>
          <w:sz w:val="28"/>
        </w:rPr>
        <w:t>
      Улица Керей, Жәнібек хандар, № 3.</w:t>
      </w:r>
    </w:p>
    <w:bookmarkEnd w:id="550"/>
    <w:bookmarkStart w:name="z560" w:id="551"/>
    <w:p>
      <w:pPr>
        <w:spacing w:after="0"/>
        <w:ind w:left="0"/>
        <w:jc w:val="both"/>
      </w:pPr>
      <w:r>
        <w:rPr>
          <w:rFonts w:ascii="Times New Roman"/>
          <w:b w:val="false"/>
          <w:i w:val="false"/>
          <w:color w:val="000000"/>
          <w:sz w:val="28"/>
        </w:rPr>
        <w:t xml:space="preserve">
       Избирательный участок № 226 </w:t>
      </w:r>
    </w:p>
    <w:bookmarkEnd w:id="551"/>
    <w:bookmarkStart w:name="z561" w:id="552"/>
    <w:p>
      <w:pPr>
        <w:spacing w:after="0"/>
        <w:ind w:left="0"/>
        <w:jc w:val="both"/>
      </w:pPr>
      <w:r>
        <w:rPr>
          <w:rFonts w:ascii="Times New Roman"/>
          <w:b w:val="false"/>
          <w:i w:val="false"/>
          <w:color w:val="000000"/>
          <w:sz w:val="28"/>
        </w:rPr>
        <w:t>
      (центр – РГУ "Войсковая часть 5573 Национальной гвардии Республики Казахстан", жилой массив Үркер, улица Е575 (проектное наименование)</w:t>
      </w:r>
    </w:p>
    <w:bookmarkEnd w:id="552"/>
    <w:bookmarkStart w:name="z562" w:id="553"/>
    <w:p>
      <w:pPr>
        <w:spacing w:after="0"/>
        <w:ind w:left="0"/>
        <w:jc w:val="both"/>
      </w:pPr>
      <w:r>
        <w:rPr>
          <w:rFonts w:ascii="Times New Roman"/>
          <w:b w:val="false"/>
          <w:i w:val="false"/>
          <w:color w:val="000000"/>
          <w:sz w:val="28"/>
        </w:rPr>
        <w:t>
      Улица Е575 (проектное наименование).</w:t>
      </w:r>
    </w:p>
    <w:bookmarkEnd w:id="553"/>
    <w:bookmarkStart w:name="z563" w:id="554"/>
    <w:p>
      <w:pPr>
        <w:spacing w:after="0"/>
        <w:ind w:left="0"/>
        <w:jc w:val="both"/>
      </w:pPr>
      <w:r>
        <w:rPr>
          <w:rFonts w:ascii="Times New Roman"/>
          <w:b w:val="false"/>
          <w:i w:val="false"/>
          <w:color w:val="000000"/>
          <w:sz w:val="28"/>
        </w:rPr>
        <w:t xml:space="preserve">
      Избирательный участок № 227 </w:t>
      </w:r>
    </w:p>
    <w:bookmarkEnd w:id="554"/>
    <w:bookmarkStart w:name="z564" w:id="555"/>
    <w:p>
      <w:pPr>
        <w:spacing w:after="0"/>
        <w:ind w:left="0"/>
        <w:jc w:val="both"/>
      </w:pPr>
      <w:r>
        <w:rPr>
          <w:rFonts w:ascii="Times New Roman"/>
          <w:b w:val="false"/>
          <w:i w:val="false"/>
          <w:color w:val="000000"/>
          <w:sz w:val="28"/>
        </w:rPr>
        <w:t>
      (центр – АО "Национальный научный кардиохирургический центр", проспект Тұран, № 38)</w:t>
      </w:r>
    </w:p>
    <w:bookmarkEnd w:id="555"/>
    <w:bookmarkStart w:name="z565" w:id="556"/>
    <w:p>
      <w:pPr>
        <w:spacing w:after="0"/>
        <w:ind w:left="0"/>
        <w:jc w:val="both"/>
      </w:pPr>
      <w:r>
        <w:rPr>
          <w:rFonts w:ascii="Times New Roman"/>
          <w:b w:val="false"/>
          <w:i w:val="false"/>
          <w:color w:val="000000"/>
          <w:sz w:val="28"/>
        </w:rPr>
        <w:t>
      Проспект Тұран, № 38.</w:t>
      </w:r>
    </w:p>
    <w:bookmarkEnd w:id="556"/>
    <w:bookmarkStart w:name="z566" w:id="557"/>
    <w:p>
      <w:pPr>
        <w:spacing w:after="0"/>
        <w:ind w:left="0"/>
        <w:jc w:val="both"/>
      </w:pPr>
      <w:r>
        <w:rPr>
          <w:rFonts w:ascii="Times New Roman"/>
          <w:b w:val="false"/>
          <w:i w:val="false"/>
          <w:color w:val="000000"/>
          <w:sz w:val="28"/>
        </w:rPr>
        <w:t xml:space="preserve">
      Избирательный участок № 228 </w:t>
      </w:r>
    </w:p>
    <w:bookmarkEnd w:id="557"/>
    <w:bookmarkStart w:name="z567" w:id="558"/>
    <w:p>
      <w:pPr>
        <w:spacing w:after="0"/>
        <w:ind w:left="0"/>
        <w:jc w:val="both"/>
      </w:pPr>
      <w:r>
        <w:rPr>
          <w:rFonts w:ascii="Times New Roman"/>
          <w:b w:val="false"/>
          <w:i w:val="false"/>
          <w:color w:val="000000"/>
          <w:sz w:val="28"/>
        </w:rPr>
        <w:t>
      (центр – ГУ "Центральный госпиталь с поликлиникой Министерства внутренних дел Республики Казахстан", проспект Қабанбай батыра, № 66)</w:t>
      </w:r>
    </w:p>
    <w:bookmarkEnd w:id="558"/>
    <w:bookmarkStart w:name="z568" w:id="559"/>
    <w:p>
      <w:pPr>
        <w:spacing w:after="0"/>
        <w:ind w:left="0"/>
        <w:jc w:val="both"/>
      </w:pPr>
      <w:r>
        <w:rPr>
          <w:rFonts w:ascii="Times New Roman"/>
          <w:b w:val="false"/>
          <w:i w:val="false"/>
          <w:color w:val="000000"/>
          <w:sz w:val="28"/>
        </w:rPr>
        <w:t>
      Проспект Қабанбай батыра, № 66.</w:t>
      </w:r>
    </w:p>
    <w:bookmarkEnd w:id="559"/>
    <w:bookmarkStart w:name="z569" w:id="560"/>
    <w:p>
      <w:pPr>
        <w:spacing w:after="0"/>
        <w:ind w:left="0"/>
        <w:jc w:val="both"/>
      </w:pPr>
      <w:r>
        <w:rPr>
          <w:rFonts w:ascii="Times New Roman"/>
          <w:b w:val="false"/>
          <w:i w:val="false"/>
          <w:color w:val="000000"/>
          <w:sz w:val="28"/>
        </w:rPr>
        <w:t xml:space="preserve">
      Избирательный участок № 229 </w:t>
      </w:r>
    </w:p>
    <w:bookmarkEnd w:id="560"/>
    <w:bookmarkStart w:name="z570" w:id="561"/>
    <w:p>
      <w:pPr>
        <w:spacing w:after="0"/>
        <w:ind w:left="0"/>
        <w:jc w:val="both"/>
      </w:pPr>
      <w:r>
        <w:rPr>
          <w:rFonts w:ascii="Times New Roman"/>
          <w:b w:val="false"/>
          <w:i w:val="false"/>
          <w:color w:val="000000"/>
          <w:sz w:val="28"/>
        </w:rPr>
        <w:t>
      (центр – РГП "Больница медицинского центра Управления делами Президента Республики Казахстан", улица Е495 (проектное наименование), № 2)</w:t>
      </w:r>
    </w:p>
    <w:bookmarkEnd w:id="561"/>
    <w:bookmarkStart w:name="z571" w:id="562"/>
    <w:p>
      <w:pPr>
        <w:spacing w:after="0"/>
        <w:ind w:left="0"/>
        <w:jc w:val="both"/>
      </w:pPr>
      <w:r>
        <w:rPr>
          <w:rFonts w:ascii="Times New Roman"/>
          <w:b w:val="false"/>
          <w:i w:val="false"/>
          <w:color w:val="000000"/>
          <w:sz w:val="28"/>
        </w:rPr>
        <w:t>
      Улица Е495 (проектное наименование), № 2.</w:t>
      </w:r>
    </w:p>
    <w:bookmarkEnd w:id="562"/>
    <w:bookmarkStart w:name="z572" w:id="563"/>
    <w:p>
      <w:pPr>
        <w:spacing w:after="0"/>
        <w:ind w:left="0"/>
        <w:jc w:val="both"/>
      </w:pPr>
      <w:r>
        <w:rPr>
          <w:rFonts w:ascii="Times New Roman"/>
          <w:b w:val="false"/>
          <w:i w:val="false"/>
          <w:color w:val="000000"/>
          <w:sz w:val="28"/>
        </w:rPr>
        <w:t>
      Избирательный участок № 313</w:t>
      </w:r>
    </w:p>
    <w:bookmarkEnd w:id="563"/>
    <w:bookmarkStart w:name="z573" w:id="564"/>
    <w:p>
      <w:pPr>
        <w:spacing w:after="0"/>
        <w:ind w:left="0"/>
        <w:jc w:val="both"/>
      </w:pPr>
      <w:r>
        <w:rPr>
          <w:rFonts w:ascii="Times New Roman"/>
          <w:b w:val="false"/>
          <w:i w:val="false"/>
          <w:color w:val="000000"/>
          <w:sz w:val="28"/>
        </w:rPr>
        <w:t>
      (центр – частная школа ТОО "Институт повышения квалификации Дортранском", жилой массив Пригородный, улица Сарытоғай, № 9/1)</w:t>
      </w:r>
    </w:p>
    <w:bookmarkEnd w:id="564"/>
    <w:bookmarkStart w:name="z574" w:id="565"/>
    <w:p>
      <w:pPr>
        <w:spacing w:after="0"/>
        <w:ind w:left="0"/>
        <w:jc w:val="both"/>
      </w:pPr>
      <w:r>
        <w:rPr>
          <w:rFonts w:ascii="Times New Roman"/>
          <w:b w:val="false"/>
          <w:i w:val="false"/>
          <w:color w:val="000000"/>
          <w:sz w:val="28"/>
        </w:rPr>
        <w:t xml:space="preserve">
      От улицы Арнасай по проспекту Кабанбай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Новый Аэропорт, по нечетной стороне улицы Новый Аэропорт до улицы Арнасай, по нечетной стороне улицы Арнасай до проспекта Кабанбай батыра </w:t>
      </w:r>
    </w:p>
    <w:bookmarkEnd w:id="565"/>
    <w:bookmarkStart w:name="z575" w:id="566"/>
    <w:p>
      <w:pPr>
        <w:spacing w:after="0"/>
        <w:ind w:left="0"/>
        <w:jc w:val="both"/>
      </w:pPr>
      <w:r>
        <w:rPr>
          <w:rFonts w:ascii="Times New Roman"/>
          <w:b w:val="false"/>
          <w:i w:val="false"/>
          <w:color w:val="000000"/>
          <w:sz w:val="28"/>
        </w:rPr>
        <w:t xml:space="preserve">
      Избирательный участок № 314 </w:t>
      </w:r>
    </w:p>
    <w:bookmarkEnd w:id="566"/>
    <w:bookmarkStart w:name="z576" w:id="567"/>
    <w:p>
      <w:pPr>
        <w:spacing w:after="0"/>
        <w:ind w:left="0"/>
        <w:jc w:val="both"/>
      </w:pPr>
      <w:r>
        <w:rPr>
          <w:rFonts w:ascii="Times New Roman"/>
          <w:b w:val="false"/>
          <w:i w:val="false"/>
          <w:color w:val="000000"/>
          <w:sz w:val="28"/>
        </w:rPr>
        <w:t>
      (центр – ТОО "ОУСА Центр", выставочный центр "Көрме", улица Достық, № 3)</w:t>
      </w:r>
    </w:p>
    <w:bookmarkEnd w:id="567"/>
    <w:bookmarkStart w:name="z577" w:id="568"/>
    <w:p>
      <w:pPr>
        <w:spacing w:after="0"/>
        <w:ind w:left="0"/>
        <w:jc w:val="both"/>
      </w:pPr>
      <w:r>
        <w:rPr>
          <w:rFonts w:ascii="Times New Roman"/>
          <w:b w:val="false"/>
          <w:i w:val="false"/>
          <w:color w:val="000000"/>
          <w:sz w:val="28"/>
        </w:rPr>
        <w:t>
      От улицы Сығанақ по нечетной стороне улицы Сауран до дома № 5 по улице Сауран, по проезду от дома № 5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w:t>
      </w:r>
    </w:p>
    <w:bookmarkEnd w:id="568"/>
    <w:bookmarkStart w:name="z578" w:id="569"/>
    <w:p>
      <w:pPr>
        <w:spacing w:after="0"/>
        <w:ind w:left="0"/>
        <w:jc w:val="both"/>
      </w:pPr>
      <w:r>
        <w:rPr>
          <w:rFonts w:ascii="Times New Roman"/>
          <w:b w:val="false"/>
          <w:i w:val="false"/>
          <w:color w:val="000000"/>
          <w:sz w:val="28"/>
        </w:rPr>
        <w:t xml:space="preserve">
      Избирательный участок № 315 </w:t>
      </w:r>
    </w:p>
    <w:bookmarkEnd w:id="569"/>
    <w:bookmarkStart w:name="z579" w:id="570"/>
    <w:p>
      <w:pPr>
        <w:spacing w:after="0"/>
        <w:ind w:left="0"/>
        <w:jc w:val="both"/>
      </w:pPr>
      <w:r>
        <w:rPr>
          <w:rFonts w:ascii="Times New Roman"/>
          <w:b w:val="false"/>
          <w:i w:val="false"/>
          <w:color w:val="000000"/>
          <w:sz w:val="28"/>
        </w:rPr>
        <w:t>
      (центр – Jekpe-Jek Saraiy, проспект Қабанбай батыра, № 43)</w:t>
      </w:r>
    </w:p>
    <w:bookmarkEnd w:id="570"/>
    <w:bookmarkStart w:name="z580" w:id="571"/>
    <w:p>
      <w:pPr>
        <w:spacing w:after="0"/>
        <w:ind w:left="0"/>
        <w:jc w:val="both"/>
      </w:pPr>
      <w:r>
        <w:rPr>
          <w:rFonts w:ascii="Times New Roman"/>
          <w:b w:val="false"/>
          <w:i w:val="false"/>
          <w:color w:val="000000"/>
          <w:sz w:val="28"/>
        </w:rPr>
        <w:t>
      От улицы Сауран по нечетной стороне улицы Керей, Жәнібек хандар до проспекта Тұран, по четной стороне проспекта Тұран до проезда между улицами Сығанақ и Алматы, по проезду между улицами Сығанак и Алматы до проспекта Қабанбай батыра, по нечетной стороне проспекта Қабанбай батыра до улицы Алматы, по четной стороне улицы Алматы до улицы Сауран, по нечетной стороне улицы Сауран до улицы Керей Жәнібек хандар.</w:t>
      </w:r>
    </w:p>
    <w:bookmarkEnd w:id="571"/>
    <w:bookmarkStart w:name="z581" w:id="572"/>
    <w:p>
      <w:pPr>
        <w:spacing w:after="0"/>
        <w:ind w:left="0"/>
        <w:jc w:val="both"/>
      </w:pPr>
      <w:r>
        <w:rPr>
          <w:rFonts w:ascii="Times New Roman"/>
          <w:b w:val="false"/>
          <w:i w:val="false"/>
          <w:color w:val="000000"/>
          <w:sz w:val="28"/>
        </w:rPr>
        <w:t xml:space="preserve">
      Избирательный участок № 316 </w:t>
      </w:r>
    </w:p>
    <w:bookmarkEnd w:id="572"/>
    <w:bookmarkStart w:name="z582" w:id="573"/>
    <w:p>
      <w:pPr>
        <w:spacing w:after="0"/>
        <w:ind w:left="0"/>
        <w:jc w:val="both"/>
      </w:pPr>
      <w:r>
        <w:rPr>
          <w:rFonts w:ascii="Times New Roman"/>
          <w:b w:val="false"/>
          <w:i w:val="false"/>
          <w:color w:val="000000"/>
          <w:sz w:val="28"/>
        </w:rPr>
        <w:t>
      (центр – Специализированный лицей № 82 "Дарын", проспект Ұлы Дала, № 27/2)</w:t>
      </w:r>
    </w:p>
    <w:bookmarkEnd w:id="573"/>
    <w:bookmarkStart w:name="z583" w:id="574"/>
    <w:p>
      <w:pPr>
        <w:spacing w:after="0"/>
        <w:ind w:left="0"/>
        <w:jc w:val="both"/>
      </w:pPr>
      <w:r>
        <w:rPr>
          <w:rFonts w:ascii="Times New Roman"/>
          <w:b w:val="false"/>
          <w:i w:val="false"/>
          <w:color w:val="000000"/>
          <w:sz w:val="28"/>
        </w:rPr>
        <w:t>
      От улицы Қ. Қайсенова по четной стороне улицы Бұқар жырау до улицы № 38, по нечетной стороне улицы № 38 до проспекта Ұлы Дала, по нечетной стороне проспекта Ұлы Дала до улицы Қ. Қайсенова, по четной стороне улицы Қ. Қайсенова до улицы Бұқар жырау.</w:t>
      </w:r>
    </w:p>
    <w:bookmarkEnd w:id="574"/>
    <w:bookmarkStart w:name="z584" w:id="575"/>
    <w:p>
      <w:pPr>
        <w:spacing w:after="0"/>
        <w:ind w:left="0"/>
        <w:jc w:val="both"/>
      </w:pPr>
      <w:r>
        <w:rPr>
          <w:rFonts w:ascii="Times New Roman"/>
          <w:b w:val="false"/>
          <w:i w:val="false"/>
          <w:color w:val="000000"/>
          <w:sz w:val="28"/>
        </w:rPr>
        <w:t xml:space="preserve">
      Избирательный участок № 317 </w:t>
      </w:r>
    </w:p>
    <w:bookmarkEnd w:id="575"/>
    <w:bookmarkStart w:name="z585" w:id="576"/>
    <w:p>
      <w:pPr>
        <w:spacing w:after="0"/>
        <w:ind w:left="0"/>
        <w:jc w:val="both"/>
      </w:pPr>
      <w:r>
        <w:rPr>
          <w:rFonts w:ascii="Times New Roman"/>
          <w:b w:val="false"/>
          <w:i w:val="false"/>
          <w:color w:val="000000"/>
          <w:sz w:val="28"/>
        </w:rPr>
        <w:t>
      (центр – школа-лицей № 71, улица І. Омарова, № 4)</w:t>
      </w:r>
    </w:p>
    <w:bookmarkEnd w:id="576"/>
    <w:bookmarkStart w:name="z586" w:id="577"/>
    <w:p>
      <w:pPr>
        <w:spacing w:after="0"/>
        <w:ind w:left="0"/>
        <w:jc w:val="both"/>
      </w:pPr>
      <w:r>
        <w:rPr>
          <w:rFonts w:ascii="Times New Roman"/>
          <w:b w:val="false"/>
          <w:i w:val="false"/>
          <w:color w:val="000000"/>
          <w:sz w:val="28"/>
        </w:rPr>
        <w:t>
      От улицы Е29 по четной стороне улицы Е10 до улицы Е25, по улице Е25 до улицы Ч. Айтматова, по нечетной стороне улицы Ч. Айтматова до улицы Е11, по нечетной стороне улицы Е11 до улицы Е29, по четной стороне улицы Е29 до улицы Е10.</w:t>
      </w:r>
    </w:p>
    <w:bookmarkEnd w:id="577"/>
    <w:bookmarkStart w:name="z587" w:id="578"/>
    <w:p>
      <w:pPr>
        <w:spacing w:after="0"/>
        <w:ind w:left="0"/>
        <w:jc w:val="both"/>
      </w:pPr>
      <w:r>
        <w:rPr>
          <w:rFonts w:ascii="Times New Roman"/>
          <w:b w:val="false"/>
          <w:i w:val="false"/>
          <w:color w:val="000000"/>
          <w:sz w:val="28"/>
        </w:rPr>
        <w:t xml:space="preserve">
      Избирательный участок № 318 </w:t>
      </w:r>
    </w:p>
    <w:bookmarkEnd w:id="578"/>
    <w:bookmarkStart w:name="z588" w:id="579"/>
    <w:p>
      <w:pPr>
        <w:spacing w:after="0"/>
        <w:ind w:left="0"/>
        <w:jc w:val="both"/>
      </w:pPr>
      <w:r>
        <w:rPr>
          <w:rFonts w:ascii="Times New Roman"/>
          <w:b w:val="false"/>
          <w:i w:val="false"/>
          <w:color w:val="000000"/>
          <w:sz w:val="28"/>
        </w:rPr>
        <w:t>
      (центр – школа-лицей № 84 имени шейха Халифа бен Заида аль-Нахаяна, проспект Ұлы Дала, № 7/1)</w:t>
      </w:r>
    </w:p>
    <w:bookmarkEnd w:id="579"/>
    <w:bookmarkStart w:name="z589" w:id="580"/>
    <w:p>
      <w:pPr>
        <w:spacing w:after="0"/>
        <w:ind w:left="0"/>
        <w:jc w:val="both"/>
      </w:pPr>
      <w:r>
        <w:rPr>
          <w:rFonts w:ascii="Times New Roman"/>
          <w:b w:val="false"/>
          <w:i w:val="false"/>
          <w:color w:val="000000"/>
          <w:sz w:val="28"/>
        </w:rPr>
        <w:t>
      От проспекта Ұлы Дала по четной стороне улицы Сауран до улицы № 29/1, по улице № 29/1 до проспекта Кабанбай батыра, по четной стороне проспекта Кабанбай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580"/>
    <w:bookmarkStart w:name="z590" w:id="581"/>
    <w:p>
      <w:pPr>
        <w:spacing w:after="0"/>
        <w:ind w:left="0"/>
        <w:jc w:val="both"/>
      </w:pPr>
      <w:r>
        <w:rPr>
          <w:rFonts w:ascii="Times New Roman"/>
          <w:b w:val="false"/>
          <w:i w:val="false"/>
          <w:color w:val="000000"/>
          <w:sz w:val="28"/>
        </w:rPr>
        <w:t xml:space="preserve">
      Избирательный участок № 319 </w:t>
      </w:r>
    </w:p>
    <w:bookmarkEnd w:id="581"/>
    <w:bookmarkStart w:name="z591" w:id="582"/>
    <w:p>
      <w:pPr>
        <w:spacing w:after="0"/>
        <w:ind w:left="0"/>
        <w:jc w:val="both"/>
      </w:pPr>
      <w:r>
        <w:rPr>
          <w:rFonts w:ascii="Times New Roman"/>
          <w:b w:val="false"/>
          <w:i w:val="false"/>
          <w:color w:val="000000"/>
          <w:sz w:val="28"/>
        </w:rPr>
        <w:t>
      (центр – детский садик "Baby Village", улица Шабдалы, № 1/1)</w:t>
      </w:r>
    </w:p>
    <w:bookmarkEnd w:id="582"/>
    <w:bookmarkStart w:name="z592" w:id="583"/>
    <w:p>
      <w:pPr>
        <w:spacing w:after="0"/>
        <w:ind w:left="0"/>
        <w:jc w:val="both"/>
      </w:pPr>
      <w:r>
        <w:rPr>
          <w:rFonts w:ascii="Times New Roman"/>
          <w:b w:val="false"/>
          <w:i w:val="false"/>
          <w:color w:val="000000"/>
          <w:sz w:val="28"/>
        </w:rPr>
        <w:t>
      От проспекта Мәңгілік Ел, по четной стороне проспекта Ұлы Дала, до улицы № 38, по нечетной стороне улицы № 38 до улицы Е497, по нечетной стороне улицы Е497 до проспекта Мәңгілік Ел, по четной стороне проспекта Мәңгілік Ел до проспекта Ұлы Дала.</w:t>
      </w:r>
    </w:p>
    <w:bookmarkEnd w:id="583"/>
    <w:bookmarkStart w:name="z593" w:id="584"/>
    <w:p>
      <w:pPr>
        <w:spacing w:after="0"/>
        <w:ind w:left="0"/>
        <w:jc w:val="both"/>
      </w:pPr>
      <w:r>
        <w:rPr>
          <w:rFonts w:ascii="Times New Roman"/>
          <w:b w:val="false"/>
          <w:i w:val="false"/>
          <w:color w:val="000000"/>
          <w:sz w:val="28"/>
        </w:rPr>
        <w:t xml:space="preserve">
      Избирательный участок № 320 </w:t>
      </w:r>
    </w:p>
    <w:bookmarkEnd w:id="584"/>
    <w:bookmarkStart w:name="z594" w:id="585"/>
    <w:p>
      <w:pPr>
        <w:spacing w:after="0"/>
        <w:ind w:left="0"/>
        <w:jc w:val="both"/>
      </w:pPr>
      <w:r>
        <w:rPr>
          <w:rFonts w:ascii="Times New Roman"/>
          <w:b w:val="false"/>
          <w:i w:val="false"/>
          <w:color w:val="000000"/>
          <w:sz w:val="28"/>
        </w:rPr>
        <w:t>
      (центр – Многопрофильная городская детская больница № 3, улица Т. Рысқұлова, № 12)</w:t>
      </w:r>
    </w:p>
    <w:bookmarkEnd w:id="585"/>
    <w:bookmarkStart w:name="z595" w:id="586"/>
    <w:p>
      <w:pPr>
        <w:spacing w:after="0"/>
        <w:ind w:left="0"/>
        <w:jc w:val="both"/>
      </w:pPr>
      <w:r>
        <w:rPr>
          <w:rFonts w:ascii="Times New Roman"/>
          <w:b w:val="false"/>
          <w:i w:val="false"/>
          <w:color w:val="000000"/>
          <w:sz w:val="28"/>
        </w:rPr>
        <w:t>
      Улица Т. Рысқұлова, № 12.</w:t>
      </w:r>
    </w:p>
    <w:bookmarkEnd w:id="586"/>
    <w:bookmarkStart w:name="z596" w:id="587"/>
    <w:p>
      <w:pPr>
        <w:spacing w:after="0"/>
        <w:ind w:left="0"/>
        <w:jc w:val="both"/>
      </w:pPr>
      <w:r>
        <w:rPr>
          <w:rFonts w:ascii="Times New Roman"/>
          <w:b w:val="false"/>
          <w:i w:val="false"/>
          <w:color w:val="000000"/>
          <w:sz w:val="28"/>
        </w:rPr>
        <w:t xml:space="preserve">
      "Избирательный участок № 339 </w:t>
      </w:r>
    </w:p>
    <w:bookmarkEnd w:id="587"/>
    <w:bookmarkStart w:name="z597" w:id="588"/>
    <w:p>
      <w:pPr>
        <w:spacing w:after="0"/>
        <w:ind w:left="0"/>
        <w:jc w:val="both"/>
      </w:pPr>
      <w:r>
        <w:rPr>
          <w:rFonts w:ascii="Times New Roman"/>
          <w:b w:val="false"/>
          <w:i w:val="false"/>
          <w:color w:val="000000"/>
          <w:sz w:val="28"/>
        </w:rPr>
        <w:t>
      (центр – "Столичный цирк", проспект Кабанбай батыра, № 5)</w:t>
      </w:r>
    </w:p>
    <w:bookmarkEnd w:id="588"/>
    <w:bookmarkStart w:name="z598" w:id="589"/>
    <w:p>
      <w:pPr>
        <w:spacing w:after="0"/>
        <w:ind w:left="0"/>
        <w:jc w:val="both"/>
      </w:pPr>
      <w:r>
        <w:rPr>
          <w:rFonts w:ascii="Times New Roman"/>
          <w:b w:val="false"/>
          <w:i w:val="false"/>
          <w:color w:val="000000"/>
          <w:sz w:val="28"/>
        </w:rPr>
        <w:t>
      От проспекта Кабанбай батыра по четной стороне улицы Космонавтов до улицы Темірқазық, по нечетной стороне улицы Темірқазық до улицы Жиембет жырау, по четной стороне улицы Жиембет жырау до улицы Қалампыр, по четной стороне улицы Қалампыр до улицы Жауқазын, по нечетной стороне улицы Жауқазын до русла реки Есиль, по руслу реки Есиль до проспекта Кабанбай батыра, от русла реки Есиль по четной стороне проспекта Кабанбай батыра до улицы Космонавтов.</w:t>
      </w:r>
    </w:p>
    <w:bookmarkEnd w:id="589"/>
    <w:bookmarkStart w:name="z599" w:id="590"/>
    <w:p>
      <w:pPr>
        <w:spacing w:after="0"/>
        <w:ind w:left="0"/>
        <w:jc w:val="both"/>
      </w:pPr>
      <w:r>
        <w:rPr>
          <w:rFonts w:ascii="Times New Roman"/>
          <w:b w:val="false"/>
          <w:i w:val="false"/>
          <w:color w:val="000000"/>
          <w:sz w:val="28"/>
        </w:rPr>
        <w:t xml:space="preserve">
      Избирательный участок № 340 </w:t>
      </w:r>
    </w:p>
    <w:bookmarkEnd w:id="590"/>
    <w:bookmarkStart w:name="z600" w:id="591"/>
    <w:p>
      <w:pPr>
        <w:spacing w:after="0"/>
        <w:ind w:left="0"/>
        <w:jc w:val="both"/>
      </w:pPr>
      <w:r>
        <w:rPr>
          <w:rFonts w:ascii="Times New Roman"/>
          <w:b w:val="false"/>
          <w:i w:val="false"/>
          <w:color w:val="000000"/>
          <w:sz w:val="28"/>
        </w:rPr>
        <w:t>
      (центр – жилой комплекс "Зеленый квартал", улица Е10, офис "BI-Group")</w:t>
      </w:r>
    </w:p>
    <w:bookmarkEnd w:id="591"/>
    <w:bookmarkStart w:name="z601" w:id="592"/>
    <w:p>
      <w:pPr>
        <w:spacing w:after="0"/>
        <w:ind w:left="0"/>
        <w:jc w:val="both"/>
      </w:pPr>
      <w:r>
        <w:rPr>
          <w:rFonts w:ascii="Times New Roman"/>
          <w:b w:val="false"/>
          <w:i w:val="false"/>
          <w:color w:val="000000"/>
          <w:sz w:val="28"/>
        </w:rPr>
        <w:t>
      От улицы Д. Қонаева по нечетной стороне проспекта Тұран до улицы Е10, по нечетной стороне улицы Е10 до улицы Е757, по четной стороне улицы Е 757 до улицы Д. Қонаева, по четной стороне улицы Д. Қонаева до проспекта Тұран.</w:t>
      </w:r>
    </w:p>
    <w:bookmarkEnd w:id="592"/>
    <w:bookmarkStart w:name="z602" w:id="593"/>
    <w:p>
      <w:pPr>
        <w:spacing w:after="0"/>
        <w:ind w:left="0"/>
        <w:jc w:val="both"/>
      </w:pPr>
      <w:r>
        <w:rPr>
          <w:rFonts w:ascii="Times New Roman"/>
          <w:b w:val="false"/>
          <w:i w:val="false"/>
          <w:color w:val="000000"/>
          <w:sz w:val="28"/>
        </w:rPr>
        <w:t xml:space="preserve">
      Избирательный участок № 341 </w:t>
      </w:r>
    </w:p>
    <w:bookmarkEnd w:id="593"/>
    <w:bookmarkStart w:name="z603" w:id="594"/>
    <w:p>
      <w:pPr>
        <w:spacing w:after="0"/>
        <w:ind w:left="0"/>
        <w:jc w:val="both"/>
      </w:pPr>
      <w:r>
        <w:rPr>
          <w:rFonts w:ascii="Times New Roman"/>
          <w:b w:val="false"/>
          <w:i w:val="false"/>
          <w:color w:val="000000"/>
          <w:sz w:val="28"/>
        </w:rPr>
        <w:t>
      (центр – школа-гимназия № 75, проспект Мәңгілік Ел, № 28/1)</w:t>
      </w:r>
    </w:p>
    <w:bookmarkEnd w:id="594"/>
    <w:bookmarkStart w:name="z604" w:id="595"/>
    <w:p>
      <w:pPr>
        <w:spacing w:after="0"/>
        <w:ind w:left="0"/>
        <w:jc w:val="both"/>
      </w:pPr>
      <w:r>
        <w:rPr>
          <w:rFonts w:ascii="Times New Roman"/>
          <w:b w:val="false"/>
          <w:i w:val="false"/>
          <w:color w:val="000000"/>
          <w:sz w:val="28"/>
        </w:rPr>
        <w:t>
      От улицы Бұқар жырау по четной стороне проспекта Мәңгілік Ел до дома № 11/2 по проспекту Ұлы Дала, по проезду от дома № 11/2 по проспекту Ұлы Дала до улицы Түркістан, по четной стороне улицы Түркістан до проспекта Ұлы Дала, по нечетной стороне проспекта Ұлы Дала до улицы № 225, по улице № 225 до улицы Бұқар жырау, по четной стороне улицы Бұқар жырау до проспекта Мәңгілік Ел.</w:t>
      </w:r>
    </w:p>
    <w:bookmarkEnd w:id="595"/>
    <w:bookmarkStart w:name="z605" w:id="596"/>
    <w:p>
      <w:pPr>
        <w:spacing w:after="0"/>
        <w:ind w:left="0"/>
        <w:jc w:val="both"/>
      </w:pPr>
      <w:r>
        <w:rPr>
          <w:rFonts w:ascii="Times New Roman"/>
          <w:b w:val="false"/>
          <w:i w:val="false"/>
          <w:color w:val="000000"/>
          <w:sz w:val="28"/>
        </w:rPr>
        <w:t xml:space="preserve">
      Избирательный участок № 342 </w:t>
      </w:r>
    </w:p>
    <w:bookmarkEnd w:id="596"/>
    <w:bookmarkStart w:name="z606" w:id="597"/>
    <w:p>
      <w:pPr>
        <w:spacing w:after="0"/>
        <w:ind w:left="0"/>
        <w:jc w:val="both"/>
      </w:pPr>
      <w:r>
        <w:rPr>
          <w:rFonts w:ascii="Times New Roman"/>
          <w:b w:val="false"/>
          <w:i w:val="false"/>
          <w:color w:val="000000"/>
          <w:sz w:val="28"/>
        </w:rPr>
        <w:t>
      (центр – школа-гимназия № 75, проспект Мәңгілік Ел, № 28/1)</w:t>
      </w:r>
    </w:p>
    <w:bookmarkEnd w:id="597"/>
    <w:bookmarkStart w:name="z607" w:id="598"/>
    <w:p>
      <w:pPr>
        <w:spacing w:after="0"/>
        <w:ind w:left="0"/>
        <w:jc w:val="both"/>
      </w:pPr>
      <w:r>
        <w:rPr>
          <w:rFonts w:ascii="Times New Roman"/>
          <w:b w:val="false"/>
          <w:i w:val="false"/>
          <w:color w:val="000000"/>
          <w:sz w:val="28"/>
        </w:rPr>
        <w:t>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598"/>
    <w:bookmarkStart w:name="z608" w:id="599"/>
    <w:p>
      <w:pPr>
        <w:spacing w:after="0"/>
        <w:ind w:left="0"/>
        <w:jc w:val="both"/>
      </w:pPr>
      <w:r>
        <w:rPr>
          <w:rFonts w:ascii="Times New Roman"/>
          <w:b w:val="false"/>
          <w:i w:val="false"/>
          <w:color w:val="000000"/>
          <w:sz w:val="28"/>
        </w:rPr>
        <w:t xml:space="preserve">
      Избирательный участок № 343 </w:t>
      </w:r>
    </w:p>
    <w:bookmarkEnd w:id="599"/>
    <w:bookmarkStart w:name="z609" w:id="600"/>
    <w:p>
      <w:pPr>
        <w:spacing w:after="0"/>
        <w:ind w:left="0"/>
        <w:jc w:val="both"/>
      </w:pPr>
      <w:r>
        <w:rPr>
          <w:rFonts w:ascii="Times New Roman"/>
          <w:b w:val="false"/>
          <w:i w:val="false"/>
          <w:color w:val="000000"/>
          <w:sz w:val="28"/>
        </w:rPr>
        <w:t>
      (центр – Jekpe-Jek Saraiy, проспект Кабанбай батыра, № 43)</w:t>
      </w:r>
    </w:p>
    <w:bookmarkEnd w:id="600"/>
    <w:bookmarkStart w:name="z610" w:id="601"/>
    <w:p>
      <w:pPr>
        <w:spacing w:after="0"/>
        <w:ind w:left="0"/>
        <w:jc w:val="both"/>
      </w:pPr>
      <w:r>
        <w:rPr>
          <w:rFonts w:ascii="Times New Roman"/>
          <w:b w:val="false"/>
          <w:i w:val="false"/>
          <w:color w:val="000000"/>
          <w:sz w:val="28"/>
        </w:rPr>
        <w:t>
      От улицы Керей, Жәнібек хандар по четной стороне проспекта Кабанбай батыра до улицы Орынбор, по нечетной стороне улицы Орынбор до улицы Сауран, по нечетной стороне улицы Сауран до улицы Керей, Жәнібек хандар, по четной стороне улицы Керей, Жәнібек хандар до проспекта Кабанбай батыра.</w:t>
      </w:r>
    </w:p>
    <w:bookmarkEnd w:id="601"/>
    <w:bookmarkStart w:name="z611" w:id="602"/>
    <w:p>
      <w:pPr>
        <w:spacing w:after="0"/>
        <w:ind w:left="0"/>
        <w:jc w:val="both"/>
      </w:pPr>
      <w:r>
        <w:rPr>
          <w:rFonts w:ascii="Times New Roman"/>
          <w:b w:val="false"/>
          <w:i w:val="false"/>
          <w:color w:val="000000"/>
          <w:sz w:val="28"/>
        </w:rPr>
        <w:t xml:space="preserve">
      Избирательный участок № 344 </w:t>
      </w:r>
    </w:p>
    <w:bookmarkEnd w:id="602"/>
    <w:bookmarkStart w:name="z612" w:id="603"/>
    <w:p>
      <w:pPr>
        <w:spacing w:after="0"/>
        <w:ind w:left="0"/>
        <w:jc w:val="both"/>
      </w:pPr>
      <w:r>
        <w:rPr>
          <w:rFonts w:ascii="Times New Roman"/>
          <w:b w:val="false"/>
          <w:i w:val="false"/>
          <w:color w:val="000000"/>
          <w:sz w:val="28"/>
        </w:rPr>
        <w:t>
      (центр – школа-лицей № 85 имени шейха Тамима бен Хамада аль-Тани, проспект Кабанбай батыра, № 56/1)</w:t>
      </w:r>
    </w:p>
    <w:bookmarkEnd w:id="603"/>
    <w:bookmarkStart w:name="z613" w:id="604"/>
    <w:p>
      <w:pPr>
        <w:spacing w:after="0"/>
        <w:ind w:left="0"/>
        <w:jc w:val="both"/>
      </w:pPr>
      <w:r>
        <w:rPr>
          <w:rFonts w:ascii="Times New Roman"/>
          <w:b w:val="false"/>
          <w:i w:val="false"/>
          <w:color w:val="000000"/>
          <w:sz w:val="28"/>
        </w:rPr>
        <w:t>
      От улицы Орынбор по четной стороне проспекта Кабанбай батыра до проспекта Ұлы Дала, по нечетной стороне проспекта Ұлы Дала до улицы Түркістан, по нечетной стороне улицы Түркістан до дома № 11/1 по проспекту Ұлы Дала, по проезду от дома № 11/1 по проспекту Ұлы Дала до проспекта Мәңгілік Ел, по нечетной стороне проспекта Мәңгілік Ел до улицы Бұқар жырау, по четной стороне улицы Бұқар жырау до улицы Түркістан, по нечетной стороне улицы Түркістан до улицы Орынбор, по четной стороне улицы Орынбор до проспекта Кабанбай батыра.</w:t>
      </w:r>
    </w:p>
    <w:bookmarkEnd w:id="604"/>
    <w:bookmarkStart w:name="z614" w:id="605"/>
    <w:p>
      <w:pPr>
        <w:spacing w:after="0"/>
        <w:ind w:left="0"/>
        <w:jc w:val="both"/>
      </w:pPr>
      <w:r>
        <w:rPr>
          <w:rFonts w:ascii="Times New Roman"/>
          <w:b w:val="false"/>
          <w:i w:val="false"/>
          <w:color w:val="000000"/>
          <w:sz w:val="28"/>
        </w:rPr>
        <w:t>
      Избирательный участок № 345</w:t>
      </w:r>
    </w:p>
    <w:bookmarkEnd w:id="605"/>
    <w:bookmarkStart w:name="z615" w:id="606"/>
    <w:p>
      <w:pPr>
        <w:spacing w:after="0"/>
        <w:ind w:left="0"/>
        <w:jc w:val="both"/>
      </w:pPr>
      <w:r>
        <w:rPr>
          <w:rFonts w:ascii="Times New Roman"/>
          <w:b w:val="false"/>
          <w:i w:val="false"/>
          <w:color w:val="000000"/>
          <w:sz w:val="28"/>
        </w:rPr>
        <w:t>
      (центр – АО "Национальный управляющий холдинг "Бәйтерек", проспект Мәңгілік Ел, № 55а)</w:t>
      </w:r>
    </w:p>
    <w:bookmarkEnd w:id="606"/>
    <w:bookmarkStart w:name="z616" w:id="607"/>
    <w:p>
      <w:pPr>
        <w:spacing w:after="0"/>
        <w:ind w:left="0"/>
        <w:jc w:val="both"/>
      </w:pPr>
      <w:r>
        <w:rPr>
          <w:rFonts w:ascii="Times New Roman"/>
          <w:b w:val="false"/>
          <w:i w:val="false"/>
          <w:color w:val="000000"/>
          <w:sz w:val="28"/>
        </w:rPr>
        <w:t>
      От проспекта Ұлы Дала по четной стороне улицы № 38 до проспекта Кабанбай батыра, по четной стороне проспекта Кабанбай батыра до границы района "Есиль", по границе района "Есиль" до проспекта Ұлы Дала.</w:t>
      </w:r>
    </w:p>
    <w:bookmarkEnd w:id="607"/>
    <w:bookmarkStart w:name="z617" w:id="608"/>
    <w:p>
      <w:pPr>
        <w:spacing w:after="0"/>
        <w:ind w:left="0"/>
        <w:jc w:val="both"/>
      </w:pPr>
      <w:r>
        <w:rPr>
          <w:rFonts w:ascii="Times New Roman"/>
          <w:b w:val="false"/>
          <w:i w:val="false"/>
          <w:color w:val="000000"/>
          <w:sz w:val="28"/>
        </w:rPr>
        <w:t xml:space="preserve">
      Избирательный участок № 346 </w:t>
      </w:r>
    </w:p>
    <w:bookmarkEnd w:id="608"/>
    <w:bookmarkStart w:name="z618" w:id="609"/>
    <w:p>
      <w:pPr>
        <w:spacing w:after="0"/>
        <w:ind w:left="0"/>
        <w:jc w:val="both"/>
      </w:pPr>
      <w:r>
        <w:rPr>
          <w:rFonts w:ascii="Times New Roman"/>
          <w:b w:val="false"/>
          <w:i w:val="false"/>
          <w:color w:val="000000"/>
          <w:sz w:val="28"/>
        </w:rPr>
        <w:t>
      (центр – школа-лицей № 88, канал "Нұра-Есіл", № 31)</w:t>
      </w:r>
    </w:p>
    <w:bookmarkEnd w:id="609"/>
    <w:bookmarkStart w:name="z619" w:id="610"/>
    <w:p>
      <w:pPr>
        <w:spacing w:after="0"/>
        <w:ind w:left="0"/>
        <w:jc w:val="both"/>
      </w:pPr>
      <w:r>
        <w:rPr>
          <w:rFonts w:ascii="Times New Roman"/>
          <w:b w:val="false"/>
          <w:i w:val="false"/>
          <w:color w:val="000000"/>
          <w:sz w:val="28"/>
        </w:rPr>
        <w:t>
      От улицы Ә. Кекілбайұлы по четной стороне проспекта Мәңгілік Ел до улицы Т. Рысқұлова, по нечетной стороне улицы Т. Рысқұлова до улицы № 38, по нечетной стороне улицы № 38 до улицы Ә. Кекілбайұлы, по улице Ә. Кекілбайұлы до проспекта Мәңгілік Ел.</w:t>
      </w:r>
    </w:p>
    <w:bookmarkEnd w:id="610"/>
    <w:bookmarkStart w:name="z620" w:id="611"/>
    <w:p>
      <w:pPr>
        <w:spacing w:after="0"/>
        <w:ind w:left="0"/>
        <w:jc w:val="both"/>
      </w:pPr>
      <w:r>
        <w:rPr>
          <w:rFonts w:ascii="Times New Roman"/>
          <w:b w:val="false"/>
          <w:i w:val="false"/>
          <w:color w:val="000000"/>
          <w:sz w:val="28"/>
        </w:rPr>
        <w:t>
      Избирательный участок № 347</w:t>
      </w:r>
    </w:p>
    <w:bookmarkEnd w:id="611"/>
    <w:bookmarkStart w:name="z621" w:id="612"/>
    <w:p>
      <w:pPr>
        <w:spacing w:after="0"/>
        <w:ind w:left="0"/>
        <w:jc w:val="both"/>
      </w:pPr>
      <w:r>
        <w:rPr>
          <w:rFonts w:ascii="Times New Roman"/>
          <w:b w:val="false"/>
          <w:i w:val="false"/>
          <w:color w:val="000000"/>
          <w:sz w:val="28"/>
        </w:rPr>
        <w:t xml:space="preserve">
      (центр – школа-лицей № 84 имени шейха Халифа бен Заида аль-Нахаяна, проспект Ұлы Дала, № 7/1) </w:t>
      </w:r>
    </w:p>
    <w:bookmarkEnd w:id="612"/>
    <w:bookmarkStart w:name="z622" w:id="613"/>
    <w:p>
      <w:pPr>
        <w:spacing w:after="0"/>
        <w:ind w:left="0"/>
        <w:jc w:val="both"/>
      </w:pPr>
      <w:r>
        <w:rPr>
          <w:rFonts w:ascii="Times New Roman"/>
          <w:b w:val="false"/>
          <w:i w:val="false"/>
          <w:color w:val="000000"/>
          <w:sz w:val="28"/>
        </w:rPr>
        <w:t>
      От улицы Сауран по четной стороне проспекта Ұлы Дала до проспекта Кабанбай батыра, по четной стороне проспекта Кабанбай батыра до улицы № 29/1, по улице № 29/1 до улицы Сауран, по нечетной стороне улицы Сауран до проспекта Ұлы Дала.</w:t>
      </w:r>
    </w:p>
    <w:bookmarkEnd w:id="613"/>
    <w:bookmarkStart w:name="z623" w:id="614"/>
    <w:p>
      <w:pPr>
        <w:spacing w:after="0"/>
        <w:ind w:left="0"/>
        <w:jc w:val="both"/>
      </w:pPr>
      <w:r>
        <w:rPr>
          <w:rFonts w:ascii="Times New Roman"/>
          <w:b w:val="false"/>
          <w:i w:val="false"/>
          <w:color w:val="000000"/>
          <w:sz w:val="28"/>
        </w:rPr>
        <w:t>
      ____________________________________</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Нур-Султан</w:t>
            </w:r>
            <w:r>
              <w:br/>
            </w:r>
            <w:r>
              <w:rPr>
                <w:rFonts w:ascii="Times New Roman"/>
                <w:b w:val="false"/>
                <w:i w:val="false"/>
                <w:color w:val="000000"/>
                <w:sz w:val="20"/>
              </w:rPr>
              <w:t>от 3 августа 2020 года</w:t>
            </w:r>
            <w:r>
              <w:br/>
            </w:r>
            <w:r>
              <w:rPr>
                <w:rFonts w:ascii="Times New Roman"/>
                <w:b w:val="false"/>
                <w:i w:val="false"/>
                <w:color w:val="000000"/>
                <w:sz w:val="20"/>
              </w:rPr>
              <w:t>№ 01-19</w:t>
            </w:r>
          </w:p>
        </w:tc>
      </w:tr>
    </w:tbl>
    <w:bookmarkStart w:name="z625" w:id="615"/>
    <w:p>
      <w:pPr>
        <w:spacing w:after="0"/>
        <w:ind w:left="0"/>
        <w:jc w:val="left"/>
      </w:pPr>
      <w:r>
        <w:rPr>
          <w:rFonts w:ascii="Times New Roman"/>
          <w:b/>
          <w:i w:val="false"/>
          <w:color w:val="000000"/>
        </w:rPr>
        <w:t xml:space="preserve"> Границы избирательных участков района "Сарыарка" города Нур-Султан</w:t>
      </w:r>
    </w:p>
    <w:bookmarkEnd w:id="615"/>
    <w:bookmarkStart w:name="z626" w:id="616"/>
    <w:p>
      <w:pPr>
        <w:spacing w:after="0"/>
        <w:ind w:left="0"/>
        <w:jc w:val="both"/>
      </w:pPr>
      <w:r>
        <w:rPr>
          <w:rFonts w:ascii="Times New Roman"/>
          <w:b w:val="false"/>
          <w:i w:val="false"/>
          <w:color w:val="000000"/>
          <w:sz w:val="28"/>
        </w:rPr>
        <w:t xml:space="preserve">
      Избирательный участок № 137 </w:t>
      </w:r>
    </w:p>
    <w:bookmarkEnd w:id="616"/>
    <w:bookmarkStart w:name="z627" w:id="617"/>
    <w:p>
      <w:pPr>
        <w:spacing w:after="0"/>
        <w:ind w:left="0"/>
        <w:jc w:val="both"/>
      </w:pPr>
      <w:r>
        <w:rPr>
          <w:rFonts w:ascii="Times New Roman"/>
          <w:b w:val="false"/>
          <w:i w:val="false"/>
          <w:color w:val="000000"/>
          <w:sz w:val="28"/>
        </w:rPr>
        <w:t>
      (центр – Дворец школьников имени М. Утемисова, улица Ә. Мәмбетова, № 1)</w:t>
      </w:r>
    </w:p>
    <w:bookmarkEnd w:id="617"/>
    <w:bookmarkStart w:name="z628" w:id="618"/>
    <w:p>
      <w:pPr>
        <w:spacing w:after="0"/>
        <w:ind w:left="0"/>
        <w:jc w:val="both"/>
      </w:pPr>
      <w:r>
        <w:rPr>
          <w:rFonts w:ascii="Times New Roman"/>
          <w:b w:val="false"/>
          <w:i w:val="false"/>
          <w:color w:val="000000"/>
          <w:sz w:val="28"/>
        </w:rPr>
        <w:t>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 ой реки Есіл до улицы А. Бараева, включая микрорайон Самал.</w:t>
      </w:r>
    </w:p>
    <w:bookmarkEnd w:id="618"/>
    <w:bookmarkStart w:name="z629" w:id="619"/>
    <w:p>
      <w:pPr>
        <w:spacing w:after="0"/>
        <w:ind w:left="0"/>
        <w:jc w:val="both"/>
      </w:pPr>
      <w:r>
        <w:rPr>
          <w:rFonts w:ascii="Times New Roman"/>
          <w:b w:val="false"/>
          <w:i w:val="false"/>
          <w:color w:val="000000"/>
          <w:sz w:val="28"/>
        </w:rPr>
        <w:t xml:space="preserve">
      Избирательный участок № 138 </w:t>
      </w:r>
    </w:p>
    <w:bookmarkEnd w:id="619"/>
    <w:bookmarkStart w:name="z630" w:id="620"/>
    <w:p>
      <w:pPr>
        <w:spacing w:after="0"/>
        <w:ind w:left="0"/>
        <w:jc w:val="both"/>
      </w:pPr>
      <w:r>
        <w:rPr>
          <w:rFonts w:ascii="Times New Roman"/>
          <w:b w:val="false"/>
          <w:i w:val="false"/>
          <w:color w:val="000000"/>
          <w:sz w:val="28"/>
        </w:rPr>
        <w:t>
      (Государственный академический русский театр драмы имени М. Горького, улица Желтоқсан, № 13)</w:t>
      </w:r>
    </w:p>
    <w:bookmarkEnd w:id="620"/>
    <w:bookmarkStart w:name="z631" w:id="621"/>
    <w:p>
      <w:pPr>
        <w:spacing w:after="0"/>
        <w:ind w:left="0"/>
        <w:jc w:val="both"/>
      </w:pPr>
      <w:r>
        <w:rPr>
          <w:rFonts w:ascii="Times New Roman"/>
          <w:b w:val="false"/>
          <w:i w:val="false"/>
          <w:color w:val="000000"/>
          <w:sz w:val="28"/>
        </w:rPr>
        <w:t>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bookmarkEnd w:id="621"/>
    <w:bookmarkStart w:name="z632" w:id="622"/>
    <w:p>
      <w:pPr>
        <w:spacing w:after="0"/>
        <w:ind w:left="0"/>
        <w:jc w:val="both"/>
      </w:pPr>
      <w:r>
        <w:rPr>
          <w:rFonts w:ascii="Times New Roman"/>
          <w:b w:val="false"/>
          <w:i w:val="false"/>
          <w:color w:val="000000"/>
          <w:sz w:val="28"/>
        </w:rPr>
        <w:t>
      Избирательный участок № 139</w:t>
      </w:r>
    </w:p>
    <w:bookmarkEnd w:id="622"/>
    <w:bookmarkStart w:name="z633" w:id="623"/>
    <w:p>
      <w:pPr>
        <w:spacing w:after="0"/>
        <w:ind w:left="0"/>
        <w:jc w:val="both"/>
      </w:pPr>
      <w:r>
        <w:rPr>
          <w:rFonts w:ascii="Times New Roman"/>
          <w:b w:val="false"/>
          <w:i w:val="false"/>
          <w:color w:val="000000"/>
          <w:sz w:val="28"/>
        </w:rPr>
        <w:t>
      (центр – Концертный зал "Астана", улица Кенесары, № 32)</w:t>
      </w:r>
    </w:p>
    <w:bookmarkEnd w:id="623"/>
    <w:bookmarkStart w:name="z634" w:id="624"/>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624"/>
    <w:bookmarkStart w:name="z635" w:id="625"/>
    <w:p>
      <w:pPr>
        <w:spacing w:after="0"/>
        <w:ind w:left="0"/>
        <w:jc w:val="both"/>
      </w:pPr>
      <w:r>
        <w:rPr>
          <w:rFonts w:ascii="Times New Roman"/>
          <w:b w:val="false"/>
          <w:i w:val="false"/>
          <w:color w:val="000000"/>
          <w:sz w:val="28"/>
        </w:rPr>
        <w:t xml:space="preserve">
      Избирательный участок № 140 </w:t>
      </w:r>
    </w:p>
    <w:bookmarkEnd w:id="625"/>
    <w:bookmarkStart w:name="z636" w:id="626"/>
    <w:p>
      <w:pPr>
        <w:spacing w:after="0"/>
        <w:ind w:left="0"/>
        <w:jc w:val="both"/>
      </w:pPr>
      <w:r>
        <w:rPr>
          <w:rFonts w:ascii="Times New Roman"/>
          <w:b w:val="false"/>
          <w:i w:val="false"/>
          <w:color w:val="000000"/>
          <w:sz w:val="28"/>
        </w:rPr>
        <w:t>
      (центр – школа-лицей № 60, проспект Абая, № 6)</w:t>
      </w:r>
    </w:p>
    <w:bookmarkEnd w:id="626"/>
    <w:bookmarkStart w:name="z637" w:id="627"/>
    <w:p>
      <w:pPr>
        <w:spacing w:after="0"/>
        <w:ind w:left="0"/>
        <w:jc w:val="both"/>
      </w:pPr>
      <w:r>
        <w:rPr>
          <w:rFonts w:ascii="Times New Roman"/>
          <w:b w:val="false"/>
          <w:i w:val="false"/>
          <w:color w:val="000000"/>
          <w:sz w:val="28"/>
        </w:rPr>
        <w:t>
      От улицы Т. Бигелдинова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Сарыарқа, по четной стороне проспекта Сарыарқа до улицы Т. Бигелдинова, по нечетной стороне улицы Т. Бигелдинова до проспекта Жеңіс.</w:t>
      </w:r>
    </w:p>
    <w:bookmarkEnd w:id="627"/>
    <w:bookmarkStart w:name="z638" w:id="628"/>
    <w:p>
      <w:pPr>
        <w:spacing w:after="0"/>
        <w:ind w:left="0"/>
        <w:jc w:val="both"/>
      </w:pPr>
      <w:r>
        <w:rPr>
          <w:rFonts w:ascii="Times New Roman"/>
          <w:b w:val="false"/>
          <w:i w:val="false"/>
          <w:color w:val="000000"/>
          <w:sz w:val="28"/>
        </w:rPr>
        <w:t xml:space="preserve">
      Избирательный участок № 141 </w:t>
      </w:r>
    </w:p>
    <w:bookmarkEnd w:id="628"/>
    <w:bookmarkStart w:name="z639" w:id="629"/>
    <w:p>
      <w:pPr>
        <w:spacing w:after="0"/>
        <w:ind w:left="0"/>
        <w:jc w:val="both"/>
      </w:pPr>
      <w:r>
        <w:rPr>
          <w:rFonts w:ascii="Times New Roman"/>
          <w:b w:val="false"/>
          <w:i w:val="false"/>
          <w:color w:val="000000"/>
          <w:sz w:val="28"/>
        </w:rPr>
        <w:t>
      (центр – школа-лицей № 56 имени Шакарима, улица С. Челюскина, № 29/1)</w:t>
      </w:r>
    </w:p>
    <w:bookmarkEnd w:id="629"/>
    <w:bookmarkStart w:name="z640" w:id="630"/>
    <w:p>
      <w:pPr>
        <w:spacing w:after="0"/>
        <w:ind w:left="0"/>
        <w:jc w:val="both"/>
      </w:pPr>
      <w:r>
        <w:rPr>
          <w:rFonts w:ascii="Times New Roman"/>
          <w:b w:val="false"/>
          <w:i w:val="false"/>
          <w:color w:val="000000"/>
          <w:sz w:val="28"/>
        </w:rPr>
        <w:t>
      От улицы Шығанақ по четной стороне улицы Кенесары до улицы Т. Шевченко, по четной стороне улицы Т. Шевченко до улицы А. Косыгина, от улицы Т. Шевченко по улице А. Косыгина до улицы Шығанақ.</w:t>
      </w:r>
    </w:p>
    <w:bookmarkEnd w:id="630"/>
    <w:bookmarkStart w:name="z641" w:id="631"/>
    <w:p>
      <w:pPr>
        <w:spacing w:after="0"/>
        <w:ind w:left="0"/>
        <w:jc w:val="both"/>
      </w:pPr>
      <w:r>
        <w:rPr>
          <w:rFonts w:ascii="Times New Roman"/>
          <w:b w:val="false"/>
          <w:i w:val="false"/>
          <w:color w:val="000000"/>
          <w:sz w:val="28"/>
        </w:rPr>
        <w:t xml:space="preserve">
      Избирательный участок № 142 </w:t>
      </w:r>
    </w:p>
    <w:bookmarkEnd w:id="631"/>
    <w:bookmarkStart w:name="z642" w:id="632"/>
    <w:p>
      <w:pPr>
        <w:spacing w:after="0"/>
        <w:ind w:left="0"/>
        <w:jc w:val="both"/>
      </w:pPr>
      <w:r>
        <w:rPr>
          <w:rFonts w:ascii="Times New Roman"/>
          <w:b w:val="false"/>
          <w:i w:val="false"/>
          <w:color w:val="000000"/>
          <w:sz w:val="28"/>
        </w:rPr>
        <w:t>
      (центр – школа-лицей № 35, проспект Абая, № 9/1)</w:t>
      </w:r>
    </w:p>
    <w:bookmarkEnd w:id="632"/>
    <w:bookmarkStart w:name="z643" w:id="633"/>
    <w:p>
      <w:pPr>
        <w:spacing w:after="0"/>
        <w:ind w:left="0"/>
        <w:jc w:val="both"/>
      </w:pPr>
      <w:r>
        <w:rPr>
          <w:rFonts w:ascii="Times New Roman"/>
          <w:b w:val="false"/>
          <w:i w:val="false"/>
          <w:color w:val="000000"/>
          <w:sz w:val="28"/>
        </w:rPr>
        <w:t>
      По четной стороне улицы С. Сейфуллина до улицы К. Кумисбекова, от улицы К. Кумисбекова до улицы Сарыбұлақ, от улицы Сарыбұлақ, включая дом № 8 по улице К. Кумисбекова, дома № 4, 4/1, 4/2 по улице С. Сейфуллина, дом № 5 по проспекту Абая до улицы С. Сейфуллина.</w:t>
      </w:r>
    </w:p>
    <w:bookmarkEnd w:id="633"/>
    <w:bookmarkStart w:name="z644" w:id="634"/>
    <w:p>
      <w:pPr>
        <w:spacing w:after="0"/>
        <w:ind w:left="0"/>
        <w:jc w:val="both"/>
      </w:pPr>
      <w:r>
        <w:rPr>
          <w:rFonts w:ascii="Times New Roman"/>
          <w:b w:val="false"/>
          <w:i w:val="false"/>
          <w:color w:val="000000"/>
          <w:sz w:val="28"/>
        </w:rPr>
        <w:t xml:space="preserve">
      Избирательный участок № 143 </w:t>
      </w:r>
    </w:p>
    <w:bookmarkEnd w:id="634"/>
    <w:bookmarkStart w:name="z645" w:id="635"/>
    <w:p>
      <w:pPr>
        <w:spacing w:after="0"/>
        <w:ind w:left="0"/>
        <w:jc w:val="both"/>
      </w:pPr>
      <w:r>
        <w:rPr>
          <w:rFonts w:ascii="Times New Roman"/>
          <w:b w:val="false"/>
          <w:i w:val="false"/>
          <w:color w:val="000000"/>
          <w:sz w:val="28"/>
        </w:rPr>
        <w:t>
      (центр – специализированная школа № 9 "Зерде", проспект Сарыарқа, № 20)</w:t>
      </w:r>
    </w:p>
    <w:bookmarkEnd w:id="635"/>
    <w:bookmarkStart w:name="z646" w:id="636"/>
    <w:p>
      <w:pPr>
        <w:spacing w:after="0"/>
        <w:ind w:left="0"/>
        <w:jc w:val="both"/>
      </w:pPr>
      <w:r>
        <w:rPr>
          <w:rFonts w:ascii="Times New Roman"/>
          <w:b w:val="false"/>
          <w:i w:val="false"/>
          <w:color w:val="000000"/>
          <w:sz w:val="28"/>
        </w:rPr>
        <w:t>
      От улицы С. Сейфуллина до проспекта Жеңіс, по нечетной стороне проспекта Жеңіс до улицы Желтоксан, включая дома № 23, 21, 17 по улице Желтоксан, исключая дом № 16 по проспекту Жеңіс, дома № 15/1, 15 по улице Желтоксан, по нечетной стороне улицы Желтоксан до проспекта Абая, по нечетной стороне проспекта Абая до проспекта Сарыарқа, по проспекту Сарыарқа, включая дом № 15 по проспекту Абая, дома № 15, 17, 19 по проспекту Сарыарқа до улицы С. Сейфуллина.</w:t>
      </w:r>
    </w:p>
    <w:bookmarkEnd w:id="636"/>
    <w:bookmarkStart w:name="z647" w:id="637"/>
    <w:p>
      <w:pPr>
        <w:spacing w:after="0"/>
        <w:ind w:left="0"/>
        <w:jc w:val="both"/>
      </w:pPr>
      <w:r>
        <w:rPr>
          <w:rFonts w:ascii="Times New Roman"/>
          <w:b w:val="false"/>
          <w:i w:val="false"/>
          <w:color w:val="000000"/>
          <w:sz w:val="28"/>
        </w:rPr>
        <w:t xml:space="preserve">
      Избирательный участок № 144 </w:t>
      </w:r>
    </w:p>
    <w:bookmarkEnd w:id="637"/>
    <w:bookmarkStart w:name="z648" w:id="638"/>
    <w:p>
      <w:pPr>
        <w:spacing w:after="0"/>
        <w:ind w:left="0"/>
        <w:jc w:val="both"/>
      </w:pPr>
      <w:r>
        <w:rPr>
          <w:rFonts w:ascii="Times New Roman"/>
          <w:b w:val="false"/>
          <w:i w:val="false"/>
          <w:color w:val="000000"/>
          <w:sz w:val="28"/>
        </w:rPr>
        <w:t>
      (центр – "Государственный академический казахский музыкально-драматический театр им. Қ. Қуанышбаева", улица Ж. Омарова, № 47б)</w:t>
      </w:r>
    </w:p>
    <w:bookmarkEnd w:id="638"/>
    <w:bookmarkStart w:name="z649" w:id="639"/>
    <w:p>
      <w:pPr>
        <w:spacing w:after="0"/>
        <w:ind w:left="0"/>
        <w:jc w:val="both"/>
      </w:pPr>
      <w:r>
        <w:rPr>
          <w:rFonts w:ascii="Times New Roman"/>
          <w:b w:val="false"/>
          <w:i w:val="false"/>
          <w:color w:val="000000"/>
          <w:sz w:val="28"/>
        </w:rPr>
        <w:t>
      От улицы А. Жангелдина по нечетной стороне улицы Бейбитшилик до улицы Ж. Омарова, по нечетной стороне улицы Ж. Омарова до проспекта Жеңіс, включая дома № 14, 15, 15/1 по улице Желтоксан, по четной стороне проспекта Жеңіс до улицы С. Сейфуллина, по четной стороне улицы С. Сейфуллина до улицы Желтоксан, по четной стороне улицы Желтоксан до улицы А. Жангелдина.</w:t>
      </w:r>
    </w:p>
    <w:bookmarkEnd w:id="639"/>
    <w:bookmarkStart w:name="z650" w:id="640"/>
    <w:p>
      <w:pPr>
        <w:spacing w:after="0"/>
        <w:ind w:left="0"/>
        <w:jc w:val="both"/>
      </w:pPr>
      <w:r>
        <w:rPr>
          <w:rFonts w:ascii="Times New Roman"/>
          <w:b w:val="false"/>
          <w:i w:val="false"/>
          <w:color w:val="000000"/>
          <w:sz w:val="28"/>
        </w:rPr>
        <w:t xml:space="preserve">
      Избирательный участок № 145 </w:t>
      </w:r>
    </w:p>
    <w:bookmarkEnd w:id="640"/>
    <w:bookmarkStart w:name="z651" w:id="641"/>
    <w:p>
      <w:pPr>
        <w:spacing w:after="0"/>
        <w:ind w:left="0"/>
        <w:jc w:val="both"/>
      </w:pPr>
      <w:r>
        <w:rPr>
          <w:rFonts w:ascii="Times New Roman"/>
          <w:b w:val="false"/>
          <w:i w:val="false"/>
          <w:color w:val="000000"/>
          <w:sz w:val="28"/>
        </w:rPr>
        <w:t>
      (центр – школа-гимназия № 3, проспект Республики, № 35)</w:t>
      </w:r>
    </w:p>
    <w:bookmarkEnd w:id="641"/>
    <w:bookmarkStart w:name="z652" w:id="642"/>
    <w:p>
      <w:pPr>
        <w:spacing w:after="0"/>
        <w:ind w:left="0"/>
        <w:jc w:val="both"/>
      </w:pPr>
      <w:r>
        <w:rPr>
          <w:rFonts w:ascii="Times New Roman"/>
          <w:b w:val="false"/>
          <w:i w:val="false"/>
          <w:color w:val="000000"/>
          <w:sz w:val="28"/>
        </w:rPr>
        <w:t>
      От улицы А. Жангелдина по нечетной стороне проспекта Республики до проспекта Абая, от проспекта Абая по нечетной стороне улицы Бейбитшилик до улицы Кенесары, от улицы Бейбитшилик по нечетной стороне улицы Кенесары до проспекта Жеңіс, от улицы Кенесары по нечетной стороне проспекта Жеңіс до проспекта Абая, от проспекта Жеңіс вдоль цветочного сада по проспекту Абая до улицы Желтоксан, от улицы Желтоксан по улице Ж. Омарова, включая дома № 12, 12А по улице Желтоксан, дома № 33А, 33Б по проспекту Абая, до улицы Бейбитшилик, от улицы Ж. Омарова по четной стороне улицы Бейбитшилик до улицы А. Жангелдина.</w:t>
      </w:r>
    </w:p>
    <w:bookmarkEnd w:id="642"/>
    <w:bookmarkStart w:name="z653" w:id="643"/>
    <w:p>
      <w:pPr>
        <w:spacing w:after="0"/>
        <w:ind w:left="0"/>
        <w:jc w:val="both"/>
      </w:pPr>
      <w:r>
        <w:rPr>
          <w:rFonts w:ascii="Times New Roman"/>
          <w:b w:val="false"/>
          <w:i w:val="false"/>
          <w:color w:val="000000"/>
          <w:sz w:val="28"/>
        </w:rPr>
        <w:t xml:space="preserve">
      Избирательный участок № 146 </w:t>
      </w:r>
    </w:p>
    <w:bookmarkEnd w:id="643"/>
    <w:bookmarkStart w:name="z654" w:id="644"/>
    <w:p>
      <w:pPr>
        <w:spacing w:after="0"/>
        <w:ind w:left="0"/>
        <w:jc w:val="both"/>
      </w:pPr>
      <w:r>
        <w:rPr>
          <w:rFonts w:ascii="Times New Roman"/>
          <w:b w:val="false"/>
          <w:i w:val="false"/>
          <w:color w:val="000000"/>
          <w:sz w:val="28"/>
        </w:rPr>
        <w:t>
      (центр – школа-гимназия № 2 имени Ғ. Қайырбекова, улица С. Сейфуллина, № 19)</w:t>
      </w:r>
    </w:p>
    <w:bookmarkEnd w:id="644"/>
    <w:bookmarkStart w:name="z655" w:id="645"/>
    <w:p>
      <w:pPr>
        <w:spacing w:after="0"/>
        <w:ind w:left="0"/>
        <w:jc w:val="both"/>
      </w:pPr>
      <w:r>
        <w:rPr>
          <w:rFonts w:ascii="Times New Roman"/>
          <w:b w:val="false"/>
          <w:i w:val="false"/>
          <w:color w:val="000000"/>
          <w:sz w:val="28"/>
        </w:rPr>
        <w:t>
      От улицы Ә. Жангелдина по нечетной стороне улицы Желтоқсан до улицы С. Сейфуллина, по нечетной стороне улицы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645"/>
    <w:bookmarkStart w:name="z656" w:id="646"/>
    <w:p>
      <w:pPr>
        <w:spacing w:after="0"/>
        <w:ind w:left="0"/>
        <w:jc w:val="both"/>
      </w:pPr>
      <w:r>
        <w:rPr>
          <w:rFonts w:ascii="Times New Roman"/>
          <w:b w:val="false"/>
          <w:i w:val="false"/>
          <w:color w:val="000000"/>
          <w:sz w:val="28"/>
        </w:rPr>
        <w:t xml:space="preserve">
      Избирательный участок № 147 </w:t>
      </w:r>
    </w:p>
    <w:bookmarkEnd w:id="646"/>
    <w:bookmarkStart w:name="z657" w:id="647"/>
    <w:p>
      <w:pPr>
        <w:spacing w:after="0"/>
        <w:ind w:left="0"/>
        <w:jc w:val="both"/>
      </w:pPr>
      <w:r>
        <w:rPr>
          <w:rFonts w:ascii="Times New Roman"/>
          <w:b w:val="false"/>
          <w:i w:val="false"/>
          <w:color w:val="000000"/>
          <w:sz w:val="28"/>
        </w:rPr>
        <w:t>
      (центр – АО "Медицинский университет Астана", проспект Сарыарқа, № 33)</w:t>
      </w:r>
    </w:p>
    <w:bookmarkEnd w:id="647"/>
    <w:bookmarkStart w:name="z658" w:id="648"/>
    <w:p>
      <w:pPr>
        <w:spacing w:after="0"/>
        <w:ind w:left="0"/>
        <w:jc w:val="both"/>
      </w:pPr>
      <w:r>
        <w:rPr>
          <w:rFonts w:ascii="Times New Roman"/>
          <w:b w:val="false"/>
          <w:i w:val="false"/>
          <w:color w:val="000000"/>
          <w:sz w:val="28"/>
        </w:rPr>
        <w:t>
      От проспекта Богенбай батыра по нечетной стороне проспекта Сарыарқа до дома № 27 по проспекту Сарыарқа, от проспекта Сарыарқа, включая дом № 27 по проспекту Сарыарқа до улицы А. Жангелдина, по нечетной стороне улицы А. Жангелдина до улицы К. Кумисбекова, по четной стороне улицы К. Кумисбекова до улицы Н. Щорса, по четной стороне улицы Н. Щорса до проспекта Богенбай батыра, по четной стороне проспекта Богенбай батыра до проспекта Сарыарқа.</w:t>
      </w:r>
    </w:p>
    <w:bookmarkEnd w:id="648"/>
    <w:bookmarkStart w:name="z659" w:id="649"/>
    <w:p>
      <w:pPr>
        <w:spacing w:after="0"/>
        <w:ind w:left="0"/>
        <w:jc w:val="both"/>
      </w:pPr>
      <w:r>
        <w:rPr>
          <w:rFonts w:ascii="Times New Roman"/>
          <w:b w:val="false"/>
          <w:i w:val="false"/>
          <w:color w:val="000000"/>
          <w:sz w:val="28"/>
        </w:rPr>
        <w:t xml:space="preserve">
      Избирательный участок № 148 </w:t>
      </w:r>
    </w:p>
    <w:bookmarkEnd w:id="649"/>
    <w:bookmarkStart w:name="z660" w:id="650"/>
    <w:p>
      <w:pPr>
        <w:spacing w:after="0"/>
        <w:ind w:left="0"/>
        <w:jc w:val="both"/>
      </w:pPr>
      <w:r>
        <w:rPr>
          <w:rFonts w:ascii="Times New Roman"/>
          <w:b w:val="false"/>
          <w:i w:val="false"/>
          <w:color w:val="000000"/>
          <w:sz w:val="28"/>
        </w:rPr>
        <w:t>
      (центр – школа-гимназия № 7 имени Г. Орманова, проспект Бөгенбай батыра, № 57)</w:t>
      </w:r>
    </w:p>
    <w:bookmarkEnd w:id="650"/>
    <w:bookmarkStart w:name="z661" w:id="651"/>
    <w:p>
      <w:pPr>
        <w:spacing w:after="0"/>
        <w:ind w:left="0"/>
        <w:jc w:val="both"/>
      </w:pPr>
      <w:r>
        <w:rPr>
          <w:rFonts w:ascii="Times New Roman"/>
          <w:b w:val="false"/>
          <w:i w:val="false"/>
          <w:color w:val="000000"/>
          <w:sz w:val="28"/>
        </w:rPr>
        <w:t>
      От улицы Ы. Дүкенұлы по четной стороне улицы М. Әуезова до улицы Ә. Жангелдина, по нечетной стороне улицы Ә. Жангелдина до проспекта Республики, по нечетной стороне проспекта Республики до проспекта Бөгенбай батыра, по нечетной стороне проспекта Бөгенбай батыра до улицы Ш. Айманова, от улицы Ш. Айманова до улица Ы. Дүкенұлы, включая дома № 59, 16/1, 16, 18 по улице Ш. Айманова и дом № 26 по улице Ы. Дүкенұлы, по четной стороне улицы Ы. Дүкенұлы до улицы М. Әуезова.</w:t>
      </w:r>
    </w:p>
    <w:bookmarkEnd w:id="651"/>
    <w:bookmarkStart w:name="z662" w:id="652"/>
    <w:p>
      <w:pPr>
        <w:spacing w:after="0"/>
        <w:ind w:left="0"/>
        <w:jc w:val="both"/>
      </w:pPr>
      <w:r>
        <w:rPr>
          <w:rFonts w:ascii="Times New Roman"/>
          <w:b w:val="false"/>
          <w:i w:val="false"/>
          <w:color w:val="000000"/>
          <w:sz w:val="28"/>
        </w:rPr>
        <w:t>
      Избирательный участок № 149</w:t>
      </w:r>
    </w:p>
    <w:bookmarkEnd w:id="652"/>
    <w:bookmarkStart w:name="z663" w:id="653"/>
    <w:p>
      <w:pPr>
        <w:spacing w:after="0"/>
        <w:ind w:left="0"/>
        <w:jc w:val="both"/>
      </w:pPr>
      <w:r>
        <w:rPr>
          <w:rFonts w:ascii="Times New Roman"/>
          <w:b w:val="false"/>
          <w:i w:val="false"/>
          <w:color w:val="000000"/>
          <w:sz w:val="28"/>
        </w:rPr>
        <w:t>
      (центр – Детская музыкальная школа № 1, улица Желтоқсан, № 36)</w:t>
      </w:r>
    </w:p>
    <w:bookmarkEnd w:id="653"/>
    <w:bookmarkStart w:name="z664" w:id="654"/>
    <w:p>
      <w:pPr>
        <w:spacing w:after="0"/>
        <w:ind w:left="0"/>
        <w:jc w:val="both"/>
      </w:pPr>
      <w:r>
        <w:rPr>
          <w:rFonts w:ascii="Times New Roman"/>
          <w:b w:val="false"/>
          <w:i w:val="false"/>
          <w:color w:val="000000"/>
          <w:sz w:val="28"/>
        </w:rPr>
        <w:t>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654"/>
    <w:bookmarkStart w:name="z665" w:id="655"/>
    <w:p>
      <w:pPr>
        <w:spacing w:after="0"/>
        <w:ind w:left="0"/>
        <w:jc w:val="both"/>
      </w:pPr>
      <w:r>
        <w:rPr>
          <w:rFonts w:ascii="Times New Roman"/>
          <w:b w:val="false"/>
          <w:i w:val="false"/>
          <w:color w:val="000000"/>
          <w:sz w:val="28"/>
        </w:rPr>
        <w:t xml:space="preserve">
      Избирательный участок № 150 </w:t>
      </w:r>
    </w:p>
    <w:bookmarkEnd w:id="655"/>
    <w:bookmarkStart w:name="z666" w:id="656"/>
    <w:p>
      <w:pPr>
        <w:spacing w:after="0"/>
        <w:ind w:left="0"/>
        <w:jc w:val="both"/>
      </w:pPr>
      <w:r>
        <w:rPr>
          <w:rFonts w:ascii="Times New Roman"/>
          <w:b w:val="false"/>
          <w:i w:val="false"/>
          <w:color w:val="000000"/>
          <w:sz w:val="28"/>
        </w:rPr>
        <w:t>
      (центр – Казахский национальный университет искусств, проспект Жеңіс, № 33)</w:t>
      </w:r>
    </w:p>
    <w:bookmarkEnd w:id="656"/>
    <w:bookmarkStart w:name="z667" w:id="657"/>
    <w:p>
      <w:pPr>
        <w:spacing w:after="0"/>
        <w:ind w:left="0"/>
        <w:jc w:val="both"/>
      </w:pPr>
      <w:r>
        <w:rPr>
          <w:rFonts w:ascii="Times New Roman"/>
          <w:b w:val="false"/>
          <w:i w:val="false"/>
          <w:color w:val="000000"/>
          <w:sz w:val="28"/>
        </w:rPr>
        <w:t>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657"/>
    <w:bookmarkStart w:name="z668" w:id="658"/>
    <w:p>
      <w:pPr>
        <w:spacing w:after="0"/>
        <w:ind w:left="0"/>
        <w:jc w:val="both"/>
      </w:pPr>
      <w:r>
        <w:rPr>
          <w:rFonts w:ascii="Times New Roman"/>
          <w:b w:val="false"/>
          <w:i w:val="false"/>
          <w:color w:val="000000"/>
          <w:sz w:val="28"/>
        </w:rPr>
        <w:t>
      Избирательный участок № 151</w:t>
      </w:r>
    </w:p>
    <w:bookmarkEnd w:id="658"/>
    <w:bookmarkStart w:name="z669" w:id="659"/>
    <w:p>
      <w:pPr>
        <w:spacing w:after="0"/>
        <w:ind w:left="0"/>
        <w:jc w:val="both"/>
      </w:pPr>
      <w:r>
        <w:rPr>
          <w:rFonts w:ascii="Times New Roman"/>
          <w:b w:val="false"/>
          <w:i w:val="false"/>
          <w:color w:val="000000"/>
          <w:sz w:val="28"/>
        </w:rPr>
        <w:t>
      (центр – средняя школа № 18, проспект Бөгенбай батыра, № 17)</w:t>
      </w:r>
    </w:p>
    <w:bookmarkEnd w:id="659"/>
    <w:bookmarkStart w:name="z670" w:id="660"/>
    <w:p>
      <w:pPr>
        <w:spacing w:after="0"/>
        <w:ind w:left="0"/>
        <w:jc w:val="both"/>
      </w:pPr>
      <w:r>
        <w:rPr>
          <w:rFonts w:ascii="Times New Roman"/>
          <w:b w:val="false"/>
          <w:i w:val="false"/>
          <w:color w:val="000000"/>
          <w:sz w:val="28"/>
        </w:rPr>
        <w:t>
      От переулка С. Разина по улице Мәскеу до улицы С. Разина, по нечетной стороне улицы С. Разина до проспекта Сарыарқа,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bookmarkEnd w:id="660"/>
    <w:bookmarkStart w:name="z671" w:id="661"/>
    <w:p>
      <w:pPr>
        <w:spacing w:after="0"/>
        <w:ind w:left="0"/>
        <w:jc w:val="both"/>
      </w:pPr>
      <w:r>
        <w:rPr>
          <w:rFonts w:ascii="Times New Roman"/>
          <w:b w:val="false"/>
          <w:i w:val="false"/>
          <w:color w:val="000000"/>
          <w:sz w:val="28"/>
        </w:rPr>
        <w:t xml:space="preserve">
      Избирательный участок № 152 </w:t>
      </w:r>
    </w:p>
    <w:bookmarkEnd w:id="661"/>
    <w:bookmarkStart w:name="z672" w:id="662"/>
    <w:p>
      <w:pPr>
        <w:spacing w:after="0"/>
        <w:ind w:left="0"/>
        <w:jc w:val="both"/>
      </w:pPr>
      <w:r>
        <w:rPr>
          <w:rFonts w:ascii="Times New Roman"/>
          <w:b w:val="false"/>
          <w:i w:val="false"/>
          <w:color w:val="000000"/>
          <w:sz w:val="28"/>
        </w:rPr>
        <w:t>
      (центр – средняя школа № 18, проспект Бөгенбай батыра, № 17)</w:t>
      </w:r>
    </w:p>
    <w:bookmarkEnd w:id="662"/>
    <w:bookmarkStart w:name="z673" w:id="663"/>
    <w:p>
      <w:pPr>
        <w:spacing w:after="0"/>
        <w:ind w:left="0"/>
        <w:jc w:val="both"/>
      </w:pPr>
      <w:r>
        <w:rPr>
          <w:rFonts w:ascii="Times New Roman"/>
          <w:b w:val="false"/>
          <w:i w:val="false"/>
          <w:color w:val="000000"/>
          <w:sz w:val="28"/>
        </w:rPr>
        <w:t>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bookmarkEnd w:id="663"/>
    <w:bookmarkStart w:name="z674" w:id="664"/>
    <w:p>
      <w:pPr>
        <w:spacing w:after="0"/>
        <w:ind w:left="0"/>
        <w:jc w:val="both"/>
      </w:pPr>
      <w:r>
        <w:rPr>
          <w:rFonts w:ascii="Times New Roman"/>
          <w:b w:val="false"/>
          <w:i w:val="false"/>
          <w:color w:val="000000"/>
          <w:sz w:val="28"/>
        </w:rPr>
        <w:t xml:space="preserve">
      Избирательный участок № 153 </w:t>
      </w:r>
    </w:p>
    <w:bookmarkEnd w:id="664"/>
    <w:bookmarkStart w:name="z675" w:id="665"/>
    <w:p>
      <w:pPr>
        <w:spacing w:after="0"/>
        <w:ind w:left="0"/>
        <w:jc w:val="both"/>
      </w:pPr>
      <w:r>
        <w:rPr>
          <w:rFonts w:ascii="Times New Roman"/>
          <w:b w:val="false"/>
          <w:i w:val="false"/>
          <w:color w:val="000000"/>
          <w:sz w:val="28"/>
        </w:rPr>
        <w:t>
      (центр – школа-гимназия № 65, улица № 187 (проектное наименование), № 18/4)</w:t>
      </w:r>
    </w:p>
    <w:bookmarkEnd w:id="665"/>
    <w:bookmarkStart w:name="z676" w:id="666"/>
    <w:p>
      <w:pPr>
        <w:spacing w:after="0"/>
        <w:ind w:left="0"/>
        <w:jc w:val="both"/>
      </w:pPr>
      <w:r>
        <w:rPr>
          <w:rFonts w:ascii="Times New Roman"/>
          <w:b w:val="false"/>
          <w:i w:val="false"/>
          <w:color w:val="000000"/>
          <w:sz w:val="28"/>
        </w:rPr>
        <w:t>
      От ручья Сарыбұлақ по четной стороне улицы № 187, исключая дома № 14, 14/1, 14/2, 14/3, 14/4, 16, 16/1, 16/2, 16/3,18 по улице № 187, дом № 14 по улицы Ш. Қосшығұлұлы, до улицы Ш. Қосшығұлұлы, по четной стороне улицы Ш. Қосшығұлұлы до ручья Сарыбұлақ, вдоль ручья Сарыбұлақ до улицы № 187.</w:t>
      </w:r>
    </w:p>
    <w:bookmarkEnd w:id="666"/>
    <w:bookmarkStart w:name="z677" w:id="667"/>
    <w:p>
      <w:pPr>
        <w:spacing w:after="0"/>
        <w:ind w:left="0"/>
        <w:jc w:val="both"/>
      </w:pPr>
      <w:r>
        <w:rPr>
          <w:rFonts w:ascii="Times New Roman"/>
          <w:b w:val="false"/>
          <w:i w:val="false"/>
          <w:color w:val="000000"/>
          <w:sz w:val="28"/>
        </w:rPr>
        <w:t xml:space="preserve">
      Избирательный участок № 154 </w:t>
      </w:r>
    </w:p>
    <w:bookmarkEnd w:id="667"/>
    <w:bookmarkStart w:name="z678" w:id="668"/>
    <w:p>
      <w:pPr>
        <w:spacing w:after="0"/>
        <w:ind w:left="0"/>
        <w:jc w:val="both"/>
      </w:pPr>
      <w:r>
        <w:rPr>
          <w:rFonts w:ascii="Times New Roman"/>
          <w:b w:val="false"/>
          <w:i w:val="false"/>
          <w:color w:val="000000"/>
          <w:sz w:val="28"/>
        </w:rPr>
        <w:t>
      (центр – "Школа-гимназия № 80 имени С. Сейфуллина", улица Ш. Қосшығұлұлы, дом № 17/2)</w:t>
      </w:r>
    </w:p>
    <w:bookmarkEnd w:id="668"/>
    <w:bookmarkStart w:name="z679" w:id="669"/>
    <w:p>
      <w:pPr>
        <w:spacing w:after="0"/>
        <w:ind w:left="0"/>
        <w:jc w:val="both"/>
      </w:pPr>
      <w:r>
        <w:rPr>
          <w:rFonts w:ascii="Times New Roman"/>
          <w:b w:val="false"/>
          <w:i w:val="false"/>
          <w:color w:val="000000"/>
          <w:sz w:val="28"/>
        </w:rPr>
        <w:t>
      От набережной реки Есиль вдоль ручья Сарыбұлақ, исключая дом № 19/4 по улице Ш. Қосшығұлұлы, до улицы Ш. Қосшығұлұлы, по нечетной стороне улицы Ш. Қосшығұлұлы, включая дома № 13/2, 13/6, 19/1 по улице С409, до набережной реки Есиль, вдоль набережной реки Есиль до ручья Сарыбұлақ.</w:t>
      </w:r>
    </w:p>
    <w:bookmarkEnd w:id="669"/>
    <w:bookmarkStart w:name="z680" w:id="670"/>
    <w:p>
      <w:pPr>
        <w:spacing w:after="0"/>
        <w:ind w:left="0"/>
        <w:jc w:val="both"/>
      </w:pPr>
      <w:r>
        <w:rPr>
          <w:rFonts w:ascii="Times New Roman"/>
          <w:b w:val="false"/>
          <w:i w:val="false"/>
          <w:color w:val="000000"/>
          <w:sz w:val="28"/>
        </w:rPr>
        <w:t>
      Избирательный участок № 155</w:t>
      </w:r>
    </w:p>
    <w:bookmarkEnd w:id="670"/>
    <w:bookmarkStart w:name="z681" w:id="671"/>
    <w:p>
      <w:pPr>
        <w:spacing w:after="0"/>
        <w:ind w:left="0"/>
        <w:jc w:val="both"/>
      </w:pPr>
      <w:r>
        <w:rPr>
          <w:rFonts w:ascii="Times New Roman"/>
          <w:b w:val="false"/>
          <w:i w:val="false"/>
          <w:color w:val="000000"/>
          <w:sz w:val="28"/>
        </w:rPr>
        <w:t>
      (центр – школа-гимназия № 65, улица № 187 (проектное наименование), дом № 18/4)</w:t>
      </w:r>
    </w:p>
    <w:bookmarkEnd w:id="671"/>
    <w:bookmarkStart w:name="z682" w:id="672"/>
    <w:p>
      <w:pPr>
        <w:spacing w:after="0"/>
        <w:ind w:left="0"/>
        <w:jc w:val="both"/>
      </w:pPr>
      <w:r>
        <w:rPr>
          <w:rFonts w:ascii="Times New Roman"/>
          <w:b w:val="false"/>
          <w:i w:val="false"/>
          <w:color w:val="000000"/>
          <w:sz w:val="28"/>
        </w:rPr>
        <w:t>
      От ручья Сарыбұлақ по четной стороне проспекта Бөгенбай батыра до улицы Вторая Алматинская, по нечетной стороне улицы Вторая Алматинская до улицы Ш. Қосшығұлұлы, по четной стороне улицы Ш. Қосшығұлұлы до улицы Первая Алматинская, по четной стороне улицы Первая Алматинская до улицы № 187, включая дома № 14, 14/1, 14/2, 14/3, 16, 16/1, 16/2, 18 по улице № 187, по нечетной стороне улицы № 187 до ручья Сарыбұлақ, вдоль ручья Сарыбұлақ до проспекта Бөгенбай батыра.</w:t>
      </w:r>
    </w:p>
    <w:bookmarkEnd w:id="672"/>
    <w:bookmarkStart w:name="z683" w:id="673"/>
    <w:p>
      <w:pPr>
        <w:spacing w:after="0"/>
        <w:ind w:left="0"/>
        <w:jc w:val="both"/>
      </w:pPr>
      <w:r>
        <w:rPr>
          <w:rFonts w:ascii="Times New Roman"/>
          <w:b w:val="false"/>
          <w:i w:val="false"/>
          <w:color w:val="000000"/>
          <w:sz w:val="28"/>
        </w:rPr>
        <w:t xml:space="preserve">
      Избирательный участок № 156 </w:t>
      </w:r>
    </w:p>
    <w:bookmarkEnd w:id="673"/>
    <w:bookmarkStart w:name="z684" w:id="674"/>
    <w:p>
      <w:pPr>
        <w:spacing w:after="0"/>
        <w:ind w:left="0"/>
        <w:jc w:val="both"/>
      </w:pPr>
      <w:r>
        <w:rPr>
          <w:rFonts w:ascii="Times New Roman"/>
          <w:b w:val="false"/>
          <w:i w:val="false"/>
          <w:color w:val="000000"/>
          <w:sz w:val="28"/>
        </w:rPr>
        <w:t>
      (центр – ясли-сад № 58 "Өркен", улица № 187, № 20/6)</w:t>
      </w:r>
    </w:p>
    <w:bookmarkEnd w:id="674"/>
    <w:bookmarkStart w:name="z685" w:id="675"/>
    <w:p>
      <w:pPr>
        <w:spacing w:after="0"/>
        <w:ind w:left="0"/>
        <w:jc w:val="both"/>
      </w:pPr>
      <w:r>
        <w:rPr>
          <w:rFonts w:ascii="Times New Roman"/>
          <w:b w:val="false"/>
          <w:i w:val="false"/>
          <w:color w:val="000000"/>
          <w:sz w:val="28"/>
        </w:rPr>
        <w:t>
      От улицы Ш. Қосшығұлұлы по четной стороне улицы Ш. Бейсековой до улицы № 187, по четной стороне улицы № 187, исключая дом № 20 по улице № 187, до ручья Сарыбұлақ, вдоль ручья Сарыбұлақ до улицы Ш. Қосшығұлұлы, по четной стороне улицы Ш. Қосшығұлұлы, исключая дом № 20 улице Ш. Қосшығұлұлы, до улицы Ш. Бейсековой.</w:t>
      </w:r>
    </w:p>
    <w:bookmarkEnd w:id="675"/>
    <w:bookmarkStart w:name="z686" w:id="676"/>
    <w:p>
      <w:pPr>
        <w:spacing w:after="0"/>
        <w:ind w:left="0"/>
        <w:jc w:val="both"/>
      </w:pPr>
      <w:r>
        <w:rPr>
          <w:rFonts w:ascii="Times New Roman"/>
          <w:b w:val="false"/>
          <w:i w:val="false"/>
          <w:color w:val="000000"/>
          <w:sz w:val="28"/>
        </w:rPr>
        <w:t xml:space="preserve">
      Избирательный участок № 157 </w:t>
      </w:r>
    </w:p>
    <w:bookmarkEnd w:id="676"/>
    <w:bookmarkStart w:name="z687" w:id="677"/>
    <w:p>
      <w:pPr>
        <w:spacing w:after="0"/>
        <w:ind w:left="0"/>
        <w:jc w:val="both"/>
      </w:pPr>
      <w:r>
        <w:rPr>
          <w:rFonts w:ascii="Times New Roman"/>
          <w:b w:val="false"/>
          <w:i w:val="false"/>
          <w:color w:val="000000"/>
          <w:sz w:val="28"/>
        </w:rPr>
        <w:t>
      (центр – гимназия № 67, улица Ш. Қосшығұлұлы, № 23/1)</w:t>
      </w:r>
    </w:p>
    <w:bookmarkEnd w:id="677"/>
    <w:bookmarkStart w:name="z688" w:id="678"/>
    <w:p>
      <w:pPr>
        <w:spacing w:after="0"/>
        <w:ind w:left="0"/>
        <w:jc w:val="both"/>
      </w:pPr>
      <w:r>
        <w:rPr>
          <w:rFonts w:ascii="Times New Roman"/>
          <w:b w:val="false"/>
          <w:i w:val="false"/>
          <w:color w:val="000000"/>
          <w:sz w:val="28"/>
        </w:rPr>
        <w:t>
      От ручья Сарыбұлак, включая дом № 19/4 по улице Ш. Қосшығұлұлы, по нечетной стороне улицы Ш. Қосшығұлұлы, включая дом № 20 по улице Ш. Қосшығұлұлы, до улицы Ш. Бейсековой, по улице Ш. Бейсековой до набережной реки Есиль, вдоль набережной реки Есиль до ручья Сарыбұлақ, вдоль ручья Сарыбұлақ до улицы Ш. Қосшығұлұлы.</w:t>
      </w:r>
    </w:p>
    <w:bookmarkEnd w:id="678"/>
    <w:bookmarkStart w:name="z689" w:id="679"/>
    <w:p>
      <w:pPr>
        <w:spacing w:after="0"/>
        <w:ind w:left="0"/>
        <w:jc w:val="both"/>
      </w:pPr>
      <w:r>
        <w:rPr>
          <w:rFonts w:ascii="Times New Roman"/>
          <w:b w:val="false"/>
          <w:i w:val="false"/>
          <w:color w:val="000000"/>
          <w:sz w:val="28"/>
        </w:rPr>
        <w:t xml:space="preserve">
      Избирательный участок № 158 </w:t>
      </w:r>
    </w:p>
    <w:bookmarkEnd w:id="679"/>
    <w:bookmarkStart w:name="z690" w:id="680"/>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 187/17 (проектное наименование)</w:t>
      </w:r>
    </w:p>
    <w:bookmarkEnd w:id="680"/>
    <w:bookmarkStart w:name="z691" w:id="681"/>
    <w:p>
      <w:pPr>
        <w:spacing w:after="0"/>
        <w:ind w:left="0"/>
        <w:jc w:val="both"/>
      </w:pPr>
      <w:r>
        <w:rPr>
          <w:rFonts w:ascii="Times New Roman"/>
          <w:b w:val="false"/>
          <w:i w:val="false"/>
          <w:color w:val="000000"/>
          <w:sz w:val="28"/>
        </w:rPr>
        <w:t>
      От улицы Ш. Бейсековой по нечетной стороне проспекта Н. Тілендиева до ручья Сарыбұлақ, вдоль ручья Сарыбұлақ до улицы № 187, по нечетной стороне улицы № 187, включая дом № 20 по улице № 187, до улицы Ш. Бейсековой, по четной стороне улицы Ш. Бейсековой до проспекта Н. Тілендиева.</w:t>
      </w:r>
    </w:p>
    <w:bookmarkEnd w:id="681"/>
    <w:bookmarkStart w:name="z692" w:id="682"/>
    <w:p>
      <w:pPr>
        <w:spacing w:after="0"/>
        <w:ind w:left="0"/>
        <w:jc w:val="both"/>
      </w:pPr>
      <w:r>
        <w:rPr>
          <w:rFonts w:ascii="Times New Roman"/>
          <w:b w:val="false"/>
          <w:i w:val="false"/>
          <w:color w:val="000000"/>
          <w:sz w:val="28"/>
        </w:rPr>
        <w:t xml:space="preserve">
      Избирательный участок № 159 </w:t>
      </w:r>
    </w:p>
    <w:bookmarkEnd w:id="682"/>
    <w:bookmarkStart w:name="z693" w:id="683"/>
    <w:p>
      <w:pPr>
        <w:spacing w:after="0"/>
        <w:ind w:left="0"/>
        <w:jc w:val="both"/>
      </w:pPr>
      <w:r>
        <w:rPr>
          <w:rFonts w:ascii="Times New Roman"/>
          <w:b w:val="false"/>
          <w:i w:val="false"/>
          <w:color w:val="000000"/>
          <w:sz w:val="28"/>
        </w:rPr>
        <w:t>
      (центр – гимназия № 6, проспект Бөгенбай батыра, № 47/1)</w:t>
      </w:r>
    </w:p>
    <w:bookmarkEnd w:id="683"/>
    <w:bookmarkStart w:name="z694" w:id="684"/>
    <w:p>
      <w:pPr>
        <w:spacing w:after="0"/>
        <w:ind w:left="0"/>
        <w:jc w:val="both"/>
      </w:pPr>
      <w:r>
        <w:rPr>
          <w:rFonts w:ascii="Times New Roman"/>
          <w:b w:val="false"/>
          <w:i w:val="false"/>
          <w:color w:val="000000"/>
          <w:sz w:val="28"/>
        </w:rPr>
        <w:t>
      От улицы Ә. Жангелдина по четной стороне улицы Бейбітшілік до улицы Ы. Дүкенұлы, по четной стороне улицы Ы. Дүкенұлы до улицы М. Әуезова, по нечетной стороне улицы М. Әуезова до улицы Ә. Жангелдина, по нечетной стороне улицы Ә. Жангелдина до улицы Бейбітшілік.</w:t>
      </w:r>
    </w:p>
    <w:bookmarkEnd w:id="684"/>
    <w:bookmarkStart w:name="z695" w:id="685"/>
    <w:p>
      <w:pPr>
        <w:spacing w:after="0"/>
        <w:ind w:left="0"/>
        <w:jc w:val="both"/>
      </w:pPr>
      <w:r>
        <w:rPr>
          <w:rFonts w:ascii="Times New Roman"/>
          <w:b w:val="false"/>
          <w:i w:val="false"/>
          <w:color w:val="000000"/>
          <w:sz w:val="28"/>
        </w:rPr>
        <w:t xml:space="preserve">
      Избирательный участок № 160 </w:t>
      </w:r>
    </w:p>
    <w:bookmarkEnd w:id="685"/>
    <w:bookmarkStart w:name="z696" w:id="686"/>
    <w:p>
      <w:pPr>
        <w:spacing w:after="0"/>
        <w:ind w:left="0"/>
        <w:jc w:val="both"/>
      </w:pPr>
      <w:r>
        <w:rPr>
          <w:rFonts w:ascii="Times New Roman"/>
          <w:b w:val="false"/>
          <w:i w:val="false"/>
          <w:color w:val="000000"/>
          <w:sz w:val="28"/>
        </w:rPr>
        <w:t>
      (центр – спортивный комплекс Евразийского национального университета имени Л.Н. Гумилева, улица Ы. Дүкенұлы, № 23)</w:t>
      </w:r>
    </w:p>
    <w:bookmarkEnd w:id="686"/>
    <w:bookmarkStart w:name="z697" w:id="687"/>
    <w:p>
      <w:pPr>
        <w:spacing w:after="0"/>
        <w:ind w:left="0"/>
        <w:jc w:val="both"/>
      </w:pPr>
      <w:r>
        <w:rPr>
          <w:rFonts w:ascii="Times New Roman"/>
          <w:b w:val="false"/>
          <w:i w:val="false"/>
          <w:color w:val="000000"/>
          <w:sz w:val="28"/>
        </w:rPr>
        <w:t>
      От улицы Ы. Дүкенұлы по четной стороне улицы М. Ауезова до дома № 40, исключая его, по переулку Шерқала до проспекта Республики, по южной границе АО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улицы М. Ауезова.</w:t>
      </w:r>
    </w:p>
    <w:bookmarkEnd w:id="687"/>
    <w:bookmarkStart w:name="z698" w:id="688"/>
    <w:p>
      <w:pPr>
        <w:spacing w:after="0"/>
        <w:ind w:left="0"/>
        <w:jc w:val="both"/>
      </w:pPr>
      <w:r>
        <w:rPr>
          <w:rFonts w:ascii="Times New Roman"/>
          <w:b w:val="false"/>
          <w:i w:val="false"/>
          <w:color w:val="000000"/>
          <w:sz w:val="28"/>
        </w:rPr>
        <w:t xml:space="preserve">
      Избирательный участок № 161 </w:t>
      </w:r>
    </w:p>
    <w:bookmarkEnd w:id="688"/>
    <w:bookmarkStart w:name="z699" w:id="689"/>
    <w:p>
      <w:pPr>
        <w:spacing w:after="0"/>
        <w:ind w:left="0"/>
        <w:jc w:val="both"/>
      </w:pPr>
      <w:r>
        <w:rPr>
          <w:rFonts w:ascii="Times New Roman"/>
          <w:b w:val="false"/>
          <w:i w:val="false"/>
          <w:color w:val="000000"/>
          <w:sz w:val="28"/>
        </w:rPr>
        <w:t>
      (центр – "Городская поликлиника № 2", проспект Республики, № 50)</w:t>
      </w:r>
    </w:p>
    <w:bookmarkEnd w:id="689"/>
    <w:bookmarkStart w:name="z700" w:id="690"/>
    <w:p>
      <w:pPr>
        <w:spacing w:after="0"/>
        <w:ind w:left="0"/>
        <w:jc w:val="both"/>
      </w:pPr>
      <w:r>
        <w:rPr>
          <w:rFonts w:ascii="Times New Roman"/>
          <w:b w:val="false"/>
          <w:i w:val="false"/>
          <w:color w:val="000000"/>
          <w:sz w:val="28"/>
        </w:rPr>
        <w:t>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690"/>
    <w:bookmarkStart w:name="z701" w:id="691"/>
    <w:p>
      <w:pPr>
        <w:spacing w:after="0"/>
        <w:ind w:left="0"/>
        <w:jc w:val="both"/>
      </w:pPr>
      <w:r>
        <w:rPr>
          <w:rFonts w:ascii="Times New Roman"/>
          <w:b w:val="false"/>
          <w:i w:val="false"/>
          <w:color w:val="000000"/>
          <w:sz w:val="28"/>
        </w:rPr>
        <w:t xml:space="preserve">
      Избирательный участок № 162 </w:t>
      </w:r>
    </w:p>
    <w:bookmarkEnd w:id="691"/>
    <w:bookmarkStart w:name="z702" w:id="692"/>
    <w:p>
      <w:pPr>
        <w:spacing w:after="0"/>
        <w:ind w:left="0"/>
        <w:jc w:val="both"/>
      </w:pPr>
      <w:r>
        <w:rPr>
          <w:rFonts w:ascii="Times New Roman"/>
          <w:b w:val="false"/>
          <w:i w:val="false"/>
          <w:color w:val="000000"/>
          <w:sz w:val="28"/>
        </w:rPr>
        <w:t>
      (центр – Политехнический колледж, улица Бейбітшілік, № 39)</w:t>
      </w:r>
    </w:p>
    <w:bookmarkEnd w:id="692"/>
    <w:bookmarkStart w:name="z703" w:id="693"/>
    <w:p>
      <w:pPr>
        <w:spacing w:after="0"/>
        <w:ind w:left="0"/>
        <w:jc w:val="both"/>
      </w:pPr>
      <w:r>
        <w:rPr>
          <w:rFonts w:ascii="Times New Roman"/>
          <w:b w:val="false"/>
          <w:i w:val="false"/>
          <w:color w:val="000000"/>
          <w:sz w:val="28"/>
        </w:rPr>
        <w:t>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исключая дом № 38 (94/1) по проспекту Жеңіс, до улицы Ы. Дүкенұлы, по четной стороне улицы Ы. Дүкенұлы до улицы Бейбітшілік.</w:t>
      </w:r>
    </w:p>
    <w:bookmarkEnd w:id="693"/>
    <w:bookmarkStart w:name="z704" w:id="694"/>
    <w:p>
      <w:pPr>
        <w:spacing w:after="0"/>
        <w:ind w:left="0"/>
        <w:jc w:val="both"/>
      </w:pPr>
      <w:r>
        <w:rPr>
          <w:rFonts w:ascii="Times New Roman"/>
          <w:b w:val="false"/>
          <w:i w:val="false"/>
          <w:color w:val="000000"/>
          <w:sz w:val="28"/>
        </w:rPr>
        <w:t xml:space="preserve">
      Избирательный участок № 163 </w:t>
      </w:r>
    </w:p>
    <w:bookmarkEnd w:id="694"/>
    <w:bookmarkStart w:name="z705" w:id="695"/>
    <w:p>
      <w:pPr>
        <w:spacing w:after="0"/>
        <w:ind w:left="0"/>
        <w:jc w:val="both"/>
      </w:pPr>
      <w:r>
        <w:rPr>
          <w:rFonts w:ascii="Times New Roman"/>
          <w:b w:val="false"/>
          <w:i w:val="false"/>
          <w:color w:val="000000"/>
          <w:sz w:val="28"/>
        </w:rPr>
        <w:t>
      (центр – АО "Медицинский университет Астана", улица Бейбітшілік, № 49а)</w:t>
      </w:r>
    </w:p>
    <w:bookmarkEnd w:id="695"/>
    <w:bookmarkStart w:name="z706" w:id="696"/>
    <w:p>
      <w:pPr>
        <w:spacing w:after="0"/>
        <w:ind w:left="0"/>
        <w:jc w:val="both"/>
      </w:pPr>
      <w:r>
        <w:rPr>
          <w:rFonts w:ascii="Times New Roman"/>
          <w:b w:val="false"/>
          <w:i w:val="false"/>
          <w:color w:val="000000"/>
          <w:sz w:val="28"/>
        </w:rPr>
        <w:t>
      От проспекта Жеңіс, включая дома № 52, 50 по проспекту Жеңіс, дома № 35, 33/1 по улице Мәскеу, дом № 57 по улице Бейбитшилик, до улицы Бейбитшилик, по нечетной стороне улицы Бейбитшилик до улицы Ы. Дүкенұлы, по нечетной стороне улицы Ы. Дүкенұлы, включая дома № 41, 45, 45/1, 42, 49/2 по проспекту Жеңіс, до проспекта Жеңіс.</w:t>
      </w:r>
    </w:p>
    <w:bookmarkEnd w:id="696"/>
    <w:bookmarkStart w:name="z707" w:id="697"/>
    <w:p>
      <w:pPr>
        <w:spacing w:after="0"/>
        <w:ind w:left="0"/>
        <w:jc w:val="both"/>
      </w:pPr>
      <w:r>
        <w:rPr>
          <w:rFonts w:ascii="Times New Roman"/>
          <w:b w:val="false"/>
          <w:i w:val="false"/>
          <w:color w:val="000000"/>
          <w:sz w:val="28"/>
        </w:rPr>
        <w:t>
      Избирательный участок № 164</w:t>
      </w:r>
    </w:p>
    <w:bookmarkEnd w:id="697"/>
    <w:bookmarkStart w:name="z708" w:id="698"/>
    <w:p>
      <w:pPr>
        <w:spacing w:after="0"/>
        <w:ind w:left="0"/>
        <w:jc w:val="both"/>
      </w:pPr>
      <w:r>
        <w:rPr>
          <w:rFonts w:ascii="Times New Roman"/>
          <w:b w:val="false"/>
          <w:i w:val="false"/>
          <w:color w:val="000000"/>
          <w:sz w:val="28"/>
        </w:rPr>
        <w:t>
      (центр – школа-лицей № 15, проспект Сарыарқа, № 48/1)</w:t>
      </w:r>
    </w:p>
    <w:bookmarkEnd w:id="698"/>
    <w:bookmarkStart w:name="z709" w:id="699"/>
    <w:p>
      <w:pPr>
        <w:spacing w:after="0"/>
        <w:ind w:left="0"/>
        <w:jc w:val="both"/>
      </w:pPr>
      <w:r>
        <w:rPr>
          <w:rFonts w:ascii="Times New Roman"/>
          <w:b w:val="false"/>
          <w:i w:val="false"/>
          <w:color w:val="000000"/>
          <w:sz w:val="28"/>
        </w:rPr>
        <w:t>
      От проспекта Богенбай батыра, по четной стороне проспекта Сарыарқа до улицы Бестерек, по нечетной стороне улицы Бестерек до проспекта Жеңіс, по нечетной стороне проспекта Жеңіс, исключая дома № 41, 45, 45/1, 42, 49/2 по проспекту Жеңіс, до проспекта Богенбай батыра, по нечетной стороне проспекта Богенбай батыра до проспекта Сарыарқа.</w:t>
      </w:r>
    </w:p>
    <w:bookmarkEnd w:id="699"/>
    <w:bookmarkStart w:name="z710" w:id="700"/>
    <w:p>
      <w:pPr>
        <w:spacing w:after="0"/>
        <w:ind w:left="0"/>
        <w:jc w:val="both"/>
      </w:pPr>
      <w:r>
        <w:rPr>
          <w:rFonts w:ascii="Times New Roman"/>
          <w:b w:val="false"/>
          <w:i w:val="false"/>
          <w:color w:val="000000"/>
          <w:sz w:val="28"/>
        </w:rPr>
        <w:t xml:space="preserve">
      Избирательный участок № 165 </w:t>
      </w:r>
    </w:p>
    <w:bookmarkEnd w:id="700"/>
    <w:bookmarkStart w:name="z711" w:id="701"/>
    <w:p>
      <w:pPr>
        <w:spacing w:after="0"/>
        <w:ind w:left="0"/>
        <w:jc w:val="both"/>
      </w:pPr>
      <w:r>
        <w:rPr>
          <w:rFonts w:ascii="Times New Roman"/>
          <w:b w:val="false"/>
          <w:i w:val="false"/>
          <w:color w:val="000000"/>
          <w:sz w:val="28"/>
        </w:rPr>
        <w:t>
      (центр – "Ясли-сад № 14 "Ақбөпе", улица Мәскеу, № 28а)</w:t>
      </w:r>
    </w:p>
    <w:bookmarkEnd w:id="701"/>
    <w:bookmarkStart w:name="z712" w:id="702"/>
    <w:p>
      <w:pPr>
        <w:spacing w:after="0"/>
        <w:ind w:left="0"/>
        <w:jc w:val="both"/>
      </w:pPr>
      <w:r>
        <w:rPr>
          <w:rFonts w:ascii="Times New Roman"/>
          <w:b w:val="false"/>
          <w:i w:val="false"/>
          <w:color w:val="000000"/>
          <w:sz w:val="28"/>
        </w:rPr>
        <w:t>
      От улицы Мәскеу по четной стороне улицы С. Разина, исключая дома № 20, 20/1, 20/2 по улице Мәскеу, дома № 10, 14, 14/1, 14/2 по улице С. Разина, до улицы Жамбыла, по улице Жамбыла до улицы Бестерек, исключая дом № 39 по проспекту Сарыарқа, от улицы Бестерек, включая дома № 51/3, 51/4 по проспекту Жеңіс, до улицы Мәскеу, по четной стороне улицы Мәскеу до улицы С. Разина.</w:t>
      </w:r>
    </w:p>
    <w:bookmarkEnd w:id="702"/>
    <w:bookmarkStart w:name="z713" w:id="703"/>
    <w:p>
      <w:pPr>
        <w:spacing w:after="0"/>
        <w:ind w:left="0"/>
        <w:jc w:val="both"/>
      </w:pPr>
      <w:r>
        <w:rPr>
          <w:rFonts w:ascii="Times New Roman"/>
          <w:b w:val="false"/>
          <w:i w:val="false"/>
          <w:color w:val="000000"/>
          <w:sz w:val="28"/>
        </w:rPr>
        <w:t xml:space="preserve">
      Избирательный участок № 166 </w:t>
      </w:r>
    </w:p>
    <w:bookmarkEnd w:id="703"/>
    <w:bookmarkStart w:name="z714" w:id="704"/>
    <w:p>
      <w:pPr>
        <w:spacing w:after="0"/>
        <w:ind w:left="0"/>
        <w:jc w:val="both"/>
      </w:pPr>
      <w:r>
        <w:rPr>
          <w:rFonts w:ascii="Times New Roman"/>
          <w:b w:val="false"/>
          <w:i w:val="false"/>
          <w:color w:val="000000"/>
          <w:sz w:val="28"/>
        </w:rPr>
        <w:t>
      (центр – школа-гимназия № 14, улица Мәскеу, № 23)</w:t>
      </w:r>
    </w:p>
    <w:bookmarkEnd w:id="704"/>
    <w:bookmarkStart w:name="z715" w:id="705"/>
    <w:p>
      <w:pPr>
        <w:spacing w:after="0"/>
        <w:ind w:left="0"/>
        <w:jc w:val="both"/>
      </w:pPr>
      <w:r>
        <w:rPr>
          <w:rFonts w:ascii="Times New Roman"/>
          <w:b w:val="false"/>
          <w:i w:val="false"/>
          <w:color w:val="000000"/>
          <w:sz w:val="28"/>
        </w:rPr>
        <w:t>
      От ручья Сарыбұлақ по нечетной стороне улицы А. Затаевича до улицы Бекетай, по нечетной стороне улицы Бекетай до улицы Ә. Молдағұловой, по четной стороне улицы Ә. Молдағұловой, включая дом № 3/2 по улице Г. Потанина, дом № 26 по улице Б. Хмельницкого, дом № 16/5 по улице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 вдоль ручья Сарыбұлақ до улицы А. Затаевича.</w:t>
      </w:r>
    </w:p>
    <w:bookmarkEnd w:id="705"/>
    <w:bookmarkStart w:name="z716" w:id="706"/>
    <w:p>
      <w:pPr>
        <w:spacing w:after="0"/>
        <w:ind w:left="0"/>
        <w:jc w:val="both"/>
      </w:pPr>
      <w:r>
        <w:rPr>
          <w:rFonts w:ascii="Times New Roman"/>
          <w:b w:val="false"/>
          <w:i w:val="false"/>
          <w:color w:val="000000"/>
          <w:sz w:val="28"/>
        </w:rPr>
        <w:t xml:space="preserve">
      Избирательный участок № 167 </w:t>
      </w:r>
    </w:p>
    <w:bookmarkEnd w:id="706"/>
    <w:bookmarkStart w:name="z717" w:id="707"/>
    <w:p>
      <w:pPr>
        <w:spacing w:after="0"/>
        <w:ind w:left="0"/>
        <w:jc w:val="both"/>
      </w:pPr>
      <w:r>
        <w:rPr>
          <w:rFonts w:ascii="Times New Roman"/>
          <w:b w:val="false"/>
          <w:i w:val="false"/>
          <w:color w:val="000000"/>
          <w:sz w:val="28"/>
        </w:rPr>
        <w:t>
      (центр – школа-гимназия № 14, улица Мәскеу, № 23)</w:t>
      </w:r>
    </w:p>
    <w:bookmarkEnd w:id="707"/>
    <w:bookmarkStart w:name="z718" w:id="708"/>
    <w:p>
      <w:pPr>
        <w:spacing w:after="0"/>
        <w:ind w:left="0"/>
        <w:jc w:val="both"/>
      </w:pPr>
      <w:r>
        <w:rPr>
          <w:rFonts w:ascii="Times New Roman"/>
          <w:b w:val="false"/>
          <w:i w:val="false"/>
          <w:color w:val="000000"/>
          <w:sz w:val="28"/>
        </w:rPr>
        <w:t>
      От улицы Ә. Молдағұловой по улице Г. Потанина, включая дома № 2, 4, 6, 8 по улице Г. Потанина, до улицы Мәскеу, по нечетной стороне улицы Мәскеу, включая дома № 20, 20/1, 20/2, 20/3 по улице Мәскеу, дома № 10, 14, 14/1, 14/2 по улице С. Разина, до улицы Б. Хмельницкого, по четной стороне улицы Б. Хмельницкого, исключая дом № 3/2 по улице Г. Потанина, дом № 26 по улице Б. Хмельницкого, дом № 16/5 по улице Ә. Молдағұловой, до улицы Ә. Молдағұловой.</w:t>
      </w:r>
    </w:p>
    <w:bookmarkEnd w:id="708"/>
    <w:bookmarkStart w:name="z719" w:id="709"/>
    <w:p>
      <w:pPr>
        <w:spacing w:after="0"/>
        <w:ind w:left="0"/>
        <w:jc w:val="both"/>
      </w:pPr>
      <w:r>
        <w:rPr>
          <w:rFonts w:ascii="Times New Roman"/>
          <w:b w:val="false"/>
          <w:i w:val="false"/>
          <w:color w:val="000000"/>
          <w:sz w:val="28"/>
        </w:rPr>
        <w:t xml:space="preserve">
      Избирательный участок № 168 </w:t>
      </w:r>
    </w:p>
    <w:bookmarkEnd w:id="709"/>
    <w:bookmarkStart w:name="z720" w:id="710"/>
    <w:p>
      <w:pPr>
        <w:spacing w:after="0"/>
        <w:ind w:left="0"/>
        <w:jc w:val="both"/>
      </w:pPr>
      <w:r>
        <w:rPr>
          <w:rFonts w:ascii="Times New Roman"/>
          <w:b w:val="false"/>
          <w:i w:val="false"/>
          <w:color w:val="000000"/>
          <w:sz w:val="28"/>
        </w:rPr>
        <w:t>
      (центр – детский сад № 14 "Ақбөпе", улица Мәскеу, № 29/4)</w:t>
      </w:r>
    </w:p>
    <w:bookmarkEnd w:id="710"/>
    <w:bookmarkStart w:name="z721" w:id="711"/>
    <w:p>
      <w:pPr>
        <w:spacing w:after="0"/>
        <w:ind w:left="0"/>
        <w:jc w:val="both"/>
      </w:pPr>
      <w:r>
        <w:rPr>
          <w:rFonts w:ascii="Times New Roman"/>
          <w:b w:val="false"/>
          <w:i w:val="false"/>
          <w:color w:val="000000"/>
          <w:sz w:val="28"/>
        </w:rPr>
        <w:t>
      От улицы Мәскеу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исключая дома № 51/3, 51/4 по проспекту Жеңіс, до улицы Мәскеу, по улице Мәскеу до улицы Г. Потанина.</w:t>
      </w:r>
    </w:p>
    <w:bookmarkEnd w:id="711"/>
    <w:bookmarkStart w:name="z722" w:id="712"/>
    <w:p>
      <w:pPr>
        <w:spacing w:after="0"/>
        <w:ind w:left="0"/>
        <w:jc w:val="both"/>
      </w:pPr>
      <w:r>
        <w:rPr>
          <w:rFonts w:ascii="Times New Roman"/>
          <w:b w:val="false"/>
          <w:i w:val="false"/>
          <w:color w:val="000000"/>
          <w:sz w:val="28"/>
        </w:rPr>
        <w:t xml:space="preserve">
      Избирательный участок № 170 </w:t>
      </w:r>
    </w:p>
    <w:bookmarkEnd w:id="712"/>
    <w:bookmarkStart w:name="z723" w:id="713"/>
    <w:p>
      <w:pPr>
        <w:spacing w:after="0"/>
        <w:ind w:left="0"/>
        <w:jc w:val="both"/>
      </w:pPr>
      <w:r>
        <w:rPr>
          <w:rFonts w:ascii="Times New Roman"/>
          <w:b w:val="false"/>
          <w:i w:val="false"/>
          <w:color w:val="000000"/>
          <w:sz w:val="28"/>
        </w:rPr>
        <w:t>
      (центр – школа-лицей № 62, улица Мәскеу, № 41)</w:t>
      </w:r>
    </w:p>
    <w:bookmarkEnd w:id="713"/>
    <w:bookmarkStart w:name="z724" w:id="714"/>
    <w:p>
      <w:pPr>
        <w:spacing w:after="0"/>
        <w:ind w:left="0"/>
        <w:jc w:val="both"/>
      </w:pPr>
      <w:r>
        <w:rPr>
          <w:rFonts w:ascii="Times New Roman"/>
          <w:b w:val="false"/>
          <w:i w:val="false"/>
          <w:color w:val="000000"/>
          <w:sz w:val="28"/>
        </w:rPr>
        <w:t>
      От проспекта Республики по четной стороне улицы Ә. Молдағұловой до проспекта Жеңіс, по четной стороне проспекта Жеңіс, исключая дома № 50, 52 по проспекту Жеңіс, дома № 33/1, 35, 57 по улице Мәскеу, до улицы Мәскеу, по нечетной стороне улицы Мәскеу до проспекта Республики, по нечетной стороне проспекта Республики до улицы Ә. Молдағұловой.</w:t>
      </w:r>
    </w:p>
    <w:bookmarkEnd w:id="714"/>
    <w:bookmarkStart w:name="z725" w:id="715"/>
    <w:p>
      <w:pPr>
        <w:spacing w:after="0"/>
        <w:ind w:left="0"/>
        <w:jc w:val="both"/>
      </w:pPr>
      <w:r>
        <w:rPr>
          <w:rFonts w:ascii="Times New Roman"/>
          <w:b w:val="false"/>
          <w:i w:val="false"/>
          <w:color w:val="000000"/>
          <w:sz w:val="28"/>
        </w:rPr>
        <w:t xml:space="preserve">
      Избирательный участок № 171 </w:t>
      </w:r>
    </w:p>
    <w:bookmarkEnd w:id="715"/>
    <w:bookmarkStart w:name="z726" w:id="716"/>
    <w:p>
      <w:pPr>
        <w:spacing w:after="0"/>
        <w:ind w:left="0"/>
        <w:jc w:val="both"/>
      </w:pPr>
      <w:r>
        <w:rPr>
          <w:rFonts w:ascii="Times New Roman"/>
          <w:b w:val="false"/>
          <w:i w:val="false"/>
          <w:color w:val="000000"/>
          <w:sz w:val="28"/>
        </w:rPr>
        <w:t>
      (центр – "Комплекс "Детский сад-школа-гимназия № 46", улица Ә. Молдағұловой, № 35)</w:t>
      </w:r>
    </w:p>
    <w:bookmarkEnd w:id="716"/>
    <w:bookmarkStart w:name="z727" w:id="717"/>
    <w:p>
      <w:pPr>
        <w:spacing w:after="0"/>
        <w:ind w:left="0"/>
        <w:jc w:val="both"/>
      </w:pPr>
      <w:r>
        <w:rPr>
          <w:rFonts w:ascii="Times New Roman"/>
          <w:b w:val="false"/>
          <w:i w:val="false"/>
          <w:color w:val="000000"/>
          <w:sz w:val="28"/>
        </w:rPr>
        <w:t>
      От улицы Ә. Молдағұловой по четной стороне улицы Бейбитшилик до улицы И. Есенберлина, исключая дома № 30, 32, 64 по улице И. Есенберлина, по четной стороне улицы И. Есенберлина до проспекта Республики, включая дома № 72, 74, 76, 76/1, 78 по проспекту Республики, по проспекту Республики до улицы Ә. Молдағұловой, по нечетной стороне улицы Ә. Молдағұловой до улицы Бейбитшилик.</w:t>
      </w:r>
    </w:p>
    <w:bookmarkEnd w:id="717"/>
    <w:bookmarkStart w:name="z728" w:id="718"/>
    <w:p>
      <w:pPr>
        <w:spacing w:after="0"/>
        <w:ind w:left="0"/>
        <w:jc w:val="both"/>
      </w:pPr>
      <w:r>
        <w:rPr>
          <w:rFonts w:ascii="Times New Roman"/>
          <w:b w:val="false"/>
          <w:i w:val="false"/>
          <w:color w:val="000000"/>
          <w:sz w:val="28"/>
        </w:rPr>
        <w:t xml:space="preserve">
      Избирательный участок № 172 </w:t>
      </w:r>
    </w:p>
    <w:bookmarkEnd w:id="718"/>
    <w:bookmarkStart w:name="z729" w:id="719"/>
    <w:p>
      <w:pPr>
        <w:spacing w:after="0"/>
        <w:ind w:left="0"/>
        <w:jc w:val="both"/>
      </w:pPr>
      <w:r>
        <w:rPr>
          <w:rFonts w:ascii="Times New Roman"/>
          <w:b w:val="false"/>
          <w:i w:val="false"/>
          <w:color w:val="000000"/>
          <w:sz w:val="28"/>
        </w:rPr>
        <w:t>
      (центр – Университет "Тұран-Астана", улица Ы. Дүкенұлы, № 29)</w:t>
      </w:r>
    </w:p>
    <w:bookmarkEnd w:id="719"/>
    <w:bookmarkStart w:name="z730" w:id="720"/>
    <w:p>
      <w:pPr>
        <w:spacing w:after="0"/>
        <w:ind w:left="0"/>
        <w:jc w:val="both"/>
      </w:pPr>
      <w:r>
        <w:rPr>
          <w:rFonts w:ascii="Times New Roman"/>
          <w:b w:val="false"/>
          <w:i w:val="false"/>
          <w:color w:val="000000"/>
          <w:sz w:val="28"/>
        </w:rPr>
        <w:t>
      От улицы Ы. Дүкенұлы по четной стороне улицы Ш. Айманова, исключая дом № 20 по улице Ш. Айманова, до южной границы АО "Астанатехнопарк", вдоль южной границы АО "Астанатехнопарк" до проспекта Республики, по четной стороне проспекта Республики до улицы Сарыөзек, исключая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Богенбай батыра, дома № 33/1, 38/1 по улице Ы. Дүкенұлы, до улицы Ш. Айманова.</w:t>
      </w:r>
    </w:p>
    <w:bookmarkEnd w:id="720"/>
    <w:bookmarkStart w:name="z731" w:id="721"/>
    <w:p>
      <w:pPr>
        <w:spacing w:after="0"/>
        <w:ind w:left="0"/>
        <w:jc w:val="both"/>
      </w:pPr>
      <w:r>
        <w:rPr>
          <w:rFonts w:ascii="Times New Roman"/>
          <w:b w:val="false"/>
          <w:i w:val="false"/>
          <w:color w:val="000000"/>
          <w:sz w:val="28"/>
        </w:rPr>
        <w:t xml:space="preserve">
      Избирательный участок № 173 </w:t>
      </w:r>
    </w:p>
    <w:bookmarkEnd w:id="721"/>
    <w:bookmarkStart w:name="z732" w:id="722"/>
    <w:p>
      <w:pPr>
        <w:spacing w:after="0"/>
        <w:ind w:left="0"/>
        <w:jc w:val="both"/>
      </w:pPr>
      <w:r>
        <w:rPr>
          <w:rFonts w:ascii="Times New Roman"/>
          <w:b w:val="false"/>
          <w:i w:val="false"/>
          <w:color w:val="000000"/>
          <w:sz w:val="28"/>
        </w:rPr>
        <w:t>
      (центр – Университет "Тұран-Астана", улица Ы. Дүкенұлы, № 29)</w:t>
      </w:r>
    </w:p>
    <w:bookmarkEnd w:id="722"/>
    <w:bookmarkStart w:name="z733" w:id="723"/>
    <w:p>
      <w:pPr>
        <w:spacing w:after="0"/>
        <w:ind w:left="0"/>
        <w:jc w:val="both"/>
      </w:pPr>
      <w:r>
        <w:rPr>
          <w:rFonts w:ascii="Times New Roman"/>
          <w:b w:val="false"/>
          <w:i w:val="false"/>
          <w:color w:val="000000"/>
          <w:sz w:val="28"/>
        </w:rPr>
        <w:t>
      От проспекта Бөгенбай батыра по четной стороне улицы Ш. Айманова, исключая дома № 16, 16/1, 18, 26 по улице Ш. Айманова, дом № 59 по проспекту Бөгенбай батыра, до улицы Ы. Дүкенұлы, по четной стороне улицы Ы. Дүкенұлы, включая дома № 33/1, 38/1 по улице Ы. Дүкенұлы, дом № 81а по проспекту Бөгенбай батыра, до пересечения улицы Н. Павлова и шоссе Алаш, по нечетной стороне шоссе Алаш до улицы Ш. Айманова.</w:t>
      </w:r>
    </w:p>
    <w:bookmarkEnd w:id="723"/>
    <w:bookmarkStart w:name="z734" w:id="724"/>
    <w:p>
      <w:pPr>
        <w:spacing w:after="0"/>
        <w:ind w:left="0"/>
        <w:jc w:val="both"/>
      </w:pPr>
      <w:r>
        <w:rPr>
          <w:rFonts w:ascii="Times New Roman"/>
          <w:b w:val="false"/>
          <w:i w:val="false"/>
          <w:color w:val="000000"/>
          <w:sz w:val="28"/>
        </w:rPr>
        <w:t>
      Избирательный участок № 175</w:t>
      </w:r>
    </w:p>
    <w:bookmarkEnd w:id="724"/>
    <w:bookmarkStart w:name="z735" w:id="725"/>
    <w:p>
      <w:pPr>
        <w:spacing w:after="0"/>
        <w:ind w:left="0"/>
        <w:jc w:val="both"/>
      </w:pPr>
      <w:r>
        <w:rPr>
          <w:rFonts w:ascii="Times New Roman"/>
          <w:b w:val="false"/>
          <w:i w:val="false"/>
          <w:color w:val="000000"/>
          <w:sz w:val="28"/>
        </w:rPr>
        <w:t>
      (центр – спортивный комплекс Казахского агротехнического университета имени С. Сейфуллина, улица Г. Потанина, № 16/1)</w:t>
      </w:r>
    </w:p>
    <w:bookmarkEnd w:id="725"/>
    <w:bookmarkStart w:name="z736" w:id="726"/>
    <w:p>
      <w:pPr>
        <w:spacing w:after="0"/>
        <w:ind w:left="0"/>
        <w:jc w:val="both"/>
      </w:pPr>
      <w:r>
        <w:rPr>
          <w:rFonts w:ascii="Times New Roman"/>
          <w:b w:val="false"/>
          <w:i w:val="false"/>
          <w:color w:val="000000"/>
          <w:sz w:val="28"/>
        </w:rPr>
        <w:t>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и 73 по проспекту Жеңіс, по нечетной стороне улицы Ә. Молдағұловой до улицы Г. Потанина.</w:t>
      </w:r>
    </w:p>
    <w:bookmarkEnd w:id="726"/>
    <w:bookmarkStart w:name="z737" w:id="727"/>
    <w:p>
      <w:pPr>
        <w:spacing w:after="0"/>
        <w:ind w:left="0"/>
        <w:jc w:val="both"/>
      </w:pPr>
      <w:r>
        <w:rPr>
          <w:rFonts w:ascii="Times New Roman"/>
          <w:b w:val="false"/>
          <w:i w:val="false"/>
          <w:color w:val="000000"/>
          <w:sz w:val="28"/>
        </w:rPr>
        <w:t xml:space="preserve">
      Избирательный участок № 176 </w:t>
      </w:r>
    </w:p>
    <w:bookmarkEnd w:id="727"/>
    <w:bookmarkStart w:name="z738" w:id="728"/>
    <w:p>
      <w:pPr>
        <w:spacing w:after="0"/>
        <w:ind w:left="0"/>
        <w:jc w:val="both"/>
      </w:pPr>
      <w:r>
        <w:rPr>
          <w:rFonts w:ascii="Times New Roman"/>
          <w:b w:val="false"/>
          <w:i w:val="false"/>
          <w:color w:val="000000"/>
          <w:sz w:val="28"/>
        </w:rPr>
        <w:t>
      (центр – Театр "Жастар", улица І. Есенберлина, № 10)</w:t>
      </w:r>
    </w:p>
    <w:bookmarkEnd w:id="728"/>
    <w:bookmarkStart w:name="z739" w:id="729"/>
    <w:p>
      <w:pPr>
        <w:spacing w:after="0"/>
        <w:ind w:left="0"/>
        <w:jc w:val="both"/>
      </w:pPr>
      <w:r>
        <w:rPr>
          <w:rFonts w:ascii="Times New Roman"/>
          <w:b w:val="false"/>
          <w:i w:val="false"/>
          <w:color w:val="000000"/>
          <w:sz w:val="28"/>
        </w:rPr>
        <w:t>
      От улицы І. Есенберлина по нечетной стороне проспекта Жеңіс до улицы Ы. Алтынсарина, включая дома № 71, 73 по проспекту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bookmarkEnd w:id="729"/>
    <w:bookmarkStart w:name="z740" w:id="730"/>
    <w:p>
      <w:pPr>
        <w:spacing w:after="0"/>
        <w:ind w:left="0"/>
        <w:jc w:val="both"/>
      </w:pPr>
      <w:r>
        <w:rPr>
          <w:rFonts w:ascii="Times New Roman"/>
          <w:b w:val="false"/>
          <w:i w:val="false"/>
          <w:color w:val="000000"/>
          <w:sz w:val="28"/>
        </w:rPr>
        <w:t xml:space="preserve">
      Избирательный участок № 177 </w:t>
      </w:r>
    </w:p>
    <w:bookmarkEnd w:id="730"/>
    <w:bookmarkStart w:name="z741" w:id="731"/>
    <w:p>
      <w:pPr>
        <w:spacing w:after="0"/>
        <w:ind w:left="0"/>
        <w:jc w:val="both"/>
      </w:pPr>
      <w:r>
        <w:rPr>
          <w:rFonts w:ascii="Times New Roman"/>
          <w:b w:val="false"/>
          <w:i w:val="false"/>
          <w:color w:val="000000"/>
          <w:sz w:val="28"/>
        </w:rPr>
        <w:t>
      (центр – Казахский агротехнический университет имени С. Сейфуллина, проспект Жеңіс, № 62)</w:t>
      </w:r>
    </w:p>
    <w:bookmarkEnd w:id="731"/>
    <w:bookmarkStart w:name="z742" w:id="732"/>
    <w:p>
      <w:pPr>
        <w:spacing w:after="0"/>
        <w:ind w:left="0"/>
        <w:jc w:val="both"/>
      </w:pPr>
      <w:r>
        <w:rPr>
          <w:rFonts w:ascii="Times New Roman"/>
          <w:b w:val="false"/>
          <w:i w:val="false"/>
          <w:color w:val="000000"/>
          <w:sz w:val="28"/>
        </w:rPr>
        <w:t>
      От улицы Бейбитшилик по нечетной стороне улицы Ә. Молдағұловой до проспекта Жеңіс, по четной стороне проспекта Жеңіс до улицы И. Есенберлина, по четной стороне улицы И. Есенберлина, исключая дома № 22, 24, 26, 28 по улице И. Есенберлина, до улицы Бейбитшилик, по нечетной стороне улицы Бейбитшилик, исключая дом №79 по улице Бейбитшилик, до улицы Ә. Молдағұловой.</w:t>
      </w:r>
    </w:p>
    <w:bookmarkEnd w:id="732"/>
    <w:bookmarkStart w:name="z743" w:id="733"/>
    <w:p>
      <w:pPr>
        <w:spacing w:after="0"/>
        <w:ind w:left="0"/>
        <w:jc w:val="both"/>
      </w:pPr>
      <w:r>
        <w:rPr>
          <w:rFonts w:ascii="Times New Roman"/>
          <w:b w:val="false"/>
          <w:i w:val="false"/>
          <w:color w:val="000000"/>
          <w:sz w:val="28"/>
        </w:rPr>
        <w:t xml:space="preserve">
      Избирательный участок № 178 </w:t>
      </w:r>
    </w:p>
    <w:bookmarkEnd w:id="733"/>
    <w:bookmarkStart w:name="z744" w:id="734"/>
    <w:p>
      <w:pPr>
        <w:spacing w:after="0"/>
        <w:ind w:left="0"/>
        <w:jc w:val="both"/>
      </w:pPr>
      <w:r>
        <w:rPr>
          <w:rFonts w:ascii="Times New Roman"/>
          <w:b w:val="false"/>
          <w:i w:val="false"/>
          <w:color w:val="000000"/>
          <w:sz w:val="28"/>
        </w:rPr>
        <w:t>
      (центр – Гуманитарно-юридический колледж КазГЮУ, улица І. Есенберлина, № 27)</w:t>
      </w:r>
    </w:p>
    <w:bookmarkEnd w:id="734"/>
    <w:bookmarkStart w:name="z745" w:id="735"/>
    <w:p>
      <w:pPr>
        <w:spacing w:after="0"/>
        <w:ind w:left="0"/>
        <w:jc w:val="both"/>
      </w:pPr>
      <w:r>
        <w:rPr>
          <w:rFonts w:ascii="Times New Roman"/>
          <w:b w:val="false"/>
          <w:i w:val="false"/>
          <w:color w:val="000000"/>
          <w:sz w:val="28"/>
        </w:rPr>
        <w:t>
      От улицы И. Есенберлина, включая дома № 22, 23, 24, 26, 28, 30, 32, 64 по улице И. Есенберлина, дом № 79 по улице Бейбитшилик,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И. Есенберлина.</w:t>
      </w:r>
    </w:p>
    <w:bookmarkEnd w:id="735"/>
    <w:bookmarkStart w:name="z746" w:id="736"/>
    <w:p>
      <w:pPr>
        <w:spacing w:after="0"/>
        <w:ind w:left="0"/>
        <w:jc w:val="both"/>
      </w:pPr>
      <w:r>
        <w:rPr>
          <w:rFonts w:ascii="Times New Roman"/>
          <w:b w:val="false"/>
          <w:i w:val="false"/>
          <w:color w:val="000000"/>
          <w:sz w:val="28"/>
        </w:rPr>
        <w:t xml:space="preserve">
      Избирательный участок № 179 </w:t>
      </w:r>
    </w:p>
    <w:bookmarkEnd w:id="736"/>
    <w:bookmarkStart w:name="z747" w:id="737"/>
    <w:p>
      <w:pPr>
        <w:spacing w:after="0"/>
        <w:ind w:left="0"/>
        <w:jc w:val="both"/>
      </w:pPr>
      <w:r>
        <w:rPr>
          <w:rFonts w:ascii="Times New Roman"/>
          <w:b w:val="false"/>
          <w:i w:val="false"/>
          <w:color w:val="000000"/>
          <w:sz w:val="28"/>
        </w:rPr>
        <w:t>
      (центр – средняя школа № 25, улица Ы. Алтынсарина, № 9)</w:t>
      </w:r>
    </w:p>
    <w:bookmarkEnd w:id="737"/>
    <w:bookmarkStart w:name="z748" w:id="738"/>
    <w:p>
      <w:pPr>
        <w:spacing w:after="0"/>
        <w:ind w:left="0"/>
        <w:jc w:val="both"/>
      </w:pPr>
      <w:r>
        <w:rPr>
          <w:rFonts w:ascii="Times New Roman"/>
          <w:b w:val="false"/>
          <w:i w:val="false"/>
          <w:color w:val="000000"/>
          <w:sz w:val="28"/>
        </w:rPr>
        <w:t>
      От улицы И.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Биржан сала, по четной стороне улицы Биржан сала до улицы М. Тынышбаева, от улицы М. Тынышбаева, исключая дома № 11, 11Б, 11/1 по улице И. Есенберлина, по нечетной стороне улицы И. Есенберлина до улицы Ы. Алтынсарина.</w:t>
      </w:r>
    </w:p>
    <w:bookmarkEnd w:id="738"/>
    <w:bookmarkStart w:name="z749" w:id="739"/>
    <w:p>
      <w:pPr>
        <w:spacing w:after="0"/>
        <w:ind w:left="0"/>
        <w:jc w:val="both"/>
      </w:pPr>
      <w:r>
        <w:rPr>
          <w:rFonts w:ascii="Times New Roman"/>
          <w:b w:val="false"/>
          <w:i w:val="false"/>
          <w:color w:val="000000"/>
          <w:sz w:val="28"/>
        </w:rPr>
        <w:t xml:space="preserve">
      Избирательный участок № 180 </w:t>
      </w:r>
    </w:p>
    <w:bookmarkEnd w:id="739"/>
    <w:bookmarkStart w:name="z750" w:id="740"/>
    <w:p>
      <w:pPr>
        <w:spacing w:after="0"/>
        <w:ind w:left="0"/>
        <w:jc w:val="both"/>
      </w:pPr>
      <w:r>
        <w:rPr>
          <w:rFonts w:ascii="Times New Roman"/>
          <w:b w:val="false"/>
          <w:i w:val="false"/>
          <w:color w:val="000000"/>
          <w:sz w:val="28"/>
        </w:rPr>
        <w:t>
      (центр – Дом студентов колледжа транспорта и коммуникаций, улица А. Затаевича, № 12)</w:t>
      </w:r>
    </w:p>
    <w:bookmarkEnd w:id="740"/>
    <w:bookmarkStart w:name="z751" w:id="741"/>
    <w:p>
      <w:pPr>
        <w:spacing w:after="0"/>
        <w:ind w:left="0"/>
        <w:jc w:val="both"/>
      </w:pPr>
      <w:r>
        <w:rPr>
          <w:rFonts w:ascii="Times New Roman"/>
          <w:b w:val="false"/>
          <w:i w:val="false"/>
          <w:color w:val="000000"/>
          <w:sz w:val="28"/>
        </w:rPr>
        <w:t>
      От ручья Сарыбұлақ по нечетной стороне улицы И. Құтпанова до улицы Биржан сала, по нечетной стороне улицы Биржан сала до улицы М. Тынышбаева, от улицы М. Тынышбаева, включая дома № 11, 11Б, 11/1 по улице И. Есенберлина, по нечетной стороне улицы И. Есенберлина до ручья Сарыбұлақ, по правой стороне ручья Сарыбұлақ до улицы И. Құтпанова.</w:t>
      </w:r>
    </w:p>
    <w:bookmarkEnd w:id="741"/>
    <w:bookmarkStart w:name="z752" w:id="742"/>
    <w:p>
      <w:pPr>
        <w:spacing w:after="0"/>
        <w:ind w:left="0"/>
        <w:jc w:val="both"/>
      </w:pPr>
      <w:r>
        <w:rPr>
          <w:rFonts w:ascii="Times New Roman"/>
          <w:b w:val="false"/>
          <w:i w:val="false"/>
          <w:color w:val="000000"/>
          <w:sz w:val="28"/>
        </w:rPr>
        <w:t>
      Избирательный участок № 181</w:t>
      </w:r>
    </w:p>
    <w:bookmarkEnd w:id="742"/>
    <w:bookmarkStart w:name="z753" w:id="743"/>
    <w:p>
      <w:pPr>
        <w:spacing w:after="0"/>
        <w:ind w:left="0"/>
        <w:jc w:val="both"/>
      </w:pPr>
      <w:r>
        <w:rPr>
          <w:rFonts w:ascii="Times New Roman"/>
          <w:b w:val="false"/>
          <w:i w:val="false"/>
          <w:color w:val="000000"/>
          <w:sz w:val="28"/>
        </w:rPr>
        <w:t>
      (центр – средняя школа № 36, улица Қарасай батыра, № 7)</w:t>
      </w:r>
    </w:p>
    <w:bookmarkEnd w:id="743"/>
    <w:bookmarkStart w:name="z754" w:id="744"/>
    <w:p>
      <w:pPr>
        <w:spacing w:after="0"/>
        <w:ind w:left="0"/>
        <w:jc w:val="both"/>
      </w:pPr>
      <w:r>
        <w:rPr>
          <w:rFonts w:ascii="Times New Roman"/>
          <w:b w:val="false"/>
          <w:i w:val="false"/>
          <w:color w:val="000000"/>
          <w:sz w:val="28"/>
        </w:rPr>
        <w:t>
      От железнодорожной магистрали по нечетной стороне улицы Қарталы до улицы Конституции, от улицы Конституции, включая дома № 15, 19, 25, 29/1, 31/1 по улице Карасай батыра, дома № 2, 2/1 по улице К. Байсейітовой до улицы Бұланты, от улицы Бұланты по четной стороне улицы Карасай батыра до улицы Биржан сала, по нечетной стороне улицы Биржан сала до железнодорожной магистрали, вдоль железнодорожной магистрали до улицы Қарталы.</w:t>
      </w:r>
    </w:p>
    <w:bookmarkEnd w:id="744"/>
    <w:bookmarkStart w:name="z755" w:id="745"/>
    <w:p>
      <w:pPr>
        <w:spacing w:after="0"/>
        <w:ind w:left="0"/>
        <w:jc w:val="both"/>
      </w:pPr>
      <w:r>
        <w:rPr>
          <w:rFonts w:ascii="Times New Roman"/>
          <w:b w:val="false"/>
          <w:i w:val="false"/>
          <w:color w:val="000000"/>
          <w:sz w:val="28"/>
        </w:rPr>
        <w:t>
      Избирательный участок № 182</w:t>
      </w:r>
    </w:p>
    <w:bookmarkEnd w:id="745"/>
    <w:bookmarkStart w:name="z756" w:id="746"/>
    <w:p>
      <w:pPr>
        <w:spacing w:after="0"/>
        <w:ind w:left="0"/>
        <w:jc w:val="both"/>
      </w:pPr>
      <w:r>
        <w:rPr>
          <w:rFonts w:ascii="Times New Roman"/>
          <w:b w:val="false"/>
          <w:i w:val="false"/>
          <w:color w:val="000000"/>
          <w:sz w:val="28"/>
        </w:rPr>
        <w:t>
      (центр – Театр "Жастар", улица І. Есенберлина, № 10)</w:t>
      </w:r>
    </w:p>
    <w:bookmarkEnd w:id="746"/>
    <w:bookmarkStart w:name="z757" w:id="747"/>
    <w:p>
      <w:pPr>
        <w:spacing w:after="0"/>
        <w:ind w:left="0"/>
        <w:jc w:val="both"/>
      </w:pPr>
      <w:r>
        <w:rPr>
          <w:rFonts w:ascii="Times New Roman"/>
          <w:b w:val="false"/>
          <w:i w:val="false"/>
          <w:color w:val="000000"/>
          <w:sz w:val="28"/>
        </w:rPr>
        <w:t>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747"/>
    <w:bookmarkStart w:name="z758" w:id="748"/>
    <w:p>
      <w:pPr>
        <w:spacing w:after="0"/>
        <w:ind w:left="0"/>
        <w:jc w:val="both"/>
      </w:pPr>
      <w:r>
        <w:rPr>
          <w:rFonts w:ascii="Times New Roman"/>
          <w:b w:val="false"/>
          <w:i w:val="false"/>
          <w:color w:val="000000"/>
          <w:sz w:val="28"/>
        </w:rPr>
        <w:t xml:space="preserve">
      Избирательный участок № 183 </w:t>
      </w:r>
    </w:p>
    <w:bookmarkEnd w:id="748"/>
    <w:bookmarkStart w:name="z759" w:id="749"/>
    <w:p>
      <w:pPr>
        <w:spacing w:after="0"/>
        <w:ind w:left="0"/>
        <w:jc w:val="both"/>
      </w:pPr>
      <w:r>
        <w:rPr>
          <w:rFonts w:ascii="Times New Roman"/>
          <w:b w:val="false"/>
          <w:i w:val="false"/>
          <w:color w:val="000000"/>
          <w:sz w:val="28"/>
        </w:rPr>
        <w:t>
      (центр – средняя школа № 36, улица Қарасай батыра, № 7)</w:t>
      </w:r>
    </w:p>
    <w:bookmarkEnd w:id="749"/>
    <w:bookmarkStart w:name="z760" w:id="750"/>
    <w:p>
      <w:pPr>
        <w:spacing w:after="0"/>
        <w:ind w:left="0"/>
        <w:jc w:val="both"/>
      </w:pPr>
      <w:r>
        <w:rPr>
          <w:rFonts w:ascii="Times New Roman"/>
          <w:b w:val="false"/>
          <w:i w:val="false"/>
          <w:color w:val="000000"/>
          <w:sz w:val="28"/>
        </w:rPr>
        <w:t>
      От улицы К. Байсейітовой, исключая дома № 15, 19, 25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Оғыланды, по четной стороне переулка Оғыланды до улицы Ш. Бейсековой, по четной стороне улицы Ш. Бейсековой до улицы Конституции, по четной стороне улицы Конституции до улицы К. Байсейітовой.</w:t>
      </w:r>
    </w:p>
    <w:bookmarkEnd w:id="750"/>
    <w:bookmarkStart w:name="z761" w:id="751"/>
    <w:p>
      <w:pPr>
        <w:spacing w:after="0"/>
        <w:ind w:left="0"/>
        <w:jc w:val="both"/>
      </w:pPr>
      <w:r>
        <w:rPr>
          <w:rFonts w:ascii="Times New Roman"/>
          <w:b w:val="false"/>
          <w:i w:val="false"/>
          <w:color w:val="000000"/>
          <w:sz w:val="28"/>
        </w:rPr>
        <w:t xml:space="preserve">
      Избирательный участок № 184 </w:t>
      </w:r>
    </w:p>
    <w:bookmarkEnd w:id="751"/>
    <w:bookmarkStart w:name="z762" w:id="752"/>
    <w:p>
      <w:pPr>
        <w:spacing w:after="0"/>
        <w:ind w:left="0"/>
        <w:jc w:val="both"/>
      </w:pPr>
      <w:r>
        <w:rPr>
          <w:rFonts w:ascii="Times New Roman"/>
          <w:b w:val="false"/>
          <w:i w:val="false"/>
          <w:color w:val="000000"/>
          <w:sz w:val="28"/>
        </w:rPr>
        <w:t>
      (центр – средняя школа № 61, улица Қарталы, б/н (Конституции, № 33)</w:t>
      </w:r>
    </w:p>
    <w:bookmarkEnd w:id="752"/>
    <w:bookmarkStart w:name="z763" w:id="753"/>
    <w:p>
      <w:pPr>
        <w:spacing w:after="0"/>
        <w:ind w:left="0"/>
        <w:jc w:val="both"/>
      </w:pPr>
      <w:r>
        <w:rPr>
          <w:rFonts w:ascii="Times New Roman"/>
          <w:b w:val="false"/>
          <w:i w:val="false"/>
          <w:color w:val="000000"/>
          <w:sz w:val="28"/>
        </w:rPr>
        <w:t>
      От улицы Карасай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bookmarkEnd w:id="753"/>
    <w:bookmarkStart w:name="z764" w:id="754"/>
    <w:p>
      <w:pPr>
        <w:spacing w:after="0"/>
        <w:ind w:left="0"/>
        <w:jc w:val="both"/>
      </w:pPr>
      <w:r>
        <w:rPr>
          <w:rFonts w:ascii="Times New Roman"/>
          <w:b w:val="false"/>
          <w:i w:val="false"/>
          <w:color w:val="000000"/>
          <w:sz w:val="28"/>
        </w:rPr>
        <w:t xml:space="preserve">
      Избирательный участок № 185 </w:t>
      </w:r>
    </w:p>
    <w:bookmarkEnd w:id="754"/>
    <w:bookmarkStart w:name="z765" w:id="755"/>
    <w:p>
      <w:pPr>
        <w:spacing w:after="0"/>
        <w:ind w:left="0"/>
        <w:jc w:val="both"/>
      </w:pPr>
      <w:r>
        <w:rPr>
          <w:rFonts w:ascii="Times New Roman"/>
          <w:b w:val="false"/>
          <w:i w:val="false"/>
          <w:color w:val="000000"/>
          <w:sz w:val="28"/>
        </w:rPr>
        <w:t>
      (центр – Школа-гимназия № 26, улица Конституции, № 24</w:t>
      </w:r>
    </w:p>
    <w:bookmarkEnd w:id="755"/>
    <w:bookmarkStart w:name="z766" w:id="756"/>
    <w:p>
      <w:pPr>
        <w:spacing w:after="0"/>
        <w:ind w:left="0"/>
        <w:jc w:val="both"/>
      </w:pPr>
      <w:r>
        <w:rPr>
          <w:rFonts w:ascii="Times New Roman"/>
          <w:b w:val="false"/>
          <w:i w:val="false"/>
          <w:color w:val="000000"/>
          <w:sz w:val="28"/>
        </w:rPr>
        <w:t>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bookmarkEnd w:id="756"/>
    <w:bookmarkStart w:name="z767" w:id="757"/>
    <w:p>
      <w:pPr>
        <w:spacing w:after="0"/>
        <w:ind w:left="0"/>
        <w:jc w:val="both"/>
      </w:pPr>
      <w:r>
        <w:rPr>
          <w:rFonts w:ascii="Times New Roman"/>
          <w:b w:val="false"/>
          <w:i w:val="false"/>
          <w:color w:val="000000"/>
          <w:sz w:val="28"/>
        </w:rPr>
        <w:t>
      Избирательный участок № 186</w:t>
      </w:r>
    </w:p>
    <w:bookmarkEnd w:id="757"/>
    <w:bookmarkStart w:name="z768" w:id="758"/>
    <w:p>
      <w:pPr>
        <w:spacing w:after="0"/>
        <w:ind w:left="0"/>
        <w:jc w:val="both"/>
      </w:pPr>
      <w:r>
        <w:rPr>
          <w:rFonts w:ascii="Times New Roman"/>
          <w:b w:val="false"/>
          <w:i w:val="false"/>
          <w:color w:val="000000"/>
          <w:sz w:val="28"/>
        </w:rPr>
        <w:t>
      (центр – "Высший колледж транспорта и коммуникаций", улица Конституции, № 10)</w:t>
      </w:r>
    </w:p>
    <w:bookmarkEnd w:id="758"/>
    <w:bookmarkStart w:name="z769" w:id="759"/>
    <w:p>
      <w:pPr>
        <w:spacing w:after="0"/>
        <w:ind w:left="0"/>
        <w:jc w:val="both"/>
      </w:pPr>
      <w:r>
        <w:rPr>
          <w:rFonts w:ascii="Times New Roman"/>
          <w:b w:val="false"/>
          <w:i w:val="false"/>
          <w:color w:val="000000"/>
          <w:sz w:val="28"/>
        </w:rPr>
        <w:t>
      От улицы Ш. Бейсековой по четной стороне переулка Оғыланды до улицы К. Байсейітовой, по нечетной стороне улицы К. Байсейітовой до улицы Конституции, по нечетной стороне улицы Конституции до улицы Ш. Бейсековой, по нечетной стороне улицы Ш. Бейсековой до переулка Оғыланды.</w:t>
      </w:r>
    </w:p>
    <w:bookmarkEnd w:id="759"/>
    <w:bookmarkStart w:name="z770" w:id="760"/>
    <w:p>
      <w:pPr>
        <w:spacing w:after="0"/>
        <w:ind w:left="0"/>
        <w:jc w:val="both"/>
      </w:pPr>
      <w:r>
        <w:rPr>
          <w:rFonts w:ascii="Times New Roman"/>
          <w:b w:val="false"/>
          <w:i w:val="false"/>
          <w:color w:val="000000"/>
          <w:sz w:val="28"/>
        </w:rPr>
        <w:t>
      Избирательный участок № 187</w:t>
      </w:r>
    </w:p>
    <w:bookmarkEnd w:id="760"/>
    <w:bookmarkStart w:name="z771" w:id="761"/>
    <w:p>
      <w:pPr>
        <w:spacing w:after="0"/>
        <w:ind w:left="0"/>
        <w:jc w:val="both"/>
      </w:pPr>
      <w:r>
        <w:rPr>
          <w:rFonts w:ascii="Times New Roman"/>
          <w:b w:val="false"/>
          <w:i w:val="false"/>
          <w:color w:val="000000"/>
          <w:sz w:val="28"/>
        </w:rPr>
        <w:t>
      (центр – ГКП на ПХВ "Городская поликлиника № 5" акимата города Астаны, улица Ақан сері, № 20)</w:t>
      </w:r>
    </w:p>
    <w:bookmarkEnd w:id="761"/>
    <w:bookmarkStart w:name="z772" w:id="762"/>
    <w:p>
      <w:pPr>
        <w:spacing w:after="0"/>
        <w:ind w:left="0"/>
        <w:jc w:val="both"/>
      </w:pPr>
      <w:r>
        <w:rPr>
          <w:rFonts w:ascii="Times New Roman"/>
          <w:b w:val="false"/>
          <w:i w:val="false"/>
          <w:color w:val="000000"/>
          <w:sz w:val="28"/>
        </w:rPr>
        <w:t>
      От переулка Оғыланды по правой стороне ручья Сарыбұлақ до улицы М. Жәлела, по четной стороне улицы М. Жәлела до улицы К. Байсейітовой, по нечетной стороне улицы К. Байсейітовой до переулка Оғыланды, по нечетной стороне переулка Оғыланды до ручья Сарыбұлақ.</w:t>
      </w:r>
    </w:p>
    <w:bookmarkEnd w:id="762"/>
    <w:bookmarkStart w:name="z773" w:id="763"/>
    <w:p>
      <w:pPr>
        <w:spacing w:after="0"/>
        <w:ind w:left="0"/>
        <w:jc w:val="both"/>
      </w:pPr>
      <w:r>
        <w:rPr>
          <w:rFonts w:ascii="Times New Roman"/>
          <w:b w:val="false"/>
          <w:i w:val="false"/>
          <w:color w:val="000000"/>
          <w:sz w:val="28"/>
        </w:rPr>
        <w:t>
      Избирательный участок № 188</w:t>
      </w:r>
    </w:p>
    <w:bookmarkEnd w:id="763"/>
    <w:bookmarkStart w:name="z774" w:id="764"/>
    <w:p>
      <w:pPr>
        <w:spacing w:after="0"/>
        <w:ind w:left="0"/>
        <w:jc w:val="both"/>
      </w:pPr>
      <w:r>
        <w:rPr>
          <w:rFonts w:ascii="Times New Roman"/>
          <w:b w:val="false"/>
          <w:i w:val="false"/>
          <w:color w:val="000000"/>
          <w:sz w:val="28"/>
        </w:rPr>
        <w:t>
      (центр – "школа-гимназия № 58 имени И. Жансугурова", улица Ақан сері, № 22)</w:t>
      </w:r>
    </w:p>
    <w:bookmarkEnd w:id="764"/>
    <w:bookmarkStart w:name="z775" w:id="765"/>
    <w:p>
      <w:pPr>
        <w:spacing w:after="0"/>
        <w:ind w:left="0"/>
        <w:jc w:val="both"/>
      </w:pPr>
      <w:r>
        <w:rPr>
          <w:rFonts w:ascii="Times New Roman"/>
          <w:b w:val="false"/>
          <w:i w:val="false"/>
          <w:color w:val="000000"/>
          <w:sz w:val="28"/>
        </w:rPr>
        <w:t>
      От улицы М. Жәлела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по четной стороне улицы К. Байсейітовой до улицы М. Жәлела, по нечетной стороне улицы М. Жәлела до ручья Сарыбұлақ.</w:t>
      </w:r>
    </w:p>
    <w:bookmarkEnd w:id="765"/>
    <w:bookmarkStart w:name="z776" w:id="766"/>
    <w:p>
      <w:pPr>
        <w:spacing w:after="0"/>
        <w:ind w:left="0"/>
        <w:jc w:val="both"/>
      </w:pPr>
      <w:r>
        <w:rPr>
          <w:rFonts w:ascii="Times New Roman"/>
          <w:b w:val="false"/>
          <w:i w:val="false"/>
          <w:color w:val="000000"/>
          <w:sz w:val="28"/>
        </w:rPr>
        <w:t>
      Избирательный участок № 189</w:t>
      </w:r>
    </w:p>
    <w:bookmarkEnd w:id="766"/>
    <w:bookmarkStart w:name="z777" w:id="767"/>
    <w:p>
      <w:pPr>
        <w:spacing w:after="0"/>
        <w:ind w:left="0"/>
        <w:jc w:val="both"/>
      </w:pPr>
      <w:r>
        <w:rPr>
          <w:rFonts w:ascii="Times New Roman"/>
          <w:b w:val="false"/>
          <w:i w:val="false"/>
          <w:color w:val="000000"/>
          <w:sz w:val="28"/>
        </w:rPr>
        <w:t>
      (центр – "Высший колледж транспорта и коммуникаций", улица Конституции, № 10)</w:t>
      </w:r>
    </w:p>
    <w:bookmarkEnd w:id="767"/>
    <w:bookmarkStart w:name="z778" w:id="768"/>
    <w:p>
      <w:pPr>
        <w:spacing w:after="0"/>
        <w:ind w:left="0"/>
        <w:jc w:val="both"/>
      </w:pPr>
      <w:r>
        <w:rPr>
          <w:rFonts w:ascii="Times New Roman"/>
          <w:b w:val="false"/>
          <w:i w:val="false"/>
          <w:color w:val="000000"/>
          <w:sz w:val="28"/>
        </w:rPr>
        <w:t>
      От улицы Конституции по четной стороне улицы К. Байсейітовой до улицы М. Дулатова, по четной стороне улицы М. Дулатова до улицы Қарталы, по нечетной стороне улицы Қарталы до улицы Конституции, по нечетной стороне улицы Конституции до улицы К. Байсейітовой, включая дома № 18, 20, 20/2, 22 по улице Конституции, дом № 4 по улице К. Байсейітовой.</w:t>
      </w:r>
    </w:p>
    <w:bookmarkEnd w:id="768"/>
    <w:bookmarkStart w:name="z779" w:id="769"/>
    <w:p>
      <w:pPr>
        <w:spacing w:after="0"/>
        <w:ind w:left="0"/>
        <w:jc w:val="both"/>
      </w:pPr>
      <w:r>
        <w:rPr>
          <w:rFonts w:ascii="Times New Roman"/>
          <w:b w:val="false"/>
          <w:i w:val="false"/>
          <w:color w:val="000000"/>
          <w:sz w:val="28"/>
        </w:rPr>
        <w:t xml:space="preserve">
      Избирательный участок № 190 </w:t>
      </w:r>
    </w:p>
    <w:bookmarkEnd w:id="769"/>
    <w:bookmarkStart w:name="z780" w:id="770"/>
    <w:p>
      <w:pPr>
        <w:spacing w:after="0"/>
        <w:ind w:left="0"/>
        <w:jc w:val="both"/>
      </w:pPr>
      <w:r>
        <w:rPr>
          <w:rFonts w:ascii="Times New Roman"/>
          <w:b w:val="false"/>
          <w:i w:val="false"/>
          <w:color w:val="000000"/>
          <w:sz w:val="28"/>
        </w:rPr>
        <w:t>
      (центр – средняя школа № 20, улица Қарталы, № 62)</w:t>
      </w:r>
    </w:p>
    <w:bookmarkEnd w:id="770"/>
    <w:bookmarkStart w:name="z781" w:id="771"/>
    <w:p>
      <w:pPr>
        <w:spacing w:after="0"/>
        <w:ind w:left="0"/>
        <w:jc w:val="both"/>
      </w:pPr>
      <w:r>
        <w:rPr>
          <w:rFonts w:ascii="Times New Roman"/>
          <w:b w:val="false"/>
          <w:i w:val="false"/>
          <w:color w:val="000000"/>
          <w:sz w:val="28"/>
        </w:rPr>
        <w:t>
      От улицы М. Дулатова по четной стороне улицы К. Байсейітовой до улицы М. Жәлела, по четной стороне улицы М. Жәлела до улицы А. Чехова, по нечетной стороне улицы А. Чехова до улицы М. Дулатова, по нечетной стороне улицы М. Дулатова до улицы К. Байсейітовой.</w:t>
      </w:r>
    </w:p>
    <w:bookmarkEnd w:id="771"/>
    <w:bookmarkStart w:name="z782" w:id="772"/>
    <w:p>
      <w:pPr>
        <w:spacing w:after="0"/>
        <w:ind w:left="0"/>
        <w:jc w:val="both"/>
      </w:pPr>
      <w:r>
        <w:rPr>
          <w:rFonts w:ascii="Times New Roman"/>
          <w:b w:val="false"/>
          <w:i w:val="false"/>
          <w:color w:val="000000"/>
          <w:sz w:val="28"/>
        </w:rPr>
        <w:t xml:space="preserve">
      Избирательный участок № 191 </w:t>
      </w:r>
    </w:p>
    <w:bookmarkEnd w:id="772"/>
    <w:bookmarkStart w:name="z783" w:id="773"/>
    <w:p>
      <w:pPr>
        <w:spacing w:after="0"/>
        <w:ind w:left="0"/>
        <w:jc w:val="both"/>
      </w:pPr>
      <w:r>
        <w:rPr>
          <w:rFonts w:ascii="Times New Roman"/>
          <w:b w:val="false"/>
          <w:i w:val="false"/>
          <w:color w:val="000000"/>
          <w:sz w:val="28"/>
        </w:rPr>
        <w:t>
      (центр – средняя школа № 20, улица Қарталы, № 62)</w:t>
      </w:r>
    </w:p>
    <w:bookmarkEnd w:id="773"/>
    <w:bookmarkStart w:name="z784" w:id="774"/>
    <w:p>
      <w:pPr>
        <w:spacing w:after="0"/>
        <w:ind w:left="0"/>
        <w:jc w:val="both"/>
      </w:pPr>
      <w:r>
        <w:rPr>
          <w:rFonts w:ascii="Times New Roman"/>
          <w:b w:val="false"/>
          <w:i w:val="false"/>
          <w:color w:val="000000"/>
          <w:sz w:val="28"/>
        </w:rPr>
        <w:t>
      От улицы М. Дулатова по четной стороне улицы А. Чехова до улицы Д. Карбышева, по четной стороне улицы Д. Карбышева до улицы А. Герцена, по нечетной стороне улицы А. Герцена до улицы Оқжетпес, по четной стороне улицы Оқжетпес до улицы Аспара, по нечетной стороне улицы Аспара до улицы М. Дулатова, по нечетной стороне улицы М. Дулатова до улицы А. Чехова.</w:t>
      </w:r>
    </w:p>
    <w:bookmarkEnd w:id="774"/>
    <w:bookmarkStart w:name="z785" w:id="775"/>
    <w:p>
      <w:pPr>
        <w:spacing w:after="0"/>
        <w:ind w:left="0"/>
        <w:jc w:val="both"/>
      </w:pPr>
      <w:r>
        <w:rPr>
          <w:rFonts w:ascii="Times New Roman"/>
          <w:b w:val="false"/>
          <w:i w:val="false"/>
          <w:color w:val="000000"/>
          <w:sz w:val="28"/>
        </w:rPr>
        <w:t xml:space="preserve">
      Избирательный участок № 192 </w:t>
      </w:r>
    </w:p>
    <w:bookmarkEnd w:id="775"/>
    <w:bookmarkStart w:name="z786" w:id="776"/>
    <w:p>
      <w:pPr>
        <w:spacing w:after="0"/>
        <w:ind w:left="0"/>
        <w:jc w:val="both"/>
      </w:pPr>
      <w:r>
        <w:rPr>
          <w:rFonts w:ascii="Times New Roman"/>
          <w:b w:val="false"/>
          <w:i w:val="false"/>
          <w:color w:val="000000"/>
          <w:sz w:val="28"/>
        </w:rPr>
        <w:t>
      (центр – "школа-гимназия № 58 имени И. Жансугурова", улица Ақан сері, № 22)</w:t>
      </w:r>
    </w:p>
    <w:bookmarkEnd w:id="776"/>
    <w:bookmarkStart w:name="z787" w:id="777"/>
    <w:p>
      <w:pPr>
        <w:spacing w:after="0"/>
        <w:ind w:left="0"/>
        <w:jc w:val="both"/>
      </w:pPr>
      <w:r>
        <w:rPr>
          <w:rFonts w:ascii="Times New Roman"/>
          <w:b w:val="false"/>
          <w:i w:val="false"/>
          <w:color w:val="000000"/>
          <w:sz w:val="28"/>
        </w:rPr>
        <w:t>
      От проспекта Н. Тілендиева по правой стороне улицы № 59 до улицы М. Жәлела, по нечетной стороне улицы М. Жәлела до улицы К. Байсейітовой, по четной стороне улицы К. Байсейітовой до переулка Талапкер, по переулку Талапкер до улицы Ақан сері, по четной стороне улицы Ақан сері до проспекта Н. Тілендиева, по проспекту Н. Тілендиева до улицы № 59.</w:t>
      </w:r>
    </w:p>
    <w:bookmarkEnd w:id="777"/>
    <w:bookmarkStart w:name="z788" w:id="778"/>
    <w:p>
      <w:pPr>
        <w:spacing w:after="0"/>
        <w:ind w:left="0"/>
        <w:jc w:val="both"/>
      </w:pPr>
      <w:r>
        <w:rPr>
          <w:rFonts w:ascii="Times New Roman"/>
          <w:b w:val="false"/>
          <w:i w:val="false"/>
          <w:color w:val="000000"/>
          <w:sz w:val="28"/>
        </w:rPr>
        <w:t xml:space="preserve">
      Избирательный участок № 193 </w:t>
      </w:r>
    </w:p>
    <w:bookmarkEnd w:id="778"/>
    <w:bookmarkStart w:name="z789" w:id="779"/>
    <w:p>
      <w:pPr>
        <w:spacing w:after="0"/>
        <w:ind w:left="0"/>
        <w:jc w:val="both"/>
      </w:pPr>
      <w:r>
        <w:rPr>
          <w:rFonts w:ascii="Times New Roman"/>
          <w:b w:val="false"/>
          <w:i w:val="false"/>
          <w:color w:val="000000"/>
          <w:sz w:val="28"/>
        </w:rPr>
        <w:t>
      (центр – средняя школа № 19, улица Тамшалы, № 32)</w:t>
      </w:r>
    </w:p>
    <w:bookmarkEnd w:id="779"/>
    <w:bookmarkStart w:name="z790" w:id="780"/>
    <w:p>
      <w:pPr>
        <w:spacing w:after="0"/>
        <w:ind w:left="0"/>
        <w:jc w:val="both"/>
      </w:pPr>
      <w:r>
        <w:rPr>
          <w:rFonts w:ascii="Times New Roman"/>
          <w:b w:val="false"/>
          <w:i w:val="false"/>
          <w:color w:val="000000"/>
          <w:sz w:val="28"/>
        </w:rPr>
        <w:t>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780"/>
    <w:bookmarkStart w:name="z791" w:id="781"/>
    <w:p>
      <w:pPr>
        <w:spacing w:after="0"/>
        <w:ind w:left="0"/>
        <w:jc w:val="both"/>
      </w:pPr>
      <w:r>
        <w:rPr>
          <w:rFonts w:ascii="Times New Roman"/>
          <w:b w:val="false"/>
          <w:i w:val="false"/>
          <w:color w:val="000000"/>
          <w:sz w:val="28"/>
        </w:rPr>
        <w:t xml:space="preserve">
      Избирательный участок № 194 </w:t>
      </w:r>
    </w:p>
    <w:bookmarkEnd w:id="781"/>
    <w:bookmarkStart w:name="z792" w:id="782"/>
    <w:p>
      <w:pPr>
        <w:spacing w:after="0"/>
        <w:ind w:left="0"/>
        <w:jc w:val="both"/>
      </w:pPr>
      <w:r>
        <w:rPr>
          <w:rFonts w:ascii="Times New Roman"/>
          <w:b w:val="false"/>
          <w:i w:val="false"/>
          <w:color w:val="000000"/>
          <w:sz w:val="28"/>
        </w:rPr>
        <w:t>
      (центр – средняя школа № 19, улица Тамшалы, № 32)</w:t>
      </w:r>
    </w:p>
    <w:bookmarkEnd w:id="782"/>
    <w:bookmarkStart w:name="z793" w:id="783"/>
    <w:p>
      <w:pPr>
        <w:spacing w:after="0"/>
        <w:ind w:left="0"/>
        <w:jc w:val="both"/>
      </w:pPr>
      <w:r>
        <w:rPr>
          <w:rFonts w:ascii="Times New Roman"/>
          <w:b w:val="false"/>
          <w:i w:val="false"/>
          <w:color w:val="000000"/>
          <w:sz w:val="28"/>
        </w:rPr>
        <w:t>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 2, по нечетной стороне переулка М. Төлебаева,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783"/>
    <w:bookmarkStart w:name="z794" w:id="784"/>
    <w:p>
      <w:pPr>
        <w:spacing w:after="0"/>
        <w:ind w:left="0"/>
        <w:jc w:val="both"/>
      </w:pPr>
      <w:r>
        <w:rPr>
          <w:rFonts w:ascii="Times New Roman"/>
          <w:b w:val="false"/>
          <w:i w:val="false"/>
          <w:color w:val="000000"/>
          <w:sz w:val="28"/>
        </w:rPr>
        <w:t>
      Избирательный участок № 195</w:t>
      </w:r>
    </w:p>
    <w:bookmarkEnd w:id="784"/>
    <w:bookmarkStart w:name="z795" w:id="785"/>
    <w:p>
      <w:pPr>
        <w:spacing w:after="0"/>
        <w:ind w:left="0"/>
        <w:jc w:val="both"/>
      </w:pPr>
      <w:r>
        <w:rPr>
          <w:rFonts w:ascii="Times New Roman"/>
          <w:b w:val="false"/>
          <w:i w:val="false"/>
          <w:color w:val="000000"/>
          <w:sz w:val="28"/>
        </w:rPr>
        <w:t>
      (центр – ГККП "Центр детско-юношеского туризма и краеведения" акимата города Нур-Султан, улица Тамшалы, № 24)</w:t>
      </w:r>
    </w:p>
    <w:bookmarkEnd w:id="785"/>
    <w:bookmarkStart w:name="z796" w:id="786"/>
    <w:p>
      <w:pPr>
        <w:spacing w:after="0"/>
        <w:ind w:left="0"/>
        <w:jc w:val="both"/>
      </w:pPr>
      <w:r>
        <w:rPr>
          <w:rFonts w:ascii="Times New Roman"/>
          <w:b w:val="false"/>
          <w:i w:val="false"/>
          <w:color w:val="000000"/>
          <w:sz w:val="28"/>
        </w:rPr>
        <w:t>
      От улицы Әулие ата по улице Р. Дүйсенбаева до улицы А. Герцена, по четной стороне улицы А. Герцена до переулка М. Төлебаева, № 2, по переулку М. Төлебаева,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bookmarkEnd w:id="786"/>
    <w:bookmarkStart w:name="z797" w:id="787"/>
    <w:p>
      <w:pPr>
        <w:spacing w:after="0"/>
        <w:ind w:left="0"/>
        <w:jc w:val="both"/>
      </w:pPr>
      <w:r>
        <w:rPr>
          <w:rFonts w:ascii="Times New Roman"/>
          <w:b w:val="false"/>
          <w:i w:val="false"/>
          <w:color w:val="000000"/>
          <w:sz w:val="28"/>
        </w:rPr>
        <w:t xml:space="preserve">
      Избирательный участок № 196 </w:t>
      </w:r>
    </w:p>
    <w:bookmarkEnd w:id="787"/>
    <w:bookmarkStart w:name="z798" w:id="788"/>
    <w:p>
      <w:pPr>
        <w:spacing w:after="0"/>
        <w:ind w:left="0"/>
        <w:jc w:val="both"/>
      </w:pPr>
      <w:r>
        <w:rPr>
          <w:rFonts w:ascii="Times New Roman"/>
          <w:b w:val="false"/>
          <w:i w:val="false"/>
          <w:color w:val="000000"/>
          <w:sz w:val="28"/>
        </w:rPr>
        <w:t>
      (центр – Школа-лицей № 40 имени А. Маргулана, улица Д. Бабатайұлы, № 24)</w:t>
      </w:r>
    </w:p>
    <w:bookmarkEnd w:id="788"/>
    <w:bookmarkStart w:name="z799" w:id="789"/>
    <w:p>
      <w:pPr>
        <w:spacing w:after="0"/>
        <w:ind w:left="0"/>
        <w:jc w:val="both"/>
      </w:pPr>
      <w:r>
        <w:rPr>
          <w:rFonts w:ascii="Times New Roman"/>
          <w:b w:val="false"/>
          <w:i w:val="false"/>
          <w:color w:val="000000"/>
          <w:sz w:val="28"/>
        </w:rPr>
        <w:t>
      От проспекта Н. Тлендиева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Шугыла, по четной стороне улицы Шугыла до улицы Ардагерлер, по четной стороне улицы Ардагерлер до улицы Д. Бабатайулы, от улицы Д. Бабатайулы до улицы Жанаконыс, от улицы Жанаконыс по четной стороне переулка Жаркөл, включая дома № 64, 64/1 по улице Сүйінбай ақына, дом № 11 по улице Бидайык, по проспекту Н. Тлендиева до улицы Ақан сері.</w:t>
      </w:r>
    </w:p>
    <w:bookmarkEnd w:id="789"/>
    <w:bookmarkStart w:name="z800" w:id="790"/>
    <w:p>
      <w:pPr>
        <w:spacing w:after="0"/>
        <w:ind w:left="0"/>
        <w:jc w:val="both"/>
      </w:pPr>
      <w:r>
        <w:rPr>
          <w:rFonts w:ascii="Times New Roman"/>
          <w:b w:val="false"/>
          <w:i w:val="false"/>
          <w:color w:val="000000"/>
          <w:sz w:val="28"/>
        </w:rPr>
        <w:t xml:space="preserve">
      Избирательный участок № 197 </w:t>
      </w:r>
    </w:p>
    <w:bookmarkEnd w:id="790"/>
    <w:bookmarkStart w:name="z801" w:id="791"/>
    <w:p>
      <w:pPr>
        <w:spacing w:after="0"/>
        <w:ind w:left="0"/>
        <w:jc w:val="both"/>
      </w:pPr>
      <w:r>
        <w:rPr>
          <w:rFonts w:ascii="Times New Roman"/>
          <w:b w:val="false"/>
          <w:i w:val="false"/>
          <w:color w:val="000000"/>
          <w:sz w:val="28"/>
        </w:rPr>
        <w:t>
      (центр – средняя школа № 41, улица Ардагерлер, № 1а)</w:t>
      </w:r>
    </w:p>
    <w:bookmarkEnd w:id="791"/>
    <w:bookmarkStart w:name="z802" w:id="792"/>
    <w:p>
      <w:pPr>
        <w:spacing w:after="0"/>
        <w:ind w:left="0"/>
        <w:jc w:val="both"/>
      </w:pPr>
      <w:r>
        <w:rPr>
          <w:rFonts w:ascii="Times New Roman"/>
          <w:b w:val="false"/>
          <w:i w:val="false"/>
          <w:color w:val="000000"/>
          <w:sz w:val="28"/>
        </w:rPr>
        <w:t>
      От улицы Сулукол по нечетной стороне улицы Ардагерлер до улицы Д. Бабатайулы, по четной стороне улицы Б. Бабатайулы, включая дом № 6/1 по улице Ақтау, дом № 8 по улице Болашак, до улицы Байконыр, по нечетной стороне улицы Байконыр, включая дома № 1/3, 1/2 по улице Байконыр, до южной границы жилого массива Коктал-1, вдоль южной границы жилого массива Коктал-1 до улицы Еңлік-Кебек, по нечетной стороне улицы Еңлік-Кебек до улицы Сулукол, по нечетной стороне улицы Сулукол до улицы Ардагерлер.</w:t>
      </w:r>
    </w:p>
    <w:bookmarkEnd w:id="792"/>
    <w:bookmarkStart w:name="z803" w:id="793"/>
    <w:p>
      <w:pPr>
        <w:spacing w:after="0"/>
        <w:ind w:left="0"/>
        <w:jc w:val="both"/>
      </w:pPr>
      <w:r>
        <w:rPr>
          <w:rFonts w:ascii="Times New Roman"/>
          <w:b w:val="false"/>
          <w:i w:val="false"/>
          <w:color w:val="000000"/>
          <w:sz w:val="28"/>
        </w:rPr>
        <w:t>
      Избирательный участок № 198</w:t>
      </w:r>
    </w:p>
    <w:bookmarkEnd w:id="793"/>
    <w:bookmarkStart w:name="z804" w:id="794"/>
    <w:p>
      <w:pPr>
        <w:spacing w:after="0"/>
        <w:ind w:left="0"/>
        <w:jc w:val="both"/>
      </w:pPr>
      <w:r>
        <w:rPr>
          <w:rFonts w:ascii="Times New Roman"/>
          <w:b w:val="false"/>
          <w:i w:val="false"/>
          <w:color w:val="000000"/>
          <w:sz w:val="28"/>
        </w:rPr>
        <w:t>
      (центр – ГККП "Государственный театр танца "Наз", улица Алмалық, № 1)</w:t>
      </w:r>
    </w:p>
    <w:bookmarkEnd w:id="794"/>
    <w:bookmarkStart w:name="z805" w:id="795"/>
    <w:p>
      <w:pPr>
        <w:spacing w:after="0"/>
        <w:ind w:left="0"/>
        <w:jc w:val="both"/>
      </w:pPr>
      <w:r>
        <w:rPr>
          <w:rFonts w:ascii="Times New Roman"/>
          <w:b w:val="false"/>
          <w:i w:val="false"/>
          <w:color w:val="000000"/>
          <w:sz w:val="28"/>
        </w:rPr>
        <w:t>
      От проспекта Н.Тлендиева по нечетной стороне переулка Жаркөл, исключая дома № 64, 64/1 по улице Сүйінбай ақына, дом № 11 по улице Бидайык до улицы Жанаконыс, от улицы Жанаконыс по нечетной стороне улицы Д. Бабатайулы, исключая дом № 6/1 по улице Ақтау, дом № 8 по улице Болашак, до улицы Болашак, от улицы Болашак по четной стороне улицы Байконыр, исключая дома № 1/3, 1/2 по улице Байконыр, до южной границы жилого массива Коктал-1, вдоль южной границы жилого массива Коктал-1 до западной границы жилого массива Коктал-1, вдоль западной границы жилого массива Коктал-1 до улицы Жанаконыс, от улицы Жанаконыс по четной стороне улицы А. Кенжина до проспекта Н. Тлендиева.</w:t>
      </w:r>
    </w:p>
    <w:bookmarkEnd w:id="795"/>
    <w:bookmarkStart w:name="z806" w:id="796"/>
    <w:p>
      <w:pPr>
        <w:spacing w:after="0"/>
        <w:ind w:left="0"/>
        <w:jc w:val="both"/>
      </w:pPr>
      <w:r>
        <w:rPr>
          <w:rFonts w:ascii="Times New Roman"/>
          <w:b w:val="false"/>
          <w:i w:val="false"/>
          <w:color w:val="000000"/>
          <w:sz w:val="28"/>
        </w:rPr>
        <w:t xml:space="preserve">
      Избирательный участок № 199 </w:t>
      </w:r>
    </w:p>
    <w:bookmarkEnd w:id="796"/>
    <w:bookmarkStart w:name="z807" w:id="797"/>
    <w:p>
      <w:pPr>
        <w:spacing w:after="0"/>
        <w:ind w:left="0"/>
        <w:jc w:val="both"/>
      </w:pPr>
      <w:r>
        <w:rPr>
          <w:rFonts w:ascii="Times New Roman"/>
          <w:b w:val="false"/>
          <w:i w:val="false"/>
          <w:color w:val="000000"/>
          <w:sz w:val="28"/>
        </w:rPr>
        <w:t>
      (центр – школа-лицей № 60, улица С. Кубрина, № 21/1)</w:t>
      </w:r>
    </w:p>
    <w:bookmarkEnd w:id="797"/>
    <w:bookmarkStart w:name="z808" w:id="798"/>
    <w:p>
      <w:pPr>
        <w:spacing w:after="0"/>
        <w:ind w:left="0"/>
        <w:jc w:val="both"/>
      </w:pPr>
      <w:r>
        <w:rPr>
          <w:rFonts w:ascii="Times New Roman"/>
          <w:b w:val="false"/>
          <w:i w:val="false"/>
          <w:color w:val="000000"/>
          <w:sz w:val="28"/>
        </w:rPr>
        <w:t>
      От улицы С. Сейфуллина по нечетной стороне проспекта Сарыарқа до дома № 27 по проспекту Сарыарқа, от проспекта Сарыарқа, исключая дом № 27 по проспекту Сарыарқа, до улицы С. Кубрина, по четной стороне улицы С. Кубрина до улицы Ә. Жангелдина, по четной стороне улицы Ә. Жангелдина до улицы К. Күмісбекова, по четной стороне улицы К. Күмісбекова до улицы С. Кубрина, по улице С. Кубрина до переулка М. Әуезова, по переулку М. Әуезова до улицы С. Сейфуллина, по четной стороне улицы С. Сейфуллина до проспекта Сарыарқа.</w:t>
      </w:r>
    </w:p>
    <w:bookmarkEnd w:id="798"/>
    <w:bookmarkStart w:name="z809" w:id="799"/>
    <w:p>
      <w:pPr>
        <w:spacing w:after="0"/>
        <w:ind w:left="0"/>
        <w:jc w:val="both"/>
      </w:pPr>
      <w:r>
        <w:rPr>
          <w:rFonts w:ascii="Times New Roman"/>
          <w:b w:val="false"/>
          <w:i w:val="false"/>
          <w:color w:val="000000"/>
          <w:sz w:val="28"/>
        </w:rPr>
        <w:t xml:space="preserve">
      Избирательный участок № 200 </w:t>
      </w:r>
    </w:p>
    <w:bookmarkEnd w:id="799"/>
    <w:bookmarkStart w:name="z810" w:id="800"/>
    <w:p>
      <w:pPr>
        <w:spacing w:after="0"/>
        <w:ind w:left="0"/>
        <w:jc w:val="both"/>
      </w:pPr>
      <w:r>
        <w:rPr>
          <w:rFonts w:ascii="Times New Roman"/>
          <w:b w:val="false"/>
          <w:i w:val="false"/>
          <w:color w:val="000000"/>
          <w:sz w:val="28"/>
        </w:rPr>
        <w:t>
      (центр – ГКП на ПХВ "Городская поликлиника № 10" акимата города Астаны, улица Ш. Қосшығұлұлы, № 8)</w:t>
      </w:r>
    </w:p>
    <w:bookmarkEnd w:id="800"/>
    <w:bookmarkStart w:name="z811" w:id="801"/>
    <w:p>
      <w:pPr>
        <w:spacing w:after="0"/>
        <w:ind w:left="0"/>
        <w:jc w:val="both"/>
      </w:pPr>
      <w:r>
        <w:rPr>
          <w:rFonts w:ascii="Times New Roman"/>
          <w:b w:val="false"/>
          <w:i w:val="false"/>
          <w:color w:val="000000"/>
          <w:sz w:val="28"/>
        </w:rPr>
        <w:t>
      От проспекта Богенбай батыра по нечетной стороне улицы Н. Щорса до улицы К. Кумисбекова , от улицы К. Кумисбекова по улице С. Кубрина, включая дом № 15 по улице Н. Щорса, до улицы Жамбыла, от улицы С. Кубрина по нечетной стороне улицы Жамбыла до улицы Ш. Қосшығұлұлы, от улицы Ш. Қосшығұлұлы по четной стороне улицы Вторая Алматинская до проспекта Богенбай батыра, по четной стороне проспекта Богенбай батыра до улицы Н. Щорса.</w:t>
      </w:r>
    </w:p>
    <w:bookmarkEnd w:id="801"/>
    <w:bookmarkStart w:name="z812" w:id="802"/>
    <w:p>
      <w:pPr>
        <w:spacing w:after="0"/>
        <w:ind w:left="0"/>
        <w:jc w:val="both"/>
      </w:pPr>
      <w:r>
        <w:rPr>
          <w:rFonts w:ascii="Times New Roman"/>
          <w:b w:val="false"/>
          <w:i w:val="false"/>
          <w:color w:val="000000"/>
          <w:sz w:val="28"/>
        </w:rPr>
        <w:t xml:space="preserve">
      Избирательный участок № 201 </w:t>
      </w:r>
    </w:p>
    <w:bookmarkEnd w:id="802"/>
    <w:bookmarkStart w:name="z813" w:id="803"/>
    <w:p>
      <w:pPr>
        <w:spacing w:after="0"/>
        <w:ind w:left="0"/>
        <w:jc w:val="both"/>
      </w:pPr>
      <w:r>
        <w:rPr>
          <w:rFonts w:ascii="Times New Roman"/>
          <w:b w:val="false"/>
          <w:i w:val="false"/>
          <w:color w:val="000000"/>
          <w:sz w:val="28"/>
        </w:rPr>
        <w:t>
      (центр – ГКП на ПХВ "Городская поликлиника № 10" акимата города Астаны, улица Ш. Қосшығұлұлы, № 8)</w:t>
      </w:r>
    </w:p>
    <w:bookmarkEnd w:id="803"/>
    <w:bookmarkStart w:name="z814" w:id="804"/>
    <w:p>
      <w:pPr>
        <w:spacing w:after="0"/>
        <w:ind w:left="0"/>
        <w:jc w:val="both"/>
      </w:pPr>
      <w:r>
        <w:rPr>
          <w:rFonts w:ascii="Times New Roman"/>
          <w:b w:val="false"/>
          <w:i w:val="false"/>
          <w:color w:val="000000"/>
          <w:sz w:val="28"/>
        </w:rPr>
        <w:t>
      От улицы Ш. Қосшығұлұлы по нечетной стороне улицы К. Кумисбекова , исключая дом № 3а по улице К. Кумисбекова ,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Ш. Қосшығұлұлы, включая дома № 3/1, 7, 11, 11/1, 11/2, 11/3, 11/4 по улице Ш. Қосшығұлұлы, дома № 13/4, 13/5 по улице С409, исключая дома № 11, 11/1, 11/2 по улице Ш. Қосшығұлұлы, по нечетной стороне улицы Ш. Қосшығұлұлы до улицы К. Кумисбекова.</w:t>
      </w:r>
    </w:p>
    <w:bookmarkEnd w:id="804"/>
    <w:bookmarkStart w:name="z815" w:id="805"/>
    <w:p>
      <w:pPr>
        <w:spacing w:after="0"/>
        <w:ind w:left="0"/>
        <w:jc w:val="both"/>
      </w:pPr>
      <w:r>
        <w:rPr>
          <w:rFonts w:ascii="Times New Roman"/>
          <w:b w:val="false"/>
          <w:i w:val="false"/>
          <w:color w:val="000000"/>
          <w:sz w:val="28"/>
        </w:rPr>
        <w:t>
      Избирательный участок № 202</w:t>
      </w:r>
    </w:p>
    <w:bookmarkEnd w:id="805"/>
    <w:bookmarkStart w:name="z816" w:id="806"/>
    <w:p>
      <w:pPr>
        <w:spacing w:after="0"/>
        <w:ind w:left="0"/>
        <w:jc w:val="both"/>
      </w:pPr>
      <w:r>
        <w:rPr>
          <w:rFonts w:ascii="Times New Roman"/>
          <w:b w:val="false"/>
          <w:i w:val="false"/>
          <w:color w:val="000000"/>
          <w:sz w:val="28"/>
        </w:rPr>
        <w:t>
      (центр – "ясли-сад № 65 "Бал бала", улица Қараменде би Шақаұлы, дом № 5/1)</w:t>
      </w:r>
    </w:p>
    <w:bookmarkEnd w:id="806"/>
    <w:bookmarkStart w:name="z817" w:id="807"/>
    <w:p>
      <w:pPr>
        <w:spacing w:after="0"/>
        <w:ind w:left="0"/>
        <w:jc w:val="both"/>
      </w:pPr>
      <w:r>
        <w:rPr>
          <w:rFonts w:ascii="Times New Roman"/>
          <w:b w:val="false"/>
          <w:i w:val="false"/>
          <w:color w:val="000000"/>
          <w:sz w:val="28"/>
        </w:rPr>
        <w:t>
      От улицы Ақан сері по нечетной стороне проспекта Н. Тлендиева до улицы Ш. Бейсековой, по четной стороне улицы Ш. Бейсековой до улицы Ш. Қосшығұлұлы, по четной стороне улицы Ш. Қосшығұлұлы до улицы Қараменде би Шақаұлы, по нечетной стороне улицы Қараменде би Шақаұлы до переулка Байынқол, от переулка Байынқол по четной стороне переулка Сулукол до улицы Ж. Сейдалина, от улицы Ж. Сейдалина по улице Садовой до улицы Ақан сері, от улицы Ақан сері до улицы Земляничная, по улице Земляничная до улицы Еңлік-Кебек, по четной стороне улицы Еңлік-Кебек до улицы Сулукол, по четной стороне улицы Сулукол, исключая дом № 10 по улице Сулукол, дом № 17 по улице Шугыла, до улицы Абайдың 150 жылдығы, по улице Абайдың 150 жылдығы, исключая дома № 15, 15/1а, 18/2 по улице Шугыла, до улицы Ж. Ақпаева,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Тлендиева.</w:t>
      </w:r>
    </w:p>
    <w:bookmarkEnd w:id="807"/>
    <w:bookmarkStart w:name="z818" w:id="808"/>
    <w:p>
      <w:pPr>
        <w:spacing w:after="0"/>
        <w:ind w:left="0"/>
        <w:jc w:val="both"/>
      </w:pPr>
      <w:r>
        <w:rPr>
          <w:rFonts w:ascii="Times New Roman"/>
          <w:b w:val="false"/>
          <w:i w:val="false"/>
          <w:color w:val="000000"/>
          <w:sz w:val="28"/>
        </w:rPr>
        <w:t xml:space="preserve">
      Избирательный участок № 203 </w:t>
      </w:r>
    </w:p>
    <w:bookmarkEnd w:id="808"/>
    <w:bookmarkStart w:name="z819" w:id="809"/>
    <w:p>
      <w:pPr>
        <w:spacing w:after="0"/>
        <w:ind w:left="0"/>
        <w:jc w:val="both"/>
      </w:pPr>
      <w:r>
        <w:rPr>
          <w:rFonts w:ascii="Times New Roman"/>
          <w:b w:val="false"/>
          <w:i w:val="false"/>
          <w:color w:val="000000"/>
          <w:sz w:val="28"/>
        </w:rPr>
        <w:t>
      (центр – "школа-гимназия № 68 имени М. Дулатулы", жилой массив Көктал-2, улица Құсмұрын, № 2)</w:t>
      </w:r>
    </w:p>
    <w:bookmarkEnd w:id="809"/>
    <w:bookmarkStart w:name="z820" w:id="810"/>
    <w:p>
      <w:pPr>
        <w:spacing w:after="0"/>
        <w:ind w:left="0"/>
        <w:jc w:val="both"/>
      </w:pPr>
      <w:r>
        <w:rPr>
          <w:rFonts w:ascii="Times New Roman"/>
          <w:b w:val="false"/>
          <w:i w:val="false"/>
          <w:color w:val="000000"/>
          <w:sz w:val="28"/>
        </w:rPr>
        <w:t>
      От улицы Кайнар по улице Ақмола до улицы Баршын, от улицы Баршын, включая дома № 8/4, 46, 50, 50а по улице Улытау, дома № 51, 53 по улице Наурыз, до улицы Наурыз, по улице Наурыз до улицы Кусмурын, по улице Кусмурын до улицы Кайнар, по улице Кайнар до проспекта Н. Тлендиева.</w:t>
      </w:r>
    </w:p>
    <w:bookmarkEnd w:id="810"/>
    <w:bookmarkStart w:name="z821" w:id="811"/>
    <w:p>
      <w:pPr>
        <w:spacing w:after="0"/>
        <w:ind w:left="0"/>
        <w:jc w:val="both"/>
      </w:pPr>
      <w:r>
        <w:rPr>
          <w:rFonts w:ascii="Times New Roman"/>
          <w:b w:val="false"/>
          <w:i w:val="false"/>
          <w:color w:val="000000"/>
          <w:sz w:val="28"/>
        </w:rPr>
        <w:t xml:space="preserve">
      Избирательный участок № 204 </w:t>
      </w:r>
    </w:p>
    <w:bookmarkEnd w:id="811"/>
    <w:bookmarkStart w:name="z822" w:id="812"/>
    <w:p>
      <w:pPr>
        <w:spacing w:after="0"/>
        <w:ind w:left="0"/>
        <w:jc w:val="both"/>
      </w:pPr>
      <w:r>
        <w:rPr>
          <w:rFonts w:ascii="Times New Roman"/>
          <w:b w:val="false"/>
          <w:i w:val="false"/>
          <w:color w:val="000000"/>
          <w:sz w:val="28"/>
        </w:rPr>
        <w:t>
      (центр – "школа-гимназия № 68 имени М. Дулатулы", жилой массив Көктал-2, улица Құсмұрын, № 2)</w:t>
      </w:r>
    </w:p>
    <w:bookmarkEnd w:id="812"/>
    <w:bookmarkStart w:name="z823" w:id="813"/>
    <w:p>
      <w:pPr>
        <w:spacing w:after="0"/>
        <w:ind w:left="0"/>
        <w:jc w:val="both"/>
      </w:pPr>
      <w:r>
        <w:rPr>
          <w:rFonts w:ascii="Times New Roman"/>
          <w:b w:val="false"/>
          <w:i w:val="false"/>
          <w:color w:val="000000"/>
          <w:sz w:val="28"/>
        </w:rPr>
        <w:t xml:space="preserve">
      От проспекта Н. Тлендиева по улице Коктал до улицы Улытау, по улице Улытау до улицы Наурыз, по улице Наурыз до улицы Кусмурын, по улице Кусмурын до улицы Кайнар, от улицы Кайнар по четной стороне улицы Ақмола до улицы Улытау, по четной стороне улицы Улытау до проспекта Н. Тлендиева, по четной стороне проспекта Н. Тлендиева до улицы Коктал. </w:t>
      </w:r>
    </w:p>
    <w:bookmarkEnd w:id="813"/>
    <w:bookmarkStart w:name="z824" w:id="814"/>
    <w:p>
      <w:pPr>
        <w:spacing w:after="0"/>
        <w:ind w:left="0"/>
        <w:jc w:val="both"/>
      </w:pPr>
      <w:r>
        <w:rPr>
          <w:rFonts w:ascii="Times New Roman"/>
          <w:b w:val="false"/>
          <w:i w:val="false"/>
          <w:color w:val="000000"/>
          <w:sz w:val="28"/>
        </w:rPr>
        <w:t>
      Избирательный участок № 230</w:t>
      </w:r>
    </w:p>
    <w:bookmarkEnd w:id="814"/>
    <w:bookmarkStart w:name="z825" w:id="815"/>
    <w:p>
      <w:pPr>
        <w:spacing w:after="0"/>
        <w:ind w:left="0"/>
        <w:jc w:val="both"/>
      </w:pPr>
      <w:r>
        <w:rPr>
          <w:rFonts w:ascii="Times New Roman"/>
          <w:b w:val="false"/>
          <w:i w:val="false"/>
          <w:color w:val="000000"/>
          <w:sz w:val="28"/>
        </w:rPr>
        <w:t>
      (центр – РГКП "Центральный клинический госпиталь для инвалидов Великой Отечественной войны" Министерства здравоохранения Республики Казахстан, улица Ә. Мәмбетова, № 28)</w:t>
      </w:r>
    </w:p>
    <w:bookmarkEnd w:id="815"/>
    <w:bookmarkStart w:name="z826" w:id="816"/>
    <w:p>
      <w:pPr>
        <w:spacing w:after="0"/>
        <w:ind w:left="0"/>
        <w:jc w:val="both"/>
      </w:pPr>
      <w:r>
        <w:rPr>
          <w:rFonts w:ascii="Times New Roman"/>
          <w:b w:val="false"/>
          <w:i w:val="false"/>
          <w:color w:val="000000"/>
          <w:sz w:val="28"/>
        </w:rPr>
        <w:t>
      Улица Ә. Мәмбетова, № 28.</w:t>
      </w:r>
    </w:p>
    <w:bookmarkEnd w:id="816"/>
    <w:bookmarkStart w:name="z827" w:id="817"/>
    <w:p>
      <w:pPr>
        <w:spacing w:after="0"/>
        <w:ind w:left="0"/>
        <w:jc w:val="both"/>
      </w:pPr>
      <w:r>
        <w:rPr>
          <w:rFonts w:ascii="Times New Roman"/>
          <w:b w:val="false"/>
          <w:i w:val="false"/>
          <w:color w:val="000000"/>
          <w:sz w:val="28"/>
        </w:rPr>
        <w:t xml:space="preserve">
      Избирательный участок № 231 </w:t>
      </w:r>
    </w:p>
    <w:bookmarkEnd w:id="817"/>
    <w:bookmarkStart w:name="z828" w:id="818"/>
    <w:p>
      <w:pPr>
        <w:spacing w:after="0"/>
        <w:ind w:left="0"/>
        <w:jc w:val="both"/>
      </w:pPr>
      <w:r>
        <w:rPr>
          <w:rFonts w:ascii="Times New Roman"/>
          <w:b w:val="false"/>
          <w:i w:val="false"/>
          <w:color w:val="000000"/>
          <w:sz w:val="28"/>
        </w:rPr>
        <w:t>
      (центр – Главный военный клинический госпиталь Министерства обороны Республики Казахстан, улица Бейбітшілік, № 47а)</w:t>
      </w:r>
    </w:p>
    <w:bookmarkEnd w:id="818"/>
    <w:bookmarkStart w:name="z829" w:id="819"/>
    <w:p>
      <w:pPr>
        <w:spacing w:after="0"/>
        <w:ind w:left="0"/>
        <w:jc w:val="both"/>
      </w:pPr>
      <w:r>
        <w:rPr>
          <w:rFonts w:ascii="Times New Roman"/>
          <w:b w:val="false"/>
          <w:i w:val="false"/>
          <w:color w:val="000000"/>
          <w:sz w:val="28"/>
        </w:rPr>
        <w:t>
      Улица Бейбітшілік, № 47а.</w:t>
      </w:r>
    </w:p>
    <w:bookmarkEnd w:id="819"/>
    <w:bookmarkStart w:name="z830" w:id="820"/>
    <w:p>
      <w:pPr>
        <w:spacing w:after="0"/>
        <w:ind w:left="0"/>
        <w:jc w:val="both"/>
      </w:pPr>
      <w:r>
        <w:rPr>
          <w:rFonts w:ascii="Times New Roman"/>
          <w:b w:val="false"/>
          <w:i w:val="false"/>
          <w:color w:val="000000"/>
          <w:sz w:val="28"/>
        </w:rPr>
        <w:t xml:space="preserve">
      Избирательный участок № 232 </w:t>
      </w:r>
    </w:p>
    <w:bookmarkEnd w:id="820"/>
    <w:bookmarkStart w:name="z831" w:id="821"/>
    <w:p>
      <w:pPr>
        <w:spacing w:after="0"/>
        <w:ind w:left="0"/>
        <w:jc w:val="both"/>
      </w:pPr>
      <w:r>
        <w:rPr>
          <w:rFonts w:ascii="Times New Roman"/>
          <w:b w:val="false"/>
          <w:i w:val="false"/>
          <w:color w:val="000000"/>
          <w:sz w:val="28"/>
        </w:rPr>
        <w:t>
      (центр – "Многопрофильная городская больница № 3", проспект Республики, № 50/2)</w:t>
      </w:r>
    </w:p>
    <w:bookmarkEnd w:id="821"/>
    <w:bookmarkStart w:name="z832" w:id="822"/>
    <w:p>
      <w:pPr>
        <w:spacing w:after="0"/>
        <w:ind w:left="0"/>
        <w:jc w:val="both"/>
      </w:pPr>
      <w:r>
        <w:rPr>
          <w:rFonts w:ascii="Times New Roman"/>
          <w:b w:val="false"/>
          <w:i w:val="false"/>
          <w:color w:val="000000"/>
          <w:sz w:val="28"/>
        </w:rPr>
        <w:t>
      Проспект Республики, № 50/2.</w:t>
      </w:r>
    </w:p>
    <w:bookmarkEnd w:id="822"/>
    <w:bookmarkStart w:name="z833" w:id="823"/>
    <w:p>
      <w:pPr>
        <w:spacing w:after="0"/>
        <w:ind w:left="0"/>
        <w:jc w:val="both"/>
      </w:pPr>
      <w:r>
        <w:rPr>
          <w:rFonts w:ascii="Times New Roman"/>
          <w:b w:val="false"/>
          <w:i w:val="false"/>
          <w:color w:val="000000"/>
          <w:sz w:val="28"/>
        </w:rPr>
        <w:t xml:space="preserve">
      Избирательный участок № 233 </w:t>
      </w:r>
    </w:p>
    <w:bookmarkEnd w:id="823"/>
    <w:bookmarkStart w:name="z834" w:id="824"/>
    <w:p>
      <w:pPr>
        <w:spacing w:after="0"/>
        <w:ind w:left="0"/>
        <w:jc w:val="both"/>
      </w:pPr>
      <w:r>
        <w:rPr>
          <w:rFonts w:ascii="Times New Roman"/>
          <w:b w:val="false"/>
          <w:i w:val="false"/>
          <w:color w:val="000000"/>
          <w:sz w:val="28"/>
        </w:rPr>
        <w:t>
      (центр – "Многопрофильная городская больница № 3", улица Ә. Молдағұловой, № 28)</w:t>
      </w:r>
    </w:p>
    <w:bookmarkEnd w:id="824"/>
    <w:bookmarkStart w:name="z835" w:id="825"/>
    <w:p>
      <w:pPr>
        <w:spacing w:after="0"/>
        <w:ind w:left="0"/>
        <w:jc w:val="both"/>
      </w:pPr>
      <w:r>
        <w:rPr>
          <w:rFonts w:ascii="Times New Roman"/>
          <w:b w:val="false"/>
          <w:i w:val="false"/>
          <w:color w:val="000000"/>
          <w:sz w:val="28"/>
        </w:rPr>
        <w:t>
      Улица Ә. Молдағұловой, № 28.</w:t>
      </w:r>
    </w:p>
    <w:bookmarkEnd w:id="825"/>
    <w:bookmarkStart w:name="z836" w:id="826"/>
    <w:p>
      <w:pPr>
        <w:spacing w:after="0"/>
        <w:ind w:left="0"/>
        <w:jc w:val="both"/>
      </w:pPr>
      <w:r>
        <w:rPr>
          <w:rFonts w:ascii="Times New Roman"/>
          <w:b w:val="false"/>
          <w:i w:val="false"/>
          <w:color w:val="000000"/>
          <w:sz w:val="28"/>
        </w:rPr>
        <w:t xml:space="preserve">
      Избирательный участок № 234 </w:t>
      </w:r>
    </w:p>
    <w:bookmarkEnd w:id="826"/>
    <w:bookmarkStart w:name="z837" w:id="827"/>
    <w:p>
      <w:pPr>
        <w:spacing w:after="0"/>
        <w:ind w:left="0"/>
        <w:jc w:val="both"/>
      </w:pPr>
      <w:r>
        <w:rPr>
          <w:rFonts w:ascii="Times New Roman"/>
          <w:b w:val="false"/>
          <w:i w:val="false"/>
          <w:color w:val="000000"/>
          <w:sz w:val="28"/>
        </w:rPr>
        <w:t>
      (центр – ТОО "Центральная дорожная больница", проспект Жеңіс, № 58)</w:t>
      </w:r>
    </w:p>
    <w:bookmarkEnd w:id="827"/>
    <w:bookmarkStart w:name="z838" w:id="828"/>
    <w:p>
      <w:pPr>
        <w:spacing w:after="0"/>
        <w:ind w:left="0"/>
        <w:jc w:val="both"/>
      </w:pPr>
      <w:r>
        <w:rPr>
          <w:rFonts w:ascii="Times New Roman"/>
          <w:b w:val="false"/>
          <w:i w:val="false"/>
          <w:color w:val="000000"/>
          <w:sz w:val="28"/>
        </w:rPr>
        <w:t>
      Проспект Жеңіс, № 58.</w:t>
      </w:r>
    </w:p>
    <w:bookmarkEnd w:id="828"/>
    <w:bookmarkStart w:name="z839" w:id="829"/>
    <w:p>
      <w:pPr>
        <w:spacing w:after="0"/>
        <w:ind w:left="0"/>
        <w:jc w:val="both"/>
      </w:pPr>
      <w:r>
        <w:rPr>
          <w:rFonts w:ascii="Times New Roman"/>
          <w:b w:val="false"/>
          <w:i w:val="false"/>
          <w:color w:val="000000"/>
          <w:sz w:val="28"/>
        </w:rPr>
        <w:t xml:space="preserve">
      Избирательный участок № 235 </w:t>
      </w:r>
    </w:p>
    <w:bookmarkEnd w:id="829"/>
    <w:bookmarkStart w:name="z840" w:id="830"/>
    <w:p>
      <w:pPr>
        <w:spacing w:after="0"/>
        <w:ind w:left="0"/>
        <w:jc w:val="both"/>
      </w:pPr>
      <w:r>
        <w:rPr>
          <w:rFonts w:ascii="Times New Roman"/>
          <w:b w:val="false"/>
          <w:i w:val="false"/>
          <w:color w:val="000000"/>
          <w:sz w:val="28"/>
        </w:rPr>
        <w:t>
      (центр – "Центр социального обслуживания "Шарапат" акимата города Нур-Султан, жилой массив Көктал-1, улица Аққорған, № 2)</w:t>
      </w:r>
    </w:p>
    <w:bookmarkEnd w:id="830"/>
    <w:bookmarkStart w:name="z841" w:id="831"/>
    <w:p>
      <w:pPr>
        <w:spacing w:after="0"/>
        <w:ind w:left="0"/>
        <w:jc w:val="both"/>
      </w:pPr>
      <w:r>
        <w:rPr>
          <w:rFonts w:ascii="Times New Roman"/>
          <w:b w:val="false"/>
          <w:i w:val="false"/>
          <w:color w:val="000000"/>
          <w:sz w:val="28"/>
        </w:rPr>
        <w:t>
      Улица Аққорған, № 2.</w:t>
      </w:r>
    </w:p>
    <w:bookmarkEnd w:id="831"/>
    <w:bookmarkStart w:name="z842" w:id="832"/>
    <w:p>
      <w:pPr>
        <w:spacing w:after="0"/>
        <w:ind w:left="0"/>
        <w:jc w:val="both"/>
      </w:pPr>
      <w:r>
        <w:rPr>
          <w:rFonts w:ascii="Times New Roman"/>
          <w:b w:val="false"/>
          <w:i w:val="false"/>
          <w:color w:val="000000"/>
          <w:sz w:val="28"/>
        </w:rPr>
        <w:t xml:space="preserve">
      Избирательный участок № 237 </w:t>
      </w:r>
    </w:p>
    <w:bookmarkEnd w:id="832"/>
    <w:bookmarkStart w:name="z843" w:id="833"/>
    <w:p>
      <w:pPr>
        <w:spacing w:after="0"/>
        <w:ind w:left="0"/>
        <w:jc w:val="both"/>
      </w:pPr>
      <w:r>
        <w:rPr>
          <w:rFonts w:ascii="Times New Roman"/>
          <w:b w:val="false"/>
          <w:i w:val="false"/>
          <w:color w:val="000000"/>
          <w:sz w:val="28"/>
        </w:rPr>
        <w:t>
      (центр – Филиал ТОО "Казахский ордена "Знак почета" Научно-исследовательский институт глазных болезней в городе Нур-Султан", проспект Жеңіс, № 16/1)</w:t>
      </w:r>
    </w:p>
    <w:bookmarkEnd w:id="833"/>
    <w:bookmarkStart w:name="z844" w:id="834"/>
    <w:p>
      <w:pPr>
        <w:spacing w:after="0"/>
        <w:ind w:left="0"/>
        <w:jc w:val="both"/>
      </w:pPr>
      <w:r>
        <w:rPr>
          <w:rFonts w:ascii="Times New Roman"/>
          <w:b w:val="false"/>
          <w:i w:val="false"/>
          <w:color w:val="000000"/>
          <w:sz w:val="28"/>
        </w:rPr>
        <w:t>
      Проспект Жеңіс, № 16/1.</w:t>
      </w:r>
    </w:p>
    <w:bookmarkEnd w:id="834"/>
    <w:bookmarkStart w:name="z845" w:id="835"/>
    <w:p>
      <w:pPr>
        <w:spacing w:after="0"/>
        <w:ind w:left="0"/>
        <w:jc w:val="both"/>
      </w:pPr>
      <w:r>
        <w:rPr>
          <w:rFonts w:ascii="Times New Roman"/>
          <w:b w:val="false"/>
          <w:i w:val="false"/>
          <w:color w:val="000000"/>
          <w:sz w:val="28"/>
        </w:rPr>
        <w:t xml:space="preserve">
      Избирательный участок № 239 </w:t>
      </w:r>
    </w:p>
    <w:bookmarkEnd w:id="835"/>
    <w:bookmarkStart w:name="z846" w:id="836"/>
    <w:p>
      <w:pPr>
        <w:spacing w:after="0"/>
        <w:ind w:left="0"/>
        <w:jc w:val="both"/>
      </w:pPr>
      <w:r>
        <w:rPr>
          <w:rFonts w:ascii="Times New Roman"/>
          <w:b w:val="false"/>
          <w:i w:val="false"/>
          <w:color w:val="000000"/>
          <w:sz w:val="28"/>
        </w:rPr>
        <w:t>
      (центр – Следственный изолятор Комитета национальной безопасности Республики Казахстан, переулок Шыңтас, № 2)</w:t>
      </w:r>
    </w:p>
    <w:bookmarkEnd w:id="836"/>
    <w:bookmarkStart w:name="z847" w:id="837"/>
    <w:p>
      <w:pPr>
        <w:spacing w:after="0"/>
        <w:ind w:left="0"/>
        <w:jc w:val="both"/>
      </w:pPr>
      <w:r>
        <w:rPr>
          <w:rFonts w:ascii="Times New Roman"/>
          <w:b w:val="false"/>
          <w:i w:val="false"/>
          <w:color w:val="000000"/>
          <w:sz w:val="28"/>
        </w:rPr>
        <w:t>
      Переулок Шыңтас, № 2.</w:t>
      </w:r>
    </w:p>
    <w:bookmarkEnd w:id="837"/>
    <w:bookmarkStart w:name="z848" w:id="838"/>
    <w:p>
      <w:pPr>
        <w:spacing w:after="0"/>
        <w:ind w:left="0"/>
        <w:jc w:val="both"/>
      </w:pPr>
      <w:r>
        <w:rPr>
          <w:rFonts w:ascii="Times New Roman"/>
          <w:b w:val="false"/>
          <w:i w:val="false"/>
          <w:color w:val="000000"/>
          <w:sz w:val="28"/>
        </w:rPr>
        <w:t>
      Избирательный участок № 321</w:t>
      </w:r>
    </w:p>
    <w:bookmarkEnd w:id="838"/>
    <w:bookmarkStart w:name="z849" w:id="839"/>
    <w:p>
      <w:pPr>
        <w:spacing w:after="0"/>
        <w:ind w:left="0"/>
        <w:jc w:val="both"/>
      </w:pPr>
      <w:r>
        <w:rPr>
          <w:rFonts w:ascii="Times New Roman"/>
          <w:b w:val="false"/>
          <w:i w:val="false"/>
          <w:color w:val="000000"/>
          <w:sz w:val="28"/>
        </w:rPr>
        <w:t>
      (центр – школа-лицей № 35, проспект Абая, № 9/1)</w:t>
      </w:r>
    </w:p>
    <w:bookmarkEnd w:id="839"/>
    <w:bookmarkStart w:name="z850" w:id="840"/>
    <w:p>
      <w:pPr>
        <w:spacing w:after="0"/>
        <w:ind w:left="0"/>
        <w:jc w:val="both"/>
      </w:pPr>
      <w:r>
        <w:rPr>
          <w:rFonts w:ascii="Times New Roman"/>
          <w:b w:val="false"/>
          <w:i w:val="false"/>
          <w:color w:val="000000"/>
          <w:sz w:val="28"/>
        </w:rPr>
        <w:t>
      От проспекта Абая, по нечетной стороне проспекта Сарыарқа, исключая дом № 15 по проспекту Абая, дома № 15, 17, 19 по проспекту Сарыарқа, до улицы С. Сейфуллина, по четной стороне улицы С. Сейфуллина до дома № 4 по улице С. Сейфуллина, от улицы С. Сейфуллина, включая дома № 4, № 4а по улице С. Сейфуллина, дом № 3 по проспекту Абая, до проспекта Абая, по нечетной стороне проспекта Абая до дома № 15 по проспекту Абая.</w:t>
      </w:r>
    </w:p>
    <w:bookmarkEnd w:id="840"/>
    <w:bookmarkStart w:name="z851" w:id="841"/>
    <w:p>
      <w:pPr>
        <w:spacing w:after="0"/>
        <w:ind w:left="0"/>
        <w:jc w:val="both"/>
      </w:pPr>
      <w:r>
        <w:rPr>
          <w:rFonts w:ascii="Times New Roman"/>
          <w:b w:val="false"/>
          <w:i w:val="false"/>
          <w:color w:val="000000"/>
          <w:sz w:val="28"/>
        </w:rPr>
        <w:t>
      Избирательный участок № 322</w:t>
      </w:r>
    </w:p>
    <w:bookmarkEnd w:id="841"/>
    <w:bookmarkStart w:name="z852" w:id="842"/>
    <w:p>
      <w:pPr>
        <w:spacing w:after="0"/>
        <w:ind w:left="0"/>
        <w:jc w:val="both"/>
      </w:pPr>
      <w:r>
        <w:rPr>
          <w:rFonts w:ascii="Times New Roman"/>
          <w:b w:val="false"/>
          <w:i w:val="false"/>
          <w:color w:val="000000"/>
          <w:sz w:val="28"/>
        </w:rPr>
        <w:t>
      (центр – гимназия № 67, улица Ш. Қосшығұлұлы, № 23/1)</w:t>
      </w:r>
    </w:p>
    <w:bookmarkEnd w:id="842"/>
    <w:bookmarkStart w:name="z853" w:id="843"/>
    <w:p>
      <w:pPr>
        <w:spacing w:after="0"/>
        <w:ind w:left="0"/>
        <w:jc w:val="both"/>
      </w:pPr>
      <w:r>
        <w:rPr>
          <w:rFonts w:ascii="Times New Roman"/>
          <w:b w:val="false"/>
          <w:i w:val="false"/>
          <w:color w:val="000000"/>
          <w:sz w:val="28"/>
        </w:rPr>
        <w:t>
      От набережной реки Есиль, по нечетной стороне улицы Ш. Бейсековой, до улицы Ш. Қосшығұлұлы, по нечетной стороне улицы Ш. Қосшығұлұлы до улицы Қараменде би Шақаұлы, по нечетной стороне улицы Қараменде би Шақаұлы до переулка Байынқол, от переулка Байынқол по четной стороне переулка Сулукол до улицы Ж. Сейдалина, от улицы Ж. Сейдалина по улице Садовая до улицы Ақан сері, от улицы Ақан сері до улицы Землляничная, по четной стороне улицы Земляничная до набережной реки Есиль, вдоль набережной реки Есиль до улицы Ш. Бейсековой.</w:t>
      </w:r>
    </w:p>
    <w:bookmarkEnd w:id="843"/>
    <w:bookmarkStart w:name="z854" w:id="844"/>
    <w:p>
      <w:pPr>
        <w:spacing w:after="0"/>
        <w:ind w:left="0"/>
        <w:jc w:val="both"/>
      </w:pPr>
      <w:r>
        <w:rPr>
          <w:rFonts w:ascii="Times New Roman"/>
          <w:b w:val="false"/>
          <w:i w:val="false"/>
          <w:color w:val="000000"/>
          <w:sz w:val="28"/>
        </w:rPr>
        <w:t xml:space="preserve">
      Избирательный участок № 348 </w:t>
      </w:r>
    </w:p>
    <w:bookmarkEnd w:id="844"/>
    <w:bookmarkStart w:name="z855" w:id="845"/>
    <w:p>
      <w:pPr>
        <w:spacing w:after="0"/>
        <w:ind w:left="0"/>
        <w:jc w:val="both"/>
      </w:pPr>
      <w:r>
        <w:rPr>
          <w:rFonts w:ascii="Times New Roman"/>
          <w:b w:val="false"/>
          <w:i w:val="false"/>
          <w:color w:val="000000"/>
          <w:sz w:val="28"/>
        </w:rPr>
        <w:t xml:space="preserve">
      (центр – Центр семейного здоровья № 5, улица Қима, № 4) </w:t>
      </w:r>
    </w:p>
    <w:bookmarkEnd w:id="845"/>
    <w:bookmarkStart w:name="z856" w:id="846"/>
    <w:p>
      <w:pPr>
        <w:spacing w:after="0"/>
        <w:ind w:left="0"/>
        <w:jc w:val="both"/>
      </w:pPr>
      <w:r>
        <w:rPr>
          <w:rFonts w:ascii="Times New Roman"/>
          <w:b w:val="false"/>
          <w:i w:val="false"/>
          <w:color w:val="000000"/>
          <w:sz w:val="28"/>
        </w:rPr>
        <w:t>
      От улицы Баршын по нечетной стороне улицы Ақмола до улицы Улытау, по нечетной стороне улицы Улытау до проспекта Н. Тлендиева, по четной стороне проспекта Н. Тлендиева до улицы Баршын.</w:t>
      </w:r>
    </w:p>
    <w:bookmarkEnd w:id="846"/>
    <w:bookmarkStart w:name="z857" w:id="847"/>
    <w:p>
      <w:pPr>
        <w:spacing w:after="0"/>
        <w:ind w:left="0"/>
        <w:jc w:val="both"/>
      </w:pPr>
      <w:r>
        <w:rPr>
          <w:rFonts w:ascii="Times New Roman"/>
          <w:b w:val="false"/>
          <w:i w:val="false"/>
          <w:color w:val="000000"/>
          <w:sz w:val="28"/>
        </w:rPr>
        <w:t xml:space="preserve">
      Избирательный участок № 349 </w:t>
      </w:r>
    </w:p>
    <w:bookmarkEnd w:id="847"/>
    <w:bookmarkStart w:name="z858" w:id="848"/>
    <w:p>
      <w:pPr>
        <w:spacing w:after="0"/>
        <w:ind w:left="0"/>
        <w:jc w:val="both"/>
      </w:pPr>
      <w:r>
        <w:rPr>
          <w:rFonts w:ascii="Times New Roman"/>
          <w:b w:val="false"/>
          <w:i w:val="false"/>
          <w:color w:val="000000"/>
          <w:sz w:val="28"/>
        </w:rPr>
        <w:t>
      (центр – Городская поликлиника № 4, улица Т. Шевченко № 1)</w:t>
      </w:r>
    </w:p>
    <w:bookmarkEnd w:id="848"/>
    <w:bookmarkStart w:name="z859" w:id="849"/>
    <w:p>
      <w:pPr>
        <w:spacing w:after="0"/>
        <w:ind w:left="0"/>
        <w:jc w:val="both"/>
      </w:pPr>
      <w:r>
        <w:rPr>
          <w:rFonts w:ascii="Times New Roman"/>
          <w:b w:val="false"/>
          <w:i w:val="false"/>
          <w:color w:val="000000"/>
          <w:sz w:val="28"/>
        </w:rPr>
        <w:t>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bookmarkEnd w:id="849"/>
    <w:bookmarkStart w:name="z860" w:id="850"/>
    <w:p>
      <w:pPr>
        <w:spacing w:after="0"/>
        <w:ind w:left="0"/>
        <w:jc w:val="both"/>
      </w:pPr>
      <w:r>
        <w:rPr>
          <w:rFonts w:ascii="Times New Roman"/>
          <w:b w:val="false"/>
          <w:i w:val="false"/>
          <w:color w:val="000000"/>
          <w:sz w:val="28"/>
        </w:rPr>
        <w:t xml:space="preserve">
      Избирательный участок № 350 </w:t>
      </w:r>
    </w:p>
    <w:bookmarkEnd w:id="850"/>
    <w:bookmarkStart w:name="z861" w:id="851"/>
    <w:p>
      <w:pPr>
        <w:spacing w:after="0"/>
        <w:ind w:left="0"/>
        <w:jc w:val="both"/>
      </w:pPr>
      <w:r>
        <w:rPr>
          <w:rFonts w:ascii="Times New Roman"/>
          <w:b w:val="false"/>
          <w:i w:val="false"/>
          <w:color w:val="000000"/>
          <w:sz w:val="28"/>
        </w:rPr>
        <w:t>
      (центр – школа-лицей № 60, улица С. Кубрина, № 21/1)</w:t>
      </w:r>
    </w:p>
    <w:bookmarkEnd w:id="851"/>
    <w:bookmarkStart w:name="z862" w:id="852"/>
    <w:p>
      <w:pPr>
        <w:spacing w:after="0"/>
        <w:ind w:left="0"/>
        <w:jc w:val="both"/>
      </w:pPr>
      <w:r>
        <w:rPr>
          <w:rFonts w:ascii="Times New Roman"/>
          <w:b w:val="false"/>
          <w:i w:val="false"/>
          <w:color w:val="000000"/>
          <w:sz w:val="28"/>
        </w:rPr>
        <w:t>
      От улицы А.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А. Жангелдина, до улицы А. Жангелдина.</w:t>
      </w:r>
    </w:p>
    <w:bookmarkEnd w:id="852"/>
    <w:bookmarkStart w:name="z863" w:id="853"/>
    <w:p>
      <w:pPr>
        <w:spacing w:after="0"/>
        <w:ind w:left="0"/>
        <w:jc w:val="both"/>
      </w:pPr>
      <w:r>
        <w:rPr>
          <w:rFonts w:ascii="Times New Roman"/>
          <w:b w:val="false"/>
          <w:i w:val="false"/>
          <w:color w:val="000000"/>
          <w:sz w:val="28"/>
        </w:rPr>
        <w:t>
      Избирательный участок № 351</w:t>
      </w:r>
    </w:p>
    <w:bookmarkEnd w:id="853"/>
    <w:bookmarkStart w:name="z864" w:id="854"/>
    <w:p>
      <w:pPr>
        <w:spacing w:after="0"/>
        <w:ind w:left="0"/>
        <w:jc w:val="both"/>
      </w:pPr>
      <w:r>
        <w:rPr>
          <w:rFonts w:ascii="Times New Roman"/>
          <w:b w:val="false"/>
          <w:i w:val="false"/>
          <w:color w:val="000000"/>
          <w:sz w:val="28"/>
        </w:rPr>
        <w:t>
      (центр – специализированная школа № 9 "Зерде", проспект Сарыарқа, № 20)</w:t>
      </w:r>
    </w:p>
    <w:bookmarkEnd w:id="854"/>
    <w:bookmarkStart w:name="z865" w:id="855"/>
    <w:p>
      <w:pPr>
        <w:spacing w:after="0"/>
        <w:ind w:left="0"/>
        <w:jc w:val="both"/>
      </w:pPr>
      <w:r>
        <w:rPr>
          <w:rFonts w:ascii="Times New Roman"/>
          <w:b w:val="false"/>
          <w:i w:val="false"/>
          <w:color w:val="000000"/>
          <w:sz w:val="28"/>
        </w:rPr>
        <w:t>
      От проспекта Абая по четной стороне улицы К. Кумисбекова, исключая дом № 8 по улице К. Кумисбекова, дома № 4, 4/1, 4/2 по улице С. Сейфуллина, дом № 5 по проспекту Абая, до проспекта Абая, по нечетной стороне проспекта Абая до улицы К. Кумисбекова.</w:t>
      </w:r>
    </w:p>
    <w:bookmarkEnd w:id="855"/>
    <w:bookmarkStart w:name="z866" w:id="856"/>
    <w:p>
      <w:pPr>
        <w:spacing w:after="0"/>
        <w:ind w:left="0"/>
        <w:jc w:val="both"/>
      </w:pPr>
      <w:r>
        <w:rPr>
          <w:rFonts w:ascii="Times New Roman"/>
          <w:b w:val="false"/>
          <w:i w:val="false"/>
          <w:color w:val="000000"/>
          <w:sz w:val="28"/>
        </w:rPr>
        <w:t xml:space="preserve">
      Избирательный участок № 352 </w:t>
      </w:r>
    </w:p>
    <w:bookmarkEnd w:id="856"/>
    <w:bookmarkStart w:name="z867" w:id="857"/>
    <w:p>
      <w:pPr>
        <w:spacing w:after="0"/>
        <w:ind w:left="0"/>
        <w:jc w:val="both"/>
      </w:pPr>
      <w:r>
        <w:rPr>
          <w:rFonts w:ascii="Times New Roman"/>
          <w:b w:val="false"/>
          <w:i w:val="false"/>
          <w:color w:val="000000"/>
          <w:sz w:val="28"/>
        </w:rPr>
        <w:t>
      (центр – ясли-сад № 72 "Жанарым", улица Ш. Қосшығұлұлы, № 13/3)</w:t>
      </w:r>
    </w:p>
    <w:bookmarkEnd w:id="857"/>
    <w:bookmarkStart w:name="z868" w:id="858"/>
    <w:p>
      <w:pPr>
        <w:spacing w:after="0"/>
        <w:ind w:left="0"/>
        <w:jc w:val="both"/>
      </w:pPr>
      <w:r>
        <w:rPr>
          <w:rFonts w:ascii="Times New Roman"/>
          <w:b w:val="false"/>
          <w:i w:val="false"/>
          <w:color w:val="000000"/>
          <w:sz w:val="28"/>
        </w:rPr>
        <w:t>
      От улицы Первая Алматинская по улице № 187, включая дома № 4, 14, 16/3 по улице № 187, дом № 14 по улице Ш. Қосшығұлұлы до улицы Ш. Қосшығұлұлы, от улицы Ш. Қосшығұлұлы, включая дома № 11, 11/1, 11/2 по улице Ш. Қосшығұлұлы, исключая ТЦ "Шелковый путь" и "Северный", до улицы Первая Алматинская.</w:t>
      </w:r>
    </w:p>
    <w:bookmarkEnd w:id="858"/>
    <w:bookmarkStart w:name="z869" w:id="859"/>
    <w:p>
      <w:pPr>
        <w:spacing w:after="0"/>
        <w:ind w:left="0"/>
        <w:jc w:val="both"/>
      </w:pPr>
      <w:r>
        <w:rPr>
          <w:rFonts w:ascii="Times New Roman"/>
          <w:b w:val="false"/>
          <w:i w:val="false"/>
          <w:color w:val="000000"/>
          <w:sz w:val="28"/>
        </w:rPr>
        <w:t>
      Избирательный участок № 353</w:t>
      </w:r>
    </w:p>
    <w:bookmarkEnd w:id="859"/>
    <w:bookmarkStart w:name="z870" w:id="860"/>
    <w:p>
      <w:pPr>
        <w:spacing w:after="0"/>
        <w:ind w:left="0"/>
        <w:jc w:val="both"/>
      </w:pPr>
      <w:r>
        <w:rPr>
          <w:rFonts w:ascii="Times New Roman"/>
          <w:b w:val="false"/>
          <w:i w:val="false"/>
          <w:color w:val="000000"/>
          <w:sz w:val="28"/>
        </w:rPr>
        <w:t>
      (центр – ясли-сад № 52 "Еркетай", улица К. Кумисбекова, № 12/1)</w:t>
      </w:r>
    </w:p>
    <w:bookmarkEnd w:id="860"/>
    <w:bookmarkStart w:name="z871" w:id="861"/>
    <w:p>
      <w:pPr>
        <w:spacing w:after="0"/>
        <w:ind w:left="0"/>
        <w:jc w:val="both"/>
      </w:pPr>
      <w:r>
        <w:rPr>
          <w:rFonts w:ascii="Times New Roman"/>
          <w:b w:val="false"/>
          <w:i w:val="false"/>
          <w:color w:val="000000"/>
          <w:sz w:val="28"/>
        </w:rPr>
        <w:t>
      От улицы С. Кубрина по четной стороне улицы Жамбыла до улицы Ш. Қосшығұлұлы, от улицы Жамбыла по улице Ш. Қосшығұлұлы до переулка М. Ауезова, от улицы Ш. Қосшығұлұлы по нечетной стороне переулка М. Ауезова до улицы С. Кубрина, от улицы С. Кубрина до улицы К. Кумисбекова, от улицы К. Кумисбекова до улицы С. Кубрина, от улицы С. Кубрина до улицы Жамбыла.</w:t>
      </w:r>
    </w:p>
    <w:bookmarkEnd w:id="861"/>
    <w:bookmarkStart w:name="z872" w:id="862"/>
    <w:p>
      <w:pPr>
        <w:spacing w:after="0"/>
        <w:ind w:left="0"/>
        <w:jc w:val="both"/>
      </w:pPr>
      <w:r>
        <w:rPr>
          <w:rFonts w:ascii="Times New Roman"/>
          <w:b w:val="false"/>
          <w:i w:val="false"/>
          <w:color w:val="000000"/>
          <w:sz w:val="28"/>
        </w:rPr>
        <w:t xml:space="preserve">
      Избирательный участок № 354 </w:t>
      </w:r>
    </w:p>
    <w:bookmarkEnd w:id="862"/>
    <w:bookmarkStart w:name="z873" w:id="863"/>
    <w:p>
      <w:pPr>
        <w:spacing w:after="0"/>
        <w:ind w:left="0"/>
        <w:jc w:val="both"/>
      </w:pPr>
      <w:r>
        <w:rPr>
          <w:rFonts w:ascii="Times New Roman"/>
          <w:b w:val="false"/>
          <w:i w:val="false"/>
          <w:color w:val="000000"/>
          <w:sz w:val="28"/>
        </w:rPr>
        <w:t>
      (центр – центральная железнодорожная поликлиника, проспект Жеңіс, № 81)</w:t>
      </w:r>
    </w:p>
    <w:bookmarkEnd w:id="863"/>
    <w:bookmarkStart w:name="z874" w:id="864"/>
    <w:p>
      <w:pPr>
        <w:spacing w:after="0"/>
        <w:ind w:left="0"/>
        <w:jc w:val="both"/>
      </w:pPr>
      <w:r>
        <w:rPr>
          <w:rFonts w:ascii="Times New Roman"/>
          <w:b w:val="false"/>
          <w:i w:val="false"/>
          <w:color w:val="000000"/>
          <w:sz w:val="28"/>
        </w:rPr>
        <w:t>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bookmarkEnd w:id="864"/>
    <w:bookmarkStart w:name="z875" w:id="865"/>
    <w:p>
      <w:pPr>
        <w:spacing w:after="0"/>
        <w:ind w:left="0"/>
        <w:jc w:val="both"/>
      </w:pPr>
      <w:r>
        <w:rPr>
          <w:rFonts w:ascii="Times New Roman"/>
          <w:b w:val="false"/>
          <w:i w:val="false"/>
          <w:color w:val="000000"/>
          <w:sz w:val="28"/>
        </w:rPr>
        <w:t>
      ____________________________________</w:t>
      </w:r>
    </w:p>
    <w:bookmarkEnd w:id="8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