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2873" w14:textId="cb72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5 августа 2020 года № 158-1535. Зарегистрировано Департаментом юстиции города Нур-Султана 6 августа 2020 года № 1283.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16) пункта 31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города Нур-Султана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занятости и социальной защиты города Нур-Султан"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Бектурову М.Е.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158-1535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Астаны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10 июня 2015 года № 182-933 "Об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(зарегистрировано в Реестре государственной регистрации нормативных правовых актов за № 923, опубликовано в газетах "Астана ақшамы", "Вечерняя Астана" 30 июля 2015 года, 5 августа 2015 года в Информационно-правовой системе "Әділет").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15 июня 2015 года № 182-976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(зарегистрировано в Реестре государственной регистрации нормативных правовых актов за № 924, опубликовано в газетах "Астана ақшамы", "Вечерняя Астана" 1 августа 2015 года, 5 августа 2015 года в Информационно-правовой системе "Әділет").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27 июля 2015 года № 158-1286 "Об утверждении регламентов государственных услуг в социально-трудовой сфере в городе Астане" (зарегистрировано в Реестре государственной регистрации нормативных правовых актов за № 934, опубликовано 24 августа 2015 года в Информационно-правовой системе "Әділет", 27 августа 2015 года в газете "Астана ақшамы", 29 августа 2015 года в газете "Вечерняя Астана").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24 ноября 2015 года № 158-2150 "Об утверждении регламентов государственных услуг в социально-трудовой сфере в городе Астане" (зарегистрировано в Реестре государственной регистрации нормативных правовых актов за № 987, опубликовано в газетах "Астана ақшамы", "Вечерняя Астана" 7 января 2016 года, 12 января 2016 года в Информационно-правовой системе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июля 2016 года № 158-1345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1046, опубликовано в газетах "Астана ақшамы", "Вечерняя Астана" 18 августа 2016 года, 22 августа 2016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августа 2016 года № 158-1423 "О внесении изменений в постановление акимата города Астаны от 27 июля 2015 года № 158-1286 "Об утверждении регламентов государственных услуг в социально-трудовой сфере в городе Астане" (зарегистрировано в Реестре государственной регистрации нормативных правовых актов за № 1050, опубликовано в газетах "Астана ақшамы", "Вечерняя Астана" 6 сентября 2016 года, 20 сентября 2016 года в Информационно-правовой системе "Әділет", 18 октября 2016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25 августа 2016 года № 158-1526 "О внесении изменений в постановление акимата города Астаны от 24 ноября 2015 года № 158-2150 "Об утверждении регламентов государственных услуг в социально-трудовой сфере в городе Астане" (зарегистрировано в Реестре государственной регистрации нормативных правовых актов за № 1061, опубликовано в газетах "Астана ақшамы", "Вечерняя Астана" 24 сентября 2016 года, 30 сентября 2016 года в Информационно-правовой системе "Әділет", 24 октября 2016 года в Эталонном контрольном банке нормативных правовых актов Республики Казахстан в электронном виде).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сентября 2016 года № 182-1616 "О внесении изменений в постановление акимата города Астаны от 15 июня 2015 года № 182-976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(зарегистрировано в Реестре государственной регистрации нормативных правовых актов за № 1068, опубликовано 24 октября 2016 года в Информационно-правовой системе "Әділет", в газетах "Астана ақшамы", "Вечерняя Астана" 29 октября 2016 года, 3 ноября 2016 года в Эталонном контрольном банке нормативных правовых актов Республики Казахстан в электронном виде).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сентября 2016 года № 182-1769 "О внесении изменений и дополнения в постановление акимата города Астаны от 10 июня 2015 года № 182-933 "Об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(зарегистрировано в Реестре государственной регистрации нормативных правовых актов за № 1069, опубликовано 28 октября 2016 года в Информационно-правовой системе "Әділет", в газетах "Астана ақшамы", "Вечерняя Астана" 29 октября 2016 года, 10 ноября 2016 года в Эталонном контрольном банке нормативных правовых актов Республики Казахстан в электронном виде).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 февраля 2017 года № 158-159 "О внесении дополнений в постановление акимата города Астаны от 27 июля 2015 года № 158-1286 "Об утверждении регламентов государственных услуг в социально-трудовой сфере в городе Астане" (зарегистрировано в Реестре государственной регистрации нормативных правовых актов за № 1093, опубликовано в газетах "Астана ақшамы", "Вечерняя Астана" 11 марта 2017 года, 14 марта 2017 года в Эталонном контрольном банке нормативных правовых актов Республики Казахстан в электронном виде).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 мая 2017 года № 158-880 "О внесении дополнений в постановление акимата города Астаны от 27 июля 2015 года № 158-1286 "Об утверждении регламентов государственных услуг в социально-трудовой сфере в городе Астане" (зарегистрировано в Реестре государственной регистрации нормативных правовых актов за № 1104, опубликовано 25 мая 2017 года в Эталонном контрольном банке нормативных правовых актов Республики Казахстан в электронном виде, в газетах "Астана ақшамы", "Вечерняя Астана" 30 мая 2017 года).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12 декабря 2017 года № 158-2561 "О внесении изменений и дополнений в некоторые постановления акимата города Астаны" (зарегистрировано в Реестре государственной регистрации нормативных правовых актов за № 1147, опубликовано 29 декабря 2017 года в Эталонном контрольном банке нормативных правовых актов Республики Казахстан в электронном виде, в газетах "Астана ақшамы", "Вечерняя Астана" 18 января 2018 года).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