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3dbc3" w14:textId="293db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Нур-Султана от 12 декабря 2019 года № 456/58-VI "О бюджете города Нур-Султана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Нур-Султана от 14 августа 2020 года № 523/70-VI. Зарегистрировано Департаментом юстиции города Нур-Султана 25 августа 2020 года № 1285.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Нур-Султана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Нур-Султана от 12 декабря 2019 года № 456/58-VI "О бюджете города Нур-Султана на 2020-2022 годы" (зарегистрировано в Реестре государственной регистрации нормативных правовых актов 30 декабря 2019 года за № 1252, опубликовано 7 января 2020 года в газетах "Astana aqshamy", "Вечерняя Астана", опубликовано 6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"536 813 757" заменить цифрами "552 813 757";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"269 876 112" заменить цифрами "282 876 112";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"3 893 012" заменить цифрами "6 893 012";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"568 898 383,8" заменить цифрами "583 152 644,8";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"5 135 692" заменить цифрами "5 290 692", в том числе: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цифры "5 419 692" заменить цифрами "5 574 692";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"51 703 858" заменить цифрами "53 294 597", в том числе: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цифры "51 703 858" заменить цифрами "53 294 597";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"Принять к сведению, что в соответствии с Указом Президента Республики Казахстан "Об уточненном республиканском бюджете на 2020 год" с 1 января 2020 года установлены: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государственной базовой пенсионной выплаты – 16 839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– 38 636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2 651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величину прожиточного минимума для исчисления размеров базовых социальных выплат – 31 183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месячный размер денежной компенсации на содержание жилища и оплату коммунальных услуг в сумме 3 739 тенге военнослужащим (кроме военнослужащих срочной службы) и сотрудникам специальных государственных и правоохранительных органов, государственной фельдъегерской службы.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 установлены: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государственной базовой пенсионной выплаты – 17 641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40 441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2 778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величину прожиточного минимума для исчисления размеров базовых социальных выплат – 32 668 тенге.";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"5 245 338" заменить цифрами "5 990 338".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решение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Жусупова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секретаря маслихата 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2020 года № 523/70-VI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 № 456/58-VI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Нур-Султана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852"/>
        <w:gridCol w:w="549"/>
        <w:gridCol w:w="7060"/>
        <w:gridCol w:w="32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552 813 757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282 876 112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164 014 881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56 979 692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107 035 189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80 735 788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80 735 788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28 907 086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24 195 503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1 377 432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3 334 151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5 392 325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190 868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3 171 990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1 971 383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3 826 032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3 826 032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6 893 012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1 811 781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части чистого дохода государственных предприятий 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4 234 091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4 234 091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847 140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847 140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14 932 764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13 232 764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13 232 764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248 111 869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248 111 869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248 111 869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1033"/>
        <w:gridCol w:w="1033"/>
        <w:gridCol w:w="6126"/>
        <w:gridCol w:w="3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  <w:bookmarkEnd w:id="25"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583 152 644,8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18 958 763,0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136 982,0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131 017,0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5 965,0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1 735 626,0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1 477 727,0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45 613,0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212 286,0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1 540 166,0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1 532 352,0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7 814,0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активов и государственных закупок города республиканского значения, столицы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7 209 077,0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420 108,0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345 052,0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3 985 297,0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2 443 095,0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2 090 095,0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хозяйства, труда, государственного архитектурно-строительного контроля, контроля за использованием и охраной земель на местном уровне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649 558,0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взаимодействия населения с государственными органами, коммунальными предприятиями и организациями по вопросам обеспечения жизнедеятельности и безопасности населения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1 310 509,0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126 848,0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642 515,0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641 031,0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467 783,0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454 697,0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13 086,0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274 629,0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233 040,0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32 795,0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8 794,0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539 872,0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533 512,0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религии города республиканского значения, столицы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255 782,0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62 439,0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191 006,0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3 767 500,0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3 767 500,0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298 736,0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297 112,0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2 593 838,0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1 764 709,0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281 623,0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107 155,0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456 778,0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919 153,0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85 538,0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85 538,0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743 591,0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30 983,0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712 608,0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17 811 648,0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3 036 008,0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3 036 008,0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13 255 355,0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10 918 769,0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профилактике наркомании и наркобизнеса в городе Нур-Султане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17 013,0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2 305 933,0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1 520 285,0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крематориев с кладбищами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1 519 285,0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131 945 073,0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522 577,0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90 565,0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333 831,0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98 181,0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113 521 778,0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470 296,0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57 801 672,0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2 040 004,0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2 129 154,0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2 390 724,0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3 188 461,0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369 038,0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161 614,0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857 048,0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198 454,0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8 869 029,0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414 967,0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627 210,0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24 852 041,0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1 972 599,0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1 081 206,0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  <w:bookmarkEnd w:id="26"/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6 057 547,0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15 068 851,0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14 301 972,0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766 879,0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2 828 569,0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2 828 569,0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14 353 201,0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8 847 199,0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274 147,0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486 666,0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189 511,0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136 091,0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107 613,0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Информационно-аналитические услуги в области здравоохранения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70 935,0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2 674 019,0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 здравоохранения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специального медицинского снабжения города республиканского значения, столицы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144 121,0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2 272 610,0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198 398,0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2 190 988,0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5 506 002,0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5 506 002,0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21 221 091,0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19 389 633,0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532 156,0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843 689,0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2 097 279,0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4 755 497,0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82 501,0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3 250 210,0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1 181 694,0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соотвествии с индивидуальной программой реабилитации инвалида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1 672 179,0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188 189,0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 и детей-инвалидов в центрах социального обслуживания и на дому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582 165,0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505 860,0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1 188 094,0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938 250,0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лицам из групп риска, попавшим в сложную ситуацию вследствие насилия или угрозы насилия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103 814,0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357 994,0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233 885,0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614 481,0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211 806,0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1 015 368,0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851 632,0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163 736,0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68 615,0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68 615,0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747 475,0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747 475,0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174 529 559,3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45 524 746,0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3 546 268,0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22 791 475,0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177 806,0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19 009 197,0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5 818 251,0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101 043,0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5 033 022,0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684 186,0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27 062 097,0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1 774 975,0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16 172 020,0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и (или) обустройство инженерно-коммуникационной инфраструктуры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4 348 807,0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3 051 447,0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1 649 490,0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26 694,0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26 694,0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22 632,0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22 632,0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87 121 614,3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59 540 180,0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3 741 677,0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6 664 738,3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17 175 019,0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8 953 525,0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398 748,0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642 147,0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15 257,0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805 785,0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 общего имущества и изготовление технических паспортов на объекты кондоминиумов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23 473,0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7 045 115,0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19 482 484,0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государственных услуг города республиканского значения, столицы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278 766,0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 и государственных услуг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278 024,0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334 115,0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334 115,0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Национального пантеона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и архивного дела города республиканского значения, столицы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1 983 208,0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архивного дела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159 542,0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254 056,0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831 395,0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737 261,0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9 145 562,0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169 516,0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1 588 115,0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457 075,0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244 636,0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3 532 108,0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264 936,0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социально значимых и культурных мероприятий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1 689 560,0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1 198 789,0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2 357 806,0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государственной, внутренней политики на местном уровне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792 603,0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1 564 480,0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вопросам молодежной политики города республиканского значения, столицы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699 503,0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83 549,0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611 618,0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4 678 354,0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393 269,0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269 617,0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3 745 331,0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267 366,0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31 913 563,0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31 913 563,0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26 619 171,0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5 294 392,0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23 459 920,0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20 613 651,0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купонного вознаграждения по облигациям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20 342 151,0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264 000,0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2 709 075,0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220 597,0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991 781,0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418 709,0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"зеленого пояса"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1 074 558,0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137 194,0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30 094,0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94 848,0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2 348 541,0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2 028 656,0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2 028 656,0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319 885,0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319 143,0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55 531 893,7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55 377 203,7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автомобильных дорог и пассажирского транспорта на местном уровне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311 406,0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29 564 260,7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13 833 822,0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мониторинга и контроля работ общественного транспорта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10 545 890,0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814 525,0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154 690,0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проведения путевых работ на судоходном участке реки Есиль в пределах административно-территориальной границы города Нур-Султана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154 690,0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25 652 671,4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государственных услуг города республиканского значения, столицы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6 003 590,0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развития инновационной деятельности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1 302 016,0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4 701 574,0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7 305 753,0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обеспечению устойчивого роста конкурентоспособности и повышению имиджа города республиканского значения, столицы и в области развития предпринимательства и промышленности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347 640,0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развития инвестиционной деятельности города республиканского значения, столицы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656 593,0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3 935 334,0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– 2025"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1 395 767,0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265 000,0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406 329,0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1 175 406,0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67 217,0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1 094 579,0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5 990 338,0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5 990 338,0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159 169,0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159 169,0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281 441,0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281 441,0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4 510 635,4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4 510 635,4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226 339,0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226 339,0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935 139,0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935 139,0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910 788,0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республиканского бюджета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24 351,0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42 415 259,4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42 415 259,4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765 880,1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32 854 044,0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7 722 062,0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818 273,3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5 290 692,0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5 574 692,0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1 308 576,0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активов и государственных закупок города республиканского значения, столицы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653 576,0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653 576,0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655 000,0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655 000,0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2 450 000,0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2 450 000,0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2 450 000,0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1 816 116,0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1 816 116,0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городе республиканского значения, столице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1 316 116,0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284 000,0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284 000,0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284 000,0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53 294 597,0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53 294 597,0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3 805 412,0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3 805 412,0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для реализации проекта "Новая транспортная система"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3 805 412,0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49 489 185,0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активов и государственных закупок города республиканского значения, столицы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5 097 017,0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5 097 017,0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5 892 168,0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5 892 168,0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38 500 000,0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38 500 000,0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-88 924 176,8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88 924 176,8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займов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95 148 266,0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государственные займы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95 148 266,0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93 578 574,0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1 569 692,0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-11 117 604,0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-11 117 604,0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-11 100 000,0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-16 604,0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4 893 514,8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2020 года № 523/70-VI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 № 456/58-VI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"Алматы" города Нур-Султана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907"/>
        <w:gridCol w:w="1907"/>
        <w:gridCol w:w="2162"/>
        <w:gridCol w:w="49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7"/>
        </w:tc>
      </w:tr>
      <w:tr>
        <w:trPr>
          <w:trHeight w:val="30" w:hRule="atLeast"/>
        </w:trPr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442 342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442 342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440 328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10 840 288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10 840 288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1 259 233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5 781 101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3 786 034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11 282 630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2020 года № 523/70-VI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 № 456/58-VI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"Байқоңыр" города Нур-Султана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988"/>
        <w:gridCol w:w="1988"/>
        <w:gridCol w:w="2254"/>
        <w:gridCol w:w="46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8"/>
        </w:tc>
      </w:tr>
      <w:tr>
        <w:trPr>
          <w:trHeight w:val="30" w:hRule="atLeast"/>
        </w:trPr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322 565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322 565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320 672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8 184 935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8 184 935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611 253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4 227 697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100 330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3 245 655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8 507 500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2020 года № 523/70-VI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 № 456/58-VI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"Есиль" города Нур-Султана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907"/>
        <w:gridCol w:w="1907"/>
        <w:gridCol w:w="2162"/>
        <w:gridCol w:w="49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383 818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383 818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381 925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17 276 932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17 276 932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898 744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7 745 176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13 522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8 619 490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17 660 750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2020 года № 523/70-VI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 № 456/58-VI</w:t>
            </w:r>
          </w:p>
        </w:tc>
      </w:tr>
    </w:tbl>
    <w:bookmarkStart w:name="z4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"Сарыарка" города Нур-Султана на 2020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988"/>
        <w:gridCol w:w="1988"/>
        <w:gridCol w:w="2254"/>
        <w:gridCol w:w="46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391 441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391 441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389 427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9 222 591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9 222 591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777 038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5 037 501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50 034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3 358 018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9 614 032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