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6985" w14:textId="7cf6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27 августа 2020 года № 508-1773. Зарегистрировано Департаментом юстиции города Нур-Султана 4 сентября 2020 года № 1286. Утратило силу постановлением акимата города Астаны от 27 февраля 2024 года № 508-524.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27.02.2024 </w:t>
      </w:r>
      <w:r>
        <w:rPr>
          <w:rFonts w:ascii="Times New Roman"/>
          <w:b w:val="false"/>
          <w:i w:val="false"/>
          <w:color w:val="ff0000"/>
          <w:sz w:val="28"/>
        </w:rPr>
        <w:t>№ 508-524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 (зарегистрировано в Реестре государственной регистрации нормативных правовых актов за № 1108, опубликовано в газетах "Астана ақшамы" и "Вечерняя Астана" 22 июня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постановлении: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слово "Астаны" заменить словом "Нур-Султан";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культуры города Нур-Султан" в установленном законодательством Республики Казахстан порядке обеспечить: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вносимые в цены на товары (работы, услуги), производимые и реализуемые Государственным коммунальным казенным предприятием "Дворец Мира и Согласия" акимата города Нур-Султан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ценах на товары (работы, услуги), производимые и реализуемые Государственным коммунальным казенным предприятием "Дворец Мира и Согласия" акимата города Нур-Султан: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1.1, 1.2, 3.4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Оперного зала для проведения совместных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Оперного зала более 10 дней для проведения совместных мероприятий со стандартным набором светового и звукового оборудования,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совместных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14, 14.1, 14.2, 16, исключить;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цифры "250 000" заменить цифрами "400 000";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19.1, цифры "600" заменить цифрами "1 000";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19.2, цифры "400" заменить цифрами "700";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20.1, цифры "500" заменить цифрами "800";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20.2, цифры "300" заменить цифрами "500";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22, цифры "800" заменить цифрами "1 200";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23, цифры "1 500" заменить цифрами "2 000";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24, цифры "1 000" заменить цифрами "1 500";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24.1, 24.2, 24.3, 24.4, 24.5, 24.6, следующего содержания: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совместные экскурсии 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совместные экскурсии для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группового (свыше 10 человек) входного билета на совместные экскурсии 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группового (свыше 10 человек) входного билета на совместные экскурсии для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индивидуальную экскурсию (на английском языке)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индивидуальную экскурсию (на государственном и русском языках)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25, 25.1, 25.2, 26, исключить;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 цифры "40 000" заменить цифрами "100 000";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28, 31, 32, 33, 37, 38, 39, 40, 41, исключить;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42, 43, 44, 45, 46, 47,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выступления танцевального коллектива, полный состав (не более 2 репетиций)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танцевального коллектива, 1/2 состава (не боле 2 репетиций)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Сольное выступление танцоров (один танец. дуэт, трио)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Репетиция танцевального коллектива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хорового коллектива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хореографической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вносимые в цены на товары (работы, услуги), производимые и реализуемые Государственным коммунальным казенным предприятием "Дворец "Жастар" акимата города Нур-Султан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реализуемые Государственным коммунальным казенным предприятием "Дворец "Жастар" акимата города Нур-Султан: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44, 44.1, 44.2, 44.3, 45, 45.1, 45.2, 45.3, 46, 47, 48, 49, 50, 51, 52, следующего содержания: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"Амфитеатр"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"Амфитеатр" на детское мероприятие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 со стандартным набором светового и звукового оборудования,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 со стандартным набором светового и звукового оборудования,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размещению информационного баннера (4,92*3,28) на фасаде "Амфитеатра" для анонсирования культурных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билетной кассы "Амфитеатра" для проведения совместных мероприятий,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билетной кассы "Амфитеатра" для проведения совместных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Дополнение, вносимое в цены на товары (работы, услуги), производимые и реализуемые Государственным коммунальным казенным предприятием "Жастар театры" акимата города Нур-Султан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товары (работы, услуги), производимые и реализуемые Государственным коммунальным казенным предприятием "Жастар театры" акимата города Нур-Султан: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курсов театральной студии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цены на товары (работы, услуги), производимые и реализуемые Государственным коммунальным казенным предприятием "Театр кукол" акимата города Нур-Султан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ценах на товары (работы, услуги), производимые и реализуемые Государственным коммунальным казенным предприятием "Театр кукол" акимата города Нур-Султан: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театрализованное представление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50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"1000" заменить цифрами "1500";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выездного спектакля: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спектакля: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50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вносимые в цены на товары (работы, услуги), производимые и реализуемые Государственным коммунальным казенным предприятием "Государственная академическая филармония" акимата города Нур-Султан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ценах на товары (работы, услуги), производимые и реализуемые Государственным коммунальным казенным предприятием "Государственная академическая филармония" акимата города Нур-Султан: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1.1, слова и цифры "с 1 по 10 ряд" заменить словами и цифрами "с 3 по 10 ряд";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1.7, 2.1, 3.1 следующего содержания: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2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зарубежных исполнителей,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казахстанских исполнителей, конференций, совещаний, семинаров, презентаций,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(30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(1,5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"1 330 000" заменить цифрами "500 000";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"7 000" заменить цифрами "5 000";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"17 000" заменить цифрами "10 000"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9, следующего содержания: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детских мероприятий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вносимые в цены на товары (работы, услуги), производимые и реализуемые Государственным коммунальным казенным предприятием "Музей Сакена Сейфуллина" акимата города Нур-Султан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ценах на товары (работы, услуги), производимые и реализуемые Государственным коммунальным казенным предприятием "Музей Сакена Сейфуллина" акимата города Нур-Султан: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1.9, после слов "для прочих категорий граждан" дополнить словами ", в том числе для граждан государств-членов Евразийского экономического союза".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цены на товары (работы, услуги), производимые и реализуемые Государственным коммунальным казенным предприятием "Музейно-мемориальный комплекс жертв политических репрессий и тоталитаризма "АЛЖИР" акимата города Нур-Султан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ценах на товары (работы, услуги), производимые и реализуемые Государственным коммунальным казенным предприятием "Музейно-мемориальный комплекс жертв политических репрессий и тоталитаризма "АЛЖИР" акимата города Нур-Султан: 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1.3, слово "взрослых" заменить словами "для прочих категорий граждан, в том числе для граждан государств-членов Евразийского экономического союза";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2.3, слово "взрослых" заменить словами "для прочих категорий граждан, в том числе для граждан государств-членов Евразийского экономического союза".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10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вносимые в цены на товары (работы, услуги), производимые и реализуемые Государственным коммунальным казенным предприятием "Тәуелсіздік сарайы" акимата города Нур-Султан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реализуемые Государственным коммунальным казенным предприятием "Тәуелсіздік сарайы" акимата города Нур-Султан: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29, 29.1, 29.2, 29.3, следующего содержания: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мебели для проведения совместных мероприятий: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 мягким сиденьем в золотом цвете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 в комплекте с ножками размером 2 кв.м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1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вносимые в цены на товары (работы, услуги), производимые и реализуемые Государственным коммунальным казенным предприятием "Дирекция по обеспечению сохранности памятников и объектов историко-культурного наследия" акимата города Нур-Султан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реализуемые Государственным коммунальным казенным предприятием "Дирекция по обеспечению сохранности памятников и объектов историко-культурного наследия" акимата города Нур-Султан: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7, 7.1, 7.2, 7.3, 7.4, 8, 9, следующего содержания: 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обзорную площадку и выставочного зала Дирекций: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экскурсию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билет для взрослых (свыше 10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11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цены на товары (работы, услуги), производимые и реализуемые Государственным коммунальным казенным предприятием "Государственный академический русский театр драмы имени М. Горького" акимата города Нур-Султан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реализуемые Государственным коммунальным казенным предприятием "Государственный академический русский театр драмы имени М. Горького" акимата города Нур-Султан изложить в следующей редакции: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спектакли, проводимые в Малом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спектакли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премьеры утренних спектаклей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вечерние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по 17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премьеры вечерних спектаклей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студентов и пенсионеров (при наличии подтверждающих документов)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 на театрализованное новогоднее представление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спектакли, проводимые в Большом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школьникам и пенсионерам (при предъявлении студенческого или пенсионного удостоверения) билеты на вечерние спектакли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спектакли для школьников на утренние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на балконе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12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по 17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спектакли для студентов и школьников на вечерние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премьерные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вечерние премьерные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студентов и пенсионеров (при наличии подтверждающих документов)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новогоднее представление со сказкой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в Большом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при полной занятости зала (284 посадочных места)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зала для проведения совместного мероприятия при занятости 1/2 зала (148 посадочных мест) за 1 час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мероприятия в Малом зале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утренник в Малом зале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утренник со сказкой в Большом зале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участники и инвалиды Великой Отечественной войны имеют право на первоочередное и бесплатное посещение культурно-зрелищных мероприятий (при предъявлении подтверждающих документов).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документов).".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508-1773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"Nomad City Hall" акимата города Нур-Султан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"Эконом" – малоформатный проект, продолжительностью 1 час с предоставлением: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микрофонов, 2-х стоек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технического обеспечения мощностью 20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обеспечения – технического рабочего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"Стандарт", продолжительностью 1 час с предоставлением: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микрофонов, 2-х стоек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технического обеспечения мощностью 80 кВт в час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обеспечения – динамичный свет,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8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"Эконом" – малоформатный проект, продолжительностью до 12 часов с предоставлением: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микрофонов, стойки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технического обеспечения мощностью от 20 до 50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обеспечения – технического рабочего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4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"Стандарт", продолжительностью до 12 часов с предоставлением: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микрофонов;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технического обеспечения мощностью 80 кВт в час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освещения – динамичного,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8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1 000 000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репетиций при проведении совместных мероприятий, продолжительностью до 12 часов, с предоставлением: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технического обеспечения мощностью до 80 кВтв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обеспечения – динамичного света,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монтажа и демонтажа декораций и концертного оборудования при проведении совместных мероприятий, продолжительностью до 12 часов, с предоставлением: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грузового лифта;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светового технического обеспечения – рабочего, технического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клининга (по времени)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фойе 1-го этажа для проведения совместных мероприятий, продолжительностью до 6 часов, с предоставлением: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 – лампы "Черепашка";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клининга (по времени)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выступлению актеров при проведении совместных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звуковой аппаратуры при проведении совместного мероприятия: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микрофон,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БЭК-лайн вокала (3 микрофонные стойки, 3 микрофона, монитор)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звуковая аппаратура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размещению и подключению дополнительной аппаратуры заказчика при проведении совместного мероприятия,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площади 1 кв. м, без проведения к точке питания электрической энергии,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площади 1 кв. м, с подведением к точке питания электрической энергии, до 12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размещению баннера, 1 кв. м, до 6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LED-экрана для проведения совместных мероприятий, 1 кв.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гримерного помещения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свадебной и художественной фото- и видеосъемки в пределах здания,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барной стойки с оборудованием для проведения совместного мероприятия, до 10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студии актерского мастерства, 8 посещений,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театральную постановку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премьерные вечерние постановки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утренние спектакли, целевые спектакли для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концертную программу, творческий вечер, фестиваль с участием приглашенных специалистов, актеров, режиссеров постановщиков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участники и инвалиды Великой Отечественной войны имеют право на первоочередное и бесплатное посещение культурно-зрелищных мероприятий (при предъявлении подтверждающих документов).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