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28cb" w14:textId="87a2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30 сентября 2020 года № 107-2048. Зарегистрировано Департаментом юстиции города Нур-Султана 7 октября 2020 года № 1293.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2022 года № 1017 "О переименовании города Нур-Султана – столицы Республики Казахстан в город Астану – столицу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профессиональным, послесредним образованием на 2020-2024 учебные годы (далее – государственный образовательный заказ)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администраторами бюджетных программ: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– Государственное учреждение "Управление образования города Астаны (далее –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общественного здравоохранения города Астаны.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Республики Казахстан порядке обеспечить: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00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2020–2024 учебные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(кол-во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(кол-во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"Технический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 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"Междунароный университет "Астана"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 но-дорожных машин и оборудования на железно дорожном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коммуникации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"Экономико- юридический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Астаны от 23.01.2023 </w:t>
      </w:r>
      <w:r>
        <w:rPr>
          <w:rFonts w:ascii="Times New Roman"/>
          <w:b w:val="false"/>
          <w:i w:val="false"/>
          <w:color w:val="ff0000"/>
          <w:sz w:val="28"/>
        </w:rPr>
        <w:t>№ 107-120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(кол-во мест)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 NIC"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"Международный университет "Астана"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Энерго-менеджмент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 дорожном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коммуникации имени М.Тынышпаева"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"Экономико- юридический колледж"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