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d632a" w14:textId="4dd6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9 октября 2020 года № 107-2157. Зарегистрировано Департаментом юстиции города Нур-Султана 13 октября 2020 года № 1296.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31 статьи 1 Закона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услуг", акимат города Нур-Султана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образования города Нур-Султан"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Нур-Султана;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Нур-Султана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Нур-Султана Мәкена Б.М.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 № 107-2157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постановлений акимата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31 июля 2015 года № 107-1336 "Об утверждении Регламента государственной услуги "Прием документов для участия в конкурсе на замещение руководителей государственных учреждений среднего образования" (зарегистрировано в Реестре государственной регистрации нормативных правовых актов за № 941, опубликовано 30 сентября 2015 года в Информационно-правовой системе "Әділет", 17 сентября 2015 года в газетах "Астана ақшамы" № 103 (3308), "Вечерняя Астана" № 103 (3326).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6 августа 2015 года № 107-1346 "Об утверждении регламентов государственных услуг, оказываемых организациями технического и профессионального, послесреднего образования" (зарегистрировано в Реестре государственной регистрации нормативных правовых актов за № 943, опубликовано 1 октября 2015 года в Информационно-правовой системе "Әділет", 19 сентября 2015 года в газетах "Астана ақшамы" № 104 (3309), "Вечерняя Астана" № 104 (3327).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25 августа 2015 года № 107-1485 "Об утверждении регламентов государственных услуг "Прием документов и зачисление в организации дополнительного образования для детей по предоставлению им дополнительного образования" и "Прием документов и выдача направлений на предоставление отдыха детям из малообеспеченных семей в загородных и пришкольных лагерях" (зарегистрировано в Реестре государственной регистрации нормативных правовых актов за № 944, опубликовано 12 октября 2015 года в Информационно-правовой системе "Әділет", 3 октября 2015 года в газетах "Астана ақшамы" № 110 (3315), "Вечерняя Астана" № 110 (3333).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9 сентября 2015 года № 107-1565 "Об утверждении регламентов государственных услуг, оказываемых органом, осуществляющим функции по опеке или попечительству" (зарегистрировано в Реестре государственной регистрации нормативных правовых актов за № 952, опубликовано 29 октября 2015 года в Информационно-правовой системе "Әділет", 22 октября 2015 года в газетах "Астана ақшамы" № 118 (3323), "Вечерняя Астана" № 118 (3341).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22 сентября 2015 года № 107-1662 "Об утверждении регламентов государственных услуг, оказываемых в сфере специального образования, оказываемых местными исполнительными органами" (зарегистрировано в Реестре государственной регистрации нормативных правовых актов за № 957, опубликовано 4 ноября 2015 года в Информационно-правовой системе "Әділет").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28 сентября 2015 года № 107-1679 "Об утверждении регламентов государственных услуг, оказываемых в сфере среднего образования" (зарегистрировано в Реестре государственной регистрации нормативных правовых актов за № 962, опубликовано 16 ноября 2015 года в Информационно-правовой системе "Әділет", 14 ноября 2015 года в газетах "Астана ақшамы" № 128 (3333), "Вечерняя Астана" № 128 (3351).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26 октября 2015 года № 107-1900 "Об утверждении Регламента государственной услуги, оказываемой местным исполнительным органом в сфере дошкольного воспитания и обучения" (зарегистрировано в Реестре государственной регистрации нормативных правовых актов за № 971, опубликовано 3 декабря 2015 года в Информационно-правовой системе "Әділет", 3 декабря 2015 года в газетах "Астана ақшамы" № 136 (3341), "Вечерняя Астана" № 136 (3359).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6 апреля 2016 года № 107-665 "О внесении изменений в постановление акимата города Астаны от 9 сентября 2015 года № 107-1565 "Об утверждении регламентов государственных услуг, оказываемых органом, осуществляющим функции по опеке или попечительству" (зарегистрировано в Реестре государственной регистрации нормативных правовых актов за № 1010, опубликовано 18 мая 2016 года в Информационно-правовой системе "Әділет", 7 мая 2016 года в газетах "Астана ақшамы" № 52 (3404), "Вечерняя Астана" № 52 (3422).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7 апреля 2016 года № 107-675 "Об утверждении регламентов государственных услуг, оказываемых в сфере технического и профессионального, послесреднего образования" (зарегистрировано в Реестре государственной регистрации нормативных правовых актов за № 1011, опубликовано 18 мая 2016 года в Информационно-правовой системе "Әділет", 7 мая 2016 года в газетах "Астана ақшамы" № 52 (3404), "Вечерняя Астана" № 52 (3422).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7 апреля 2016 года № 107-676 "О внесении изменений в постановление акимата города Астаны от 9 сентября 2015 года № 107-1565 "Об утверждении регламентов государственных услуг, оказываемых органом, осуществляющим функции по опеке или попечительству" (зарегистрировано в Реестре государственной регистрации нормативных правовых актов за № 1016, опубликовано 18 мая 2016 года в Информационно-правовой системе "Әділет", 17 мая 2016 года в газетах "Астана ақшамы" № 55 (3407), "Вечерняя Астана" № 55 (3425).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12 апреля 2016 года № 107-709 "О внесении изменений в постановление акимата города Астаны от 26 октября 2015 года № 107-1900 "Об утверждении регламента государственной услуги, оказываемых местными исполнительными органами в сфере дошкольного воспитания и обучения" (зарегистрировано в Реестре государственной регистрации нормативных правовых актов за № 1018, опубликовано 18 мая 2016 года в Информационно-правовой системе "Әділет", 17 мая 2016 года в газетах "Астана ақшамы" № 55 (3407), "Вечерняя Астана" № 55 (3425).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18 апреля 2016 года № 107-749 "О внесении изменений в постановление акимата города Астаны от 28 сентября 2015 года № 107-1679 "Об утверждении регламентов государственных услуг, оказываемых в сфере среднего образования" (зарегистрировано в Реестре государственной регистрации нормативных правовых актов за № 1019, опубликовано 27 мая 2016 года в Информационно-правовой системе "Әділет", 26 мая 2016 года в газетах "Астана ақшамы" № 59 (3411), "Вечерняя Астана" № 59 (3429).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18 апреля 2016 года № 107-750 "О внесении изменений в постановление акимата города Астаны от 6 августа 2015 года № 107-1346 "Об утверждении регламентов государственных услуг, оказываемых организациями технического и профессионального, послесреднего образования" (зарегистрировано в Реестре государственной регистрации нормативных правовых актов за № 1020, опубликовано 27 мая 2016 года в Информационно-правовой системе "Әділет", 26 мая 2016 года в газетах "Астана ақшамы" № 59 (3411), "Вечерняя Астана" № 59 (3429).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21 июня 2016 года № 107-1325 "О внесении изменений в постановление акимата города Астаны от 09 сентября 2015 года № 107-1565 "Об утверждении регламентов государственных услуг, оказываемых органом, осуществляющим функции по опеке или попечительству" (зарегистрировано в Реестре государственной регистрации нормативных правовых актов за № 1040, опубликовано 29 июля 2016 года в Информационно-правовой системе "Әділет", 26 июля 2016 года в газетах "Астана ақшамы" № 85 (3437), "Вечерняя Астана" № 85 (3455).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13 июля 2016 года № 107-1333 "Об утверждении регламента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(зарегистрировано в Реестре государственной регистрации нормативных правовых актов за № 1044, опубликовано 29 августа 2016 года в Информационно-правовой системе "Әділет", 25 августа 2016 года в газетах "Астана ақшамы" № 98 (3450), "Вечерняя Астана" № 98 (3468).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13 июля 2017 года № 107-1408 "О внесении изменения в постановление акимата города Астаны от 28 сентября 2015 года № 107-1679 "Об утверждении регламентов государственных услуг, оказываемых в сфере среднего образования" (зарегистрировано в Реестре государственной регистрации нормативных правовых актов за № 1119, опубликовано 11 августа 2017 года в Эталонном контрольном банке нормативных правовых актов Республики Казахстан в электронном виде).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19 октября 2017 года № 107-2152 "Об утверждении регламента государственной услуги "Выдача направления детям с ограниченными возможностями в специальные коррекционные и другие организации для получения медицинских, специальных образовательных и специальных социальных услуг" (зарегистрировано в Реестре государственной регистрации нормативных правовых актов за № 1137, опубликовано 3 ноября 2017 года в Эталонном контрольном банке нормативных правовых актов Республики Казахстан в электронном виде, 2 ноября 2017 года в газетах "Астана ақшамы" № 130 (3635), "Вечерняя Астана" № 130 (3653).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8 января 2018 года № 107-11 "Об утверждении Регламента государственной услуги "Предоставление бесплатного питания отдельным категориям граждан, а также лицам, находящимся под опекой (попечительством) и патронатом, обучающимся и воспитанникам организаций технического и профессионального, послесреднего и высшего образования" (зарегистрировано в Реестре государственной регистрации нормативных правовых актов за № 1158, опубликовано 7 февраля 2018 года в Эталонном контрольном банке нормативных правовых актов Республики Казахстан в электронном виде).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8 января 2018 года № 107-12 "Об утверждении Регламента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(зарегистрировано в Реестре государственной регистрации нормативных правовых актов за № 1159, опубликовано 8 февраля 2018 года в Эталонном контрольном банке нормативных правовых актов Республики Казахстан в электронном виде).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29 января 2018 года № 107-166 "Об утверждении регламента государственной услуги "Прием документов и зачисление детей в дошкольные организации образования" (зарегистрировано в Реестре государственной регистрации нормативных правовых актов за № 1160, опубликовано 20 февраля 2018 года в Эталонном контрольном банке нормативных правовых актов Республики Казахстан в электронном виде).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8 февраля 2018 года № 107-239 "О внесении изменений в постановление акимата города Астаны от 26 октября 2015 года № 107-1900 "Об утверждении Регламента государственной услуги, оказываемых местными исполнительными органами в сфере дошкольного воспитания и обучения" (зарегистрировано в Реестре государственной регистрации нормативных правовых актов за № 1161, опубликовано 3 марта 2018 года Эталонном контрольном банке нормативных правовых актов Республики Казахстан в электронном виде).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17 апреля 2018 года № 107-566 "Об утверждении Регламента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(зарегистрировано в Реестре государственной регистрации нормативных правовых актов за № 1173, опубликовано 15 мая 2018 года в Эталонном контрольном банке нормативных правовых актов Республики Казахстан в электронном виде).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22 мая 2018 года № 107-888 "О внесении изменений и дополнений в некоторые постановления акимата города Астаны" (зарегистрировано в Реестре государственной регистрации нормативных правовых актов за № 1176, опубликовано 15 июня 2018 года в Эталонном контрольном банке нормативных правовых актов Республики Казахстан в электронном виде).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30 мая 2018 года № 107-960 "О внесении изменений в постановление акимата города Астаны от 9 сентября 2015 года № 107-1565 "Об утверждении регламентов государственных услуг, оказываемых органом, осуществляющим функции по опеке или попечительству" (зарегистрировано в Реестре государственной регистрации нормативных правовых актов за № 1177, опубликовано 27 июня 2018 года в Эталонном контрольном банке нормативных правовых актов Республики Казахстан в электронном виде).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30 мая 2018 года № 107-961 "Об утверждении регламента государственной услуги "Передача ребенка (детей) на воспитание в приемную семью и назначение выплаты денежных средств на их содержание" (зарегистрировано в Реестре государственной регистрации нормативных правовых актов за № 1178, опубликовано 27 июня 2018 года в Эталонном контрольном банке нормативных правовых актов Республики Казахстан в электронном виде).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30 мая 2018 года № 107-962 "Об утверждении регламента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 (зарегистрировано в Реестре государственной регистрации нормативных правовых актов за № 1179, опубликовано 28 июня 2018 года в Эталонном контрольном банке нормативных правовых актов Республики Казахстан в электронном виде).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10 октября 2018 года № 107-1677 "Об утверждении Регламента государственной услуги "Прием документов для участия в конкурсе на присуждение звания "Лучший педагог" (зарегистрировано в Реестре государственной регистрации нормативных правовых актов за № 1190, опубликовано 19 ноября 2018 года в Эталонном контрольном банке нормативных правовых актов Республики Казахстан в электронном виде).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18 марта 2019 года № 107-384 "О внесении изменения в постановление акимата города Астаны от 31 июля 2015 года № 107-1336 "Об утверждении Регламента государственной услуги "Прием документов для участия в конкурсе на замещение руководителей государственных учреждений среднего образования" (зарегистрировано в Реестре государственной регистрации нормативных правовых актов за № 1214, опубликовано 12 апреля 2019 года в Эталонном контрольном банке нормативных правовых актов Республики Казахстан в электронном виде).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18 марта 2019 года № 107-385 "О внесении изменения в постановление акимата города Астаны от 13 июля 2016 года № 107-1333 "Об утверждении регламента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 основного среднего, общего среднего технического и профессионального, послесреднего образования" (зарегистрировано в Реестре государственной регистрации нормативных правовых актов за № 1213, опубликовано 13 апреля 2019 года в Эталонном контрольном банке нормативных правовых актов Республики Казахстан в электронном виде).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Нур-Султана от 8 апреля 2019 года № 107-446 "О внесении изменений в постановление акимата города Астаны от 30 мая 2018 года № 107-961 "Об утверждении регламента государственной услуги "Передача ребенка (детей) на воспитание в приемную семью и назначение выплаты денежных средств на их содержание" (зарегистрировано в Реестре государственной регистрации нормативных правовых актов за № 1219, опубликовано 18 апреля 2019 года в Эталонном контрольном банке нормативных правовых актов Республики Казахстан в электронном виде).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Нур-Султана от 8 апреля 2019 года № 107-447 "О внесении изменения в постановление акимата города Астаны от 9 сентября 2015 года № 107-1565 "Об утверждении регламентов государственных услуг, оказываемых органом, осуществляющим функции по опеке или попечительству" (зарегистрировано в Реестре государственной регистрации нормативных правовых актов за № 1221, опубликовано 18 апреля 2019 года в Эталонном контрольном банке нормативных правовых актов Республики Казахстан в электронном виде).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Нур-Султана от 8 апреля 2019 года № 107-448 "Об утверждении Регламента государственной услуги "Выдача решения органа опеки и попечительства об учете мнения ребенка, достигшего десятилетнего возраста" (зарегистрировано в Реестре государственной регистрации нормативных правовых актов за № 1220, опубликовано 18 апреля 2019 года в Эталонном контрольном банке нормативных правовых актов Республики Казахстан в электронном виде).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Нур-Султана от 10 июля 2019 года № 107-970 "О внесении изменений в постановление акимата города Астаны от 9 сентября 2015 года № 107-1565 "Об утверждении регламентов государственных услуг, оказываемых органом, осуществляющим функции по опеке или попечительству" (зарегистрировано в Реестре государственной регистрации нормативных правовых актов за № 1238, опубликовано 29 августа 2019 года в Эталонном контрольном банке нормативных правовых актов Республики Казахстан в электронном виде).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Нур-Султана от 16 июля 2019 года № 107-978 "О внесении изменения в постановление акимата города Астаны от 8 января 2018 года № 107-12 "Об утверждении Регламента государственной услуги "Прием документов на конкурс по размещению государственного образовательного заказа на подготовку кадров с техническим, профессиональным и послесредним образованием" (зарегистрировано в Реестре государственной регистрации нормативных правовых актов за № 1240, опубликовано 29 августа 2019 года в Эталонном контрольном банке нормативных правовых актов Республики Казахстан в электронном виде).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