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946d" w14:textId="4199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в городе Нур-Султане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23 октября 2020 года № 502-2496. Зарегистрировано Департаментом юстиции города Нур-Султана 26 октября 2020 года № 1299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места размещения нестационарных торговых объектов в городе Нур-Султане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по инвестициям и развитию предпринимательства города Нур-Султан"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Нур-Султан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2),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 Бектурову М.Е.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Кизатов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 № 502-2496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городе Нур-Султане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084"/>
        <w:gridCol w:w="4043"/>
        <w:gridCol w:w="1612"/>
        <w:gridCol w:w="718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нестационарного торгового объекта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"Есиль", ул. Аңырақай, район дома № 3/1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по ремонту обуви, Е (НО)-0323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"Есиль", ул. Аңырақай, район дома № 3/1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по продаже готовой продукции (напитков, мороженого, фаст-фудов), Е (НО)-0324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"Есиль", ул. Аңырақай, район дома № 3/1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цветочного павильона, Е (НО)-0322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"Сарыарка", ул. Аспара, район дома № 1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продажи (овощей, фруктов), С (НО)-0027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"Сарыарка", ул. Аспара, район дома № 2/1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продажи (овощей, фруктов), С (НО)-0658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"Алматы", жилой массив Мичурино, ул. Бастау, район дома № 11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продажи (овощей, фруктов), А (НО)-0694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"Байқоңыр", ул. А. Жұбанова, район дома № 27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продажи (овощей, фруктов), А (НО)-0047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"Сарыарка", район пересечения ул. Д. Бабатайұлы и Жаңақоныс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по продаже готовой продукции (напитков, мороженого, фаст-фудов), С (НО)-0371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"Алматы", ул. Қ. Сәтбаева, район дома № 1/1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по продаже продуктов питания, А (НО)-0416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"Алматы", ул. А. Петрова, район дома № 5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продажи (фаст-фудов), А (НО)-0007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"Сарыарка", ул. Ақбидай, район дома № 11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продажи (овощей, фруктов), С (НО)-0013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"Сарыарка", ул. Жамбыла, район дома № 71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по продаже продуктов питания (хлебобулочной, молочной, колбасной продукции), С (НО)-0228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"Байқоңыр", пересечение улиц Майтөбе и Тайбурыл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по продаже продуктов питания (молочной, хлебобулочной, колбасной продукции), Б (НО)-0193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"Алматы", ул. А. Петрова, район дома № 23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по продаже готовой продукции (напитков, мороженого, фаст-фудов), А (НО)-0711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"Сарыарка", пр. Республики, район дома № 13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по продаже готовой продукции, С (НО)-0346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"Алматы", ул. А. Пушкина, район дома № 15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по продаже продуктов питания (молочной, хлебобулочной, колбасной продукции), А (НО)-0056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"Байқоңыр", ул. А. Кравцова, район дома № 9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продажи (овощей, фруктов), А (НО)-0109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"Алматы", пр. Абылай хана, район дома № 11/1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продажи (овощей, фруктов), А (НО)-0030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"Алматы", ул. А. Петрова, район дома № 32/1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продажи (овощей, фруктов) А (НО)-0053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"Сарыарка", ул. М. Әуезова, район дома № 41/1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продажи (овощей, фруктов), С (НО)-0295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"Байқоңыр", ул. Ж. Ташенова, район дома № 8/1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по продаже продуктов питания (молочной, хлебобулочной, колбасной продукции), А (НО)-0016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"Байқоңыр", ул. Кенесары, район дома № 46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цветочного павильона, Б (НО)-0027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"Байқоңыр", ул. А. Бараева, район дома № 15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по продаже готовой продукции (напитков, мороженого, фаст-фудов), А (НО)-0012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"Алматы", пер. Тасшоқы, район дома № 3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продажи (овощей, фруктов), А (НО)-0127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"Сарыарка", ул. К. Байсейітовой, район дома № 105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продажи (овощей, фруктов), С(НО)-0552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"Алматы", ул. Қажымұқана, район дома № 26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цветочного павильона, А (НО)-0405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"Есиль", бульвар "Нұржол", жилой комплекс "Нұрсая", район домов № 13 и 14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по продаже готовой продукции (напитков, мороженого, фаст-фудов), Е (НО)-0247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"Есиль", бульвар "Нұржол", жилой комплекс "Нұрсая", район домов № 13 и 14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по продаже готовой продукции (напитков, мороженого, фаст-фудов), Е (НО)-0249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"Есиль", бульвар "Нұржол"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площадки для организации детского досуга, Е (НО)-0195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"Есиль", ул. Достық, район домов № 11 и 13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площадки для организации детского досуга, Е (НО)-0236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"Есиль", "Парк влюбленных"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площадки для организации детского досуга, Е (НО)-0161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"Есиль", ул. Д. Қонаева, район дома № 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по продаже готовой продукции (напитков, мороженого, фаст-фудов), Е (НО)-0188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"Есиль", ул. Достық, район домов № 11 и 13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цветочного павильона, Е (НО)-0238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"Есиль", ул. Д. Қонаева, район домов № 12/1 и 14б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цветочного павильона, Е (НО)-0231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"Сарыарка", ул. К. Күмісбекова, район дома № 6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продажи (овощей, фруктов), С (НО)-0337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"Байқоңыр", ул. А. Пушкина, район дома № 15а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продажи (овощей, фруктов), А (НО)-0106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"Сарыарка", ул. Ш. Бөкеева, район дома № 5/1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по продаже продуктов питания (молочной, хлебобулочной, колбасной продукции), С (НО)-0515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"Алматы", ул. Қажымұқана, район дома № 22/1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сервиса бытовых услуг, А (НО)-0008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"Сарыарка", ул. Ы. Дүкенұлы, район дома № 34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продажи (овощей, фруктов), С (НО)-0026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"Сарыарка", ул. К. Байсейітовой, район дома № 33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продажи (овощей, фруктов), С (НО)-0036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"Байқоңыр", ул. Б. Бейсекбаева, район дома № 19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по продаже продуктов питания, А (НО)-0412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"Сарыарка", ул. Ы. Дүкенұлы, район дома № 38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нестационарного объекта продажи (овощей, фруктов), С (НО)-0657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Нур-Султан, район "Сарыарка", ул. Желтоқсан, район дома № 1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мобильного пункта по продаже готовой продукции, С (НО)-0276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