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70c" w14:textId="d239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26 октября 2020 года № 502-2499. Зарегистрировано Департаментом юстиции города Нур-Султана 30 октября 2020 года № 1302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502-2499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864, опубликовано в газетах "Астана ақшамы" и "Вечерняя Астана" 25 декабря 2014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ноября 2015 года № 111-2033 "О внесении изменений в постановление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984, опубликовано в газетах "Астана ақшамы" и "Вечерняя Астана" 31 декабря 2015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102-959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№ 1030, опубликовано 27 июня 2016 года в Эталонном контрольном банке нормативных правовых актов Республики Казахстан в электронном виде, газетах "Астана ақшамы" и "Вечерняя Астана" 23 июня 2016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102-960 "Об утверждении регламента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№ 1031, опубликовано 27 июня 2016 года в Эталонном контрольном банке нормативных правовых актов Республики Казахстан в электронном виде, газетах "Астана ақшамы" и "Вечерняя Астана" 23 июня 2016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102-961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№ 1032, опубликовано 28 июня 2016 года в Эталонном контрольном банке нормативных правовых актов Республики Казахстан в электронном виде, газетах "Астана ақшамы" и "Вечерняя Астана" 23 июня 2016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102-962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за № 1033, опубликовано 28 июня 2016 года в Эталонном контрольном банке нормативных правовых актов Республики Казахстан в электронном виде, газетах "Астана ақшамы" и "Вечерняя Астана" 23 июня 2016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августа 2016 года № 102-1473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1060, опубликовано 18 октября 2016 года в Эталонном контрольном банке нормативных правовых актов Республики Казахстан в электронном виде, газетах "Астана ақшамы" и "Вечерняя Астана" 24 сентября 2016 года).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октября 2016 года № 180-1852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1075, опубликовано 29 ноября 2016 года в Эталонном контрольном банке нормативных правовых актов Республики Казахстан в электронном виде, газетах "Астана ақшамы" и "Вечерняя Астана" 5 ноября 2016 года).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марта 2017 года № 111-405 "О внесении изменений в постановление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1097, опубликовано 13 апреля 2017 года в Эталонном контрольном банке нормативных правовых актов Республики Казахстан в электронном виде, газетах "Астана ақшамы" и "Вечерняя Астана" 15 апреля 2017 года).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22 июля 2019 года № 502-993 "О внесении изменения в постановление акимата города Астаны от 22 августа 2016 года № 102-1473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1241, опубликовано 7 августа 2019 года в Эталонном контрольном банке нормативных правовых актов Республики Казахстан в электронном виде).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