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da16" w14:textId="2a0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Нур-Султана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11 декабря 2020 года № 553/77-VI. Зарегистрирован в Министерстве юстиции Республики Казахстан 30 декабря 2020 года № 21979.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Нур-Султана на 2021-2023 годы согласно приложениям 1, 2, 3 соответственно, в том числе на 2021 год в следующих объемах:</w:t>
      </w:r>
    </w:p>
    <w:bookmarkEnd w:id="1"/>
    <w:bookmarkStart w:name="z1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654 727 678 тысяч тенге, в том числе по:</w:t>
      </w:r>
    </w:p>
    <w:bookmarkEnd w:id="2"/>
    <w:bookmarkStart w:name="z1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409 423 599 тысяч тенге;</w:t>
      </w:r>
    </w:p>
    <w:bookmarkEnd w:id="3"/>
    <w:bookmarkStart w:name="z1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12 725 358 тысяч тенге;</w:t>
      </w:r>
    </w:p>
    <w:bookmarkEnd w:id="4"/>
    <w:bookmarkStart w:name="z1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31 069 000 тысяч тенге;</w:t>
      </w:r>
    </w:p>
    <w:bookmarkEnd w:id="5"/>
    <w:bookmarkStart w:name="z1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201 509 721 тысяч тенге; </w:t>
      </w:r>
    </w:p>
    <w:bookmarkEnd w:id="6"/>
    <w:bookmarkStart w:name="z1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630 357 480,7 тысяч тенге;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26 158 510 тысяч тенге, в том числе: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28 357 002 тысяч тенге;</w:t>
      </w:r>
    </w:p>
    <w:bookmarkEnd w:id="9"/>
    <w:bookmarkStart w:name="z1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2 198 492 тысяч тенге;</w:t>
      </w:r>
    </w:p>
    <w:bookmarkEnd w:id="10"/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23 604 942 тысяч тенге, в том числе:</w:t>
      </w:r>
    </w:p>
    <w:bookmarkEnd w:id="11"/>
    <w:bookmarkStart w:name="z1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23 604 942 тысяч тенге;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(-25 393 254,7) тысяч тенге;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25 393 254,7 тысяч тенге;</w:t>
      </w:r>
    </w:p>
    <w:bookmarkEnd w:id="14"/>
    <w:bookmarkStart w:name="z1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14 331 994 тысяч тенге;</w:t>
      </w:r>
    </w:p>
    <w:bookmarkEnd w:id="15"/>
    <w:bookmarkStart w:name="z1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(-32 134 740) тысяч тенге;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43 196 000,7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00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2021 год бюджетные изъятия в республиканский бюджет в сумме 34 148 209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 Законом Республики Казахстан "О республиканском бюджете на 2021-2023 годы" с 1 января 2021 года установлены: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18 524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43 272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34 302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Нур-Султана на 2021 год в сумме 4 571 863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Нур-Султана от 25.08.2021 </w:t>
      </w:r>
      <w:r>
        <w:rPr>
          <w:rFonts w:ascii="Times New Roman"/>
          <w:b w:val="false"/>
          <w:i w:val="false"/>
          <w:color w:val="000000"/>
          <w:sz w:val="28"/>
        </w:rPr>
        <w:t>№ 75/11-VII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Нур-Султана на 2021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Нур-Султана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Нур-Султана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Нур-Султана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Нур-Султана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Нур-Султана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5"/>
        <w:gridCol w:w="338"/>
        <w:gridCol w:w="652"/>
        <w:gridCol w:w="3"/>
        <w:gridCol w:w="995"/>
        <w:gridCol w:w="5878"/>
        <w:gridCol w:w="32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654 727 678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409 423 599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261 017 363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119 540 099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141 477 264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39 166 915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29 984 827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1 398 025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7 784 063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6 707 696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2 431 238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630 357 480,7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129 162 988,0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19 556 567,5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-25 393 254,7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344 426 531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327 957 267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180 204 830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65 794 674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114 410 156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94 536 672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94 536 672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42 789 818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32 112 211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9 187 131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5 782 247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2 135 426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293 831 695,0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13 141 681,0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73 958 843,0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37 950 432,0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19 369 552,0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54 631 355,0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32 884 652,0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2 756 531,0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6 540 438,0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2 875 570,0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7 140 778,0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7 593 299,0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18 622 838,0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18 568 148,0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10 114 814,0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16 415 925,0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6 225 312,0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5 875 312,0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3 271 798,0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3 271 798,0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5 291 568,0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5 291 568,0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44 909 817,0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-36 465 564,0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-8 444 253,0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355 079 112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344 956 967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188 925 040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122 873 521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97 717 203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97 717 203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45 396 318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34 360 066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9 515 966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5 942 521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3 567 488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6 975 885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6 975 885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278 023 026,0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9 634 610,0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13 141 681,0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83 510 048,0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74 514 522,0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37 950 432,0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19 925 231,0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11 853 563,0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51 654 728,0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32 884 652,0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10 807 383,0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2 796 239,0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6 664 178,0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2 875 570,0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7 140 778,0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7 011 054,0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15 567 695,0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4 923 253,0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4 573 253,0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4 731 612,0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4 731 612,0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72 126 989,0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-63 876 151,0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-8 250 838,0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развития бюджета города Нур-Султана на 2021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Нур-Султана от 25.08.2021 </w:t>
      </w:r>
      <w:r>
        <w:rPr>
          <w:rFonts w:ascii="Times New Roman"/>
          <w:b w:val="false"/>
          <w:i w:val="false"/>
          <w:color w:val="ff0000"/>
          <w:sz w:val="28"/>
        </w:rPr>
        <w:t>№ 75/11-VII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Нур-Султана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6 212 674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4 870 344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4 560 498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3 871 343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3 601 695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2 114 489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3 601 695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2 114 489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8 788 834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8 505 450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3 879 431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3 879 431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1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Нур-Султана от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819 215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