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ad2c" w14:textId="fdaa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Нур-Султана от 10 июля 2019 года № 107-969 "Об утверждении государственного образовательного заказа на среднее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28 декабря 2020 года № 107-3385. Зарегистрирован в Министерстве юстиции Республики Казахстан 30 декабря 2020 года № 21994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за № 13418, опубликовано 21 мая 2016 года в газетах "Егемен Қазақстан", "Казахстанская правда"),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Нур-Султана от 10 июля 2019 года № 107-969 "Об утверждении государственного образовательного заказа на среднее образование" (зарегистрировано в Реестре государственной регистрации нормативных правовых актов за № 1239, опубликовано 28 августа 2019 года в Эталонном контрольном банке нормативных правовых актов Республики Казахстан в электронном виде")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за № 13418, опубликовано 21 мая 2016 года в газетах "Егемен Қазақстан", "Казахстанская правда"), акимат города Нур-Султана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органы юстиции сведений об исполнении мероприятий, предусмотренных подпунктами 2),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Мәкена Б.М.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107-3385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2019 года № 107-969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в государственных организациях образования города Нур-Султана (в рамках подушевого финансирования)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638"/>
        <w:gridCol w:w="1592"/>
        <w:gridCol w:w="2006"/>
        <w:gridCol w:w="2006"/>
        <w:gridCol w:w="2006"/>
        <w:gridCol w:w="2420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 в государственных организациях образования города Нур-Султана на 2020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в государственных организациях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классы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обучение для детей с особыми образовательными потребностями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классы в организациях среднего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дому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370 295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272 244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460 765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435 161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459 089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1 315 455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875"/>
        <w:gridCol w:w="925"/>
        <w:gridCol w:w="925"/>
        <w:gridCol w:w="1072"/>
        <w:gridCol w:w="1072"/>
        <w:gridCol w:w="1072"/>
        <w:gridCol w:w="1292"/>
        <w:gridCol w:w="1072"/>
        <w:gridCol w:w="1072"/>
        <w:gridCol w:w="1292"/>
        <w:gridCol w:w="1293"/>
      </w:tblGrid>
      <w:tr>
        <w:trPr>
          <w:trHeight w:val="30" w:hRule="atLeast"/>
        </w:trPr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 в государственных организациях образования города Нур-Султана на 2021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в государственных организациях среднего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обучение для детей с особыми образовательными потребностями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классы в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343 972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357 099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579 576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636 821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649 948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1 631 199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1 631 199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463 560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818 752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770 106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2 016 257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550 473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1 005 705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814 429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2 400 696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