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425b" w14:textId="46a4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февраля 2020 года № А-2/40. Зарегистрировано Департаментом юстиции Акмолинской области 5 февраля 2020 года № 7666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февраля2020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19 октября 2015 года № А-10/471 (зарегистрировано в Реестре государственной регистрации нормативных правовых актов № 5076, опубликовано 7 декабря 2015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23 октября 2015 года № А-11/495 (зарегистрировано в Реестре государственной регистрации нормативных правовых актов № 5077, опубликовано 8 декабря 2015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23 ноября 2015 года № А-11/534 (зарегистрировано в Реестре государственной регистрации нормативных правовых актов № 5162, опубликовано 18 января 2016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23 ноября 2015 года № А-11/534 "Об утверждении регламентов государственных услуг" от 4 февраля 2016 года № А-2/50 (зарегистрировано в Реестре государственной регистрации нормативных правовых актов № 5278, опубликовано 17 марта 2016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23 октября 2015 года № А-11/495 "Об утверждении регламентов государственных услуг" от 21 апреля 2016 года № А-5/186 (зарегистрировано в Реестре государственной регистрации нормативных правовых актов № 5391, опубликовано 8 июня 2016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23 ноября 2015 года № А-11/534 "Об утверждении регламентов государственных услуг" от 21 апреля 2016 года № А-5/188 (зарегистрировано в Реестре государственной регистрации нормативных правовых актов № 5390, опубликовано 8 июня 2016 года в информационно-правовой системе "Әділет").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некоторые постановления акимата Акмолинской области" от 30 декабря 2016 года № А-1/621 (зарегистрировано в Реестре государственной регистрации нормативных правовых актов № 5736, опубликовано 16 февраля 2017 года в Эталонном контрольном банке нормативных правовых актов Республики Казахстан в электронном виде).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23 октября 2015 года № А-11/495 "Об утверждении регламентов государственных услуг" от 28 апреля 2017 года № А-4/175 (зарегистрировано в Реестре государственной регистрации нормативных правовых актов № 5989, опубликовано 21 июня 2017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"Аннулирование записей актов гражданского состояния" от 9 января 2018 года № А-1/14 (зарегистрировано в Реестре государственной регистрации нормативных правовых актов № 6375, опубликовано 7 февраля 2018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19 октября 2015 года № А-10/471 "Об утверждении регламентов государственных услуг" от 17 мая 2018 года № А-5/218 (зарегистрировано в Реестре государственной регистрации нормативных правовых актов № 6662, опубликовано 22 июня 2018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9 января 2018 года № А-1/14 "Об утверждении регламента государственной услуги "Аннулирование записей актов гражданского состояния" от 17 мая 2018 года № А-5/219 (зарегистрировано в Реестре государственной регистрации нормативных правовых актов № 6660, опубликовано 22 июня 2018 года в Эталонном контрольном банке нормативных правовых актов Республики Казахстан в электронном виде).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23 ноября 2015 года № А-11/534 "Об утверждении регламентов государственных услуг" от 17 мая 2018 года № А-5/220 (зарегистрировано в Реестре государственной регистрации нормативных правовых актов № 6668, опубликовано 22 июня 2018 года в Эталонном контрольном банке нормативных правовых актов Республики Казахстан в электронном виде).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