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d0ae" w14:textId="d60d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февраля 2020 года № А-2/57. Зарегистрировано Департаментом юстиции Акмолинской области 19 февраля 2020 года № 7678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постановление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удостоверений на право управления самоходными маломерными судами" от 16 июля 2015 года № А-7/336 (зарегистрировано в Реестре государственной регистрации нормативных правовых актов № 4947, опубликовано 3 сентября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в области автомобильных дорог" от 20 июля 2015 года № А-8/347 (зарегистрировано в Реестре государственной регистрации нормативных правовых актов № 4951, опубликовано 8 сентября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автомобильного транспорта" от 18 ноября 2015 года № А-11/530 (зарегистрировано в Реестре государственной регистрации нормативных правовых актов № 5142, опубликовано 12 января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16 июля 2015 года № А-7/336 "Об утверждении регламента государственной услуги "Выдача удостоверений на право управления самоходными маломерными судами" от 25 мая 2016 года № А-7/242 (зарегистрировано в Реестре государственной регистрации нормативных правовых актов № 5431, опубликовано 13 июля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18 ноября 2015 года № А-11/530 "Об утверждении регламентов государственных услуг в сфере автомобильного транспорта" от 15 июня 2016 года № А-7/289 (зарегистрировано в Реестре государственной регистрации нормативных правовых актов № 5453, опубликовано 29 июля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20 июля 2015 года № А-8/347 "Об утверждении регламента государственной услуги в области автомобильных дорог" от 30 марта 2017 года № А-4/128 (зарегистрировано в Реестре государственной регистрации нормативных правовых актов № 5941, опубликовано 18 мая 2017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18 ноября 2015 года № А-11/530 "Об утверждении регламентов государственных услуг в сфере автомобильного транспорта" от 7 апреля 2017 года № А-4/147 (зарегистрировано в Реестре государственной регистрации нормативных правовых актов № 5942, опубликовано 18 мая 2017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16 июля 2015 года № А-7/336 "Об утверждении регламента государственной услуги "Выдача удостоверений на право управления самоходными маломерными судами" от 28 декабря 2017 года № А-1/609 (зарегистрировано в Реестре государственной регистрации нормативных правовых актов № 6363, опубликовано 5 февраля 2018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16 июля 2015 года № А-7/336 "Об утверждении регламента государственной услуги "Выдача удостоверений на право управления самоходными маломерными судами" от 4 марта 2019 года № А-3/99 (зарегистрировано в Реестре государственной регистрации нормативных правовых актов № 7102, опубликовано 27 марта 2019 года в Эталонном контрольном банке нормативных правовых актов Республики Казахстан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