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377" w14:textId="e7dd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1 июля 2015 года № А-7/315 "Об утверждении Правил предоставления коммунальных услуг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марта 2020 года № А-3/138. Зарегистрировано Департаментом юстиции Акмолинской области 20 марта 2020 года № 7743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 июля 2015 года № А-7/315 "Об утверждении Правил предоставления коммунальных услуг в Акмолинской области" (зарегистрировано в Реестре государственной регистрации нормативных правовых актов № 4938, опубликовано 2 сентября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