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e8c9" w14:textId="bf6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марта 2020 года № 6С-41-6. Зарегистрировано Департаментом юстиции Акмолинской области 30 марта 2020 года № 7752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Акмолинский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№ 7128, опубликовано 16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6С-31-7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Акмолинской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7516"/>
        <w:gridCol w:w="1520"/>
      </w:tblGrid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Акколь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Акколь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Акколь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Атбасар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Атбасар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города Атбасар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Троицкое"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Исаковка"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 – Зеренда"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Игилик"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Молодежное"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села Зеренда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Макинск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Макинск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Макинск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города Макинск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"Тасты-Талды – Державинск"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"Державинск – Кумсуат"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"Бирсуат – Державинск"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"Костычево – Державинск"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Державинск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Дамса – Степное"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"Бозайгыр – Шортанды – Пригородное"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2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3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4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15 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Ерейментау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Ерейментау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