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610a" w14:textId="afd6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апреля 2020 года № А-5/231. Зарегистрировано Департаментом юстиции Акмолинской области 24 апреля 2020 года № 7839. Утратило силу постановлением акимата Акмолинской области от 11 августа 2022 года № А-8/381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11.08.2022 </w:t>
      </w:r>
      <w:r>
        <w:rPr>
          <w:rFonts w:ascii="Times New Roman"/>
          <w:b w:val="false"/>
          <w:i w:val="false"/>
          <w:color w:val="ff0000"/>
          <w:sz w:val="28"/>
        </w:rPr>
        <w:t>№ А-8/381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2020 года № 235 "О внесении изменения и дополнения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государственных ценных бумаг для обращения на внутреннем рынке: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кредитного жилья по пилотному проекту "Шанырақ" в период действия чрезвычайного положения в рамках реализации Государственной программы жилищно-коммунального развития "Нұрлы жер" на 2020 – 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4,25% (четыре целых двадцать пять сотых процентов)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22 (двадцати двух)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займа, с правом досрочного погашения по инициативе заемщика;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4 423 401 000 (четыре миллиарда четыреста двадцать три миллиона четыреста одна тысяча)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кредитного жилья по пилотному проекту "Шанырақ" в период действия чрезвычайного положения в рамках реализации Государственной программы жилищно-коммунального развития "Нұрлы жер" на 2020 – 2025 годы.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