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c06d" w14:textId="85bc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мая 2020 года № А-5/249. Зарегистрировано Департаментом юстиции Акмолинской области 6 мая 2020 года № 7851. Утратило силу постановлением акимата Акмолинской области от 28 мая 2021 года № А-5/270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28.05.2021 </w:t>
      </w:r>
      <w:r>
        <w:rPr>
          <w:rFonts w:ascii="Times New Roman"/>
          <w:b w:val="false"/>
          <w:i w:val="false"/>
          <w:color w:val="ff0000"/>
          <w:sz w:val="28"/>
        </w:rPr>
        <w:t>№ А-5/270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"Об утверждении Правил по охране территории Республики Казахстан от карантинных объектов и чужеродных видов", на основании представления Акмолинской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29 апреля 2020 года № 03-06-315,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Акмолинской области в объемах зараженных площадей по карантинному сорняку – горчаку ползучему (розовому),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карантинную зону с введением карантинного режима на территории Акмолинской области в объемах зараженных площадей по карантинному сорняку – повилики полевой,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карантинную зону с введением карантинного режима на территории Акмолинской области в объемах зараженных площадей по карантинному вредителю леса – непарному шелкопряду,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Акмолинской области Абдыкаликова Г.К.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А-5/249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сорняку – горчаку ползучему (розовому)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478"/>
        <w:gridCol w:w="6867"/>
        <w:gridCol w:w="3971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Новорыбинский сельский округ.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Первомайский, Астраханский, Узункольский, Есильский, Николаевский, Острогорский; село Каменка.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округ, город Атбасар.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322,9311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Жибек жолы, Константиновский. 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Макинский, Баймырзинский; село Мамай.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Алакольский, Узынкольский; села: Абай, Спиридоновка, Буревестник, Егиндыколь, Бауманское.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Бузулукский, Жаныспайский, Двуреченский, Каракольский, Красивинский, Свободненский; села: Аксай, Московское; поселок Красногорский.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Державинск, сельские округа: Валихановский, Жанадалинский, Костычевский, Нахимовский, Отрадный; села: Бирсуат, Гастелло, Кумсуат, Львовское, Пригородное, Пятигорское, Тасоткель, Тассуат, Шойындыколь, Ушкарасу. 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Жанакийминский, Ишимский, Кызылсайский, Запорожский; села: Жаксы, Терсакан, Белагаш, Подгорное.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7587,672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Зерендинский, Кусепский. 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Баракпайский, Белгородский, Васильевский, Жамбылский, Сандыктауский, Широковский, Веселовский, Максимовский; село Мадениет.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Коргалжынский, Кенбидаикский, Арыктинский, Майшукырский, Кызылсайский, Амангельдинский, Сабындинский, Карашалгинский.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Шалкарский, Софиевский, Рахымжана Кошкарбаева, Арайлынский, Жанаесильский, Нуресильский, Оразакский, Жарлыкольский, Родина, села: Акмол, Маншук.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36731,1033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Раевский, Новокубанский, Бектау, Пригородный, Петровский, Андреевский, Бозайгыр; поселок Шортанды.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9006,16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205227,4664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 2020 года № А-5/249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сорняку – повилики полевой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67"/>
        <w:gridCol w:w="6652"/>
        <w:gridCol w:w="4068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Кенесаринский сельский округ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Двуреченский, Каракольский, Интернациональный, Свободненский.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Ишимский, Жанакийминский. 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Валихановский, Жанадалинский, Отрадный; город Державинск; села: Гастелло, Пригородное, Пятигорское, Львовское, Бирсуат, Далабай.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Малика Габдуллина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Балкашинский, Сандыктауский, Широковский. 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Маншук.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А-5/249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вредителю леса – непарному шелкопряду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1547"/>
        <w:gridCol w:w="2618"/>
        <w:gridCol w:w="6019"/>
      </w:tblGrid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округ.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округ.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А-5/249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с введением карантинного режима на территории Акмолинской области" от 27 февраля 2014 года № А-3/61 (зарегистрировано в Реестре государственной регистрации нормативных правовых актов № 4080, опубликовано 20 августа 2014 года в информационно-правовой системе "Әділет").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с введением карантинного режима на территории Акмолинской области" от 1 июня 2017 года № А-6/233 (зарегистрировано в Реестре государственной регистрации нормативных правовых актов № 6008, опубликовано 13 июля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27 февраля 2014 года № А-3/61 "Об установлении карантинной зоны с введением карантинного режима на территории Акмолинской области" от 1 июня 2017 года № А-6/234 (зарегистрировано в Реестре государственной регистрации нормативных правовых актов № 6009, опубликовано 13 июля 2017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27 февраля 2014 года № А-3/61 "Об установлении карантинной зоны с введением карантинного режима на территории Акмолинской области"" от 18 июля 2018 года № А-7/318 (зарегистрировано в Реестре государственной регистрации нормативных правовых актов № 6752, опубликовано 16 августа 2018 года в Эталонном контрольном банке нормативных правовых актов Республики Казахстан в электронном виде).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