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c86a" w14:textId="338c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2019 года № 6С-40-2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июня 2020 года № 6С-44-2. Зарегистрировано Департаментом юстиции Акмолинской области 17 июня 2020 года № 7896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2020-2022 годы" от 13 декабря 2019 года № 6С-40-2 (зарегистрировано в Реестре государственной регистрации нормативных правовых актов № 7599, опубликовано 26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271 028 945,1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26 285 747,0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1 335 731,3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243 407 466,8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278 381 483,7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32 929 795,8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36 221 180,4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3 291 384,6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136 000,0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-40 418 334,4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40 418 334,4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предусмотрено погашение бюджетных кредитов в республиканский бюджет в сумме 3 363 457,6 тысяч тенге, в том числе: погашение долга местного исполнительного органа – 1 300 000,0 тысяч тенге, погашение долга местного исполнительного органа перед вышестоящим бюджетом – 2 063 007,0 тысяч тенге, возврат неиспользованных бюджетных кредитов, выданных из республиканского бюджета – 450,6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области на 2020 год в сумме 1 702 353,4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С.Аяганов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271 028 945,1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26 285 747,0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22 881 167,0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243 407 466,8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12"/>
        <w:gridCol w:w="1013"/>
        <w:gridCol w:w="6251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278 381 483,7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3 737 045,3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2 521 114,9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1 963 843,1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301 859,3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9 083 912,5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9 083 912,5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7 163 708,2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1 846 936,3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53 209 226,9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617 770,1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47 519 418,1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1 581 236,3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1 186 723,7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11 619 118,9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2 840 859,0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25 931 317,2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2 798 796,5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2 657 412,6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2 271 469,2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1 893 616,1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377 853,1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8 203 844,4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6 444 341,0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3 942 820,1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1 759 503,4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1 759 503,4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10 827 006,0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9 426 715,0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934 616,5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1 780 304,7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5 020 858,1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36 029 734,5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7 360 840,5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4 003 590,8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3 128 246,7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28 668 894,0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2 978 286,0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6 323 681,1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8 300 040,8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7 779 428,7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10 379 221,3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1 266 837,8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4 037 920,1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947 801,6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479 860,6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4 917 376,1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4 407 306,6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2 262 264,0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43 311 010,8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3 289 663,4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1 676 166,5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37 802 346,5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6 594 433,0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4 753 791,7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4 452 766,6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4 379 723,6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248 354,9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25 808 512,9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25 808 512,9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674 839,5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597 669,3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8 088 461,0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6 820 489,0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8 397 660,1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10 336 456,3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1 421 241,7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1 702 353,4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1 702 353,4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1 574 994,3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1 574 994,3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3 696 927,0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2 941 161,0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1 308 992,4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32 929 795,8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36 221 180,4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25 773 048,4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3 290 934,0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-40 418 334,4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40 418 334,4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203 295 952,0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27 090 534,0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23 486 749,0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19 219 733,0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3 603 785,0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1 264 670,0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174 940 748,0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203 020 248,0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1 243 503,0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28 013 187,0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22 791 124,0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24 506 038,0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13 162 839,0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10 833 638,0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3 293 458,0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4 328 429,0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2 461 327,0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16 697 237,0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-10 065 654,0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-10 159 764,0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-10 231 255,0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58 843 812,0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55 409 908,0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54 809 908,0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-3 504 428,0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3 780 132,0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-3 780 132,0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197 945 717,0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27 914 345,0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24 139 120,0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4 691 409,0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19 447 711,0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3 761 905,0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168 696 977,0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197 670 013,0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1 248 606,0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29 059 146,0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23 087 245,0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8 658 753,0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3 754 324,0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4 330 486,0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3 954 462,0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20 759 961,0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63 570 267,0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60 751 951,0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60 151 951,0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-3 120 405,0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3 396 109,0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-3 396 109,0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39 670 781,9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23 356 552,7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10 832 765,2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Целиноградского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359 791,0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организации дошкольного и среднего образования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Коргалжынской школе-гимназии Коргалжынского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котлов и кранов для котельных школ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угля для школ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384 798,3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838 699,1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248 017,1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в селе Астраханка Астраханского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6 457 469,8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322 289,4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351 465,4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4 109 055,9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425 685,1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16 314 229,2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7 687 572,8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2 762 820,9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2 015 215,3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1 806 663,1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543 162,5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и благоустройства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5 902 311,8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1 486 777,3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1 753 505,2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808 659,6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785 980,7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