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a4e6" w14:textId="627a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(энтомофагов), а также объемов бюджетных средств на субсидирование пестицидов, биоагентов (энтомофагов)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июня 2020 года № А-6/322. Зарегистрировано Департаментом юстиции Акмолинской области 19 июня 2020 года № 7905. Утратило силу постановлением акимата Акмолинской области от 16 апреля 2021 года № А-4/177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А-4/177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(энтомофагов) и норм субсидий на 1 литр (килограмм, грамм, штук) пестицидов, биоагентов (энтомофагов)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пестицидов, биоагентов (энтомофагов)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субсидируемых видов средств защиты растений и норм субсидий на 1 литр (килограмм, грамм, штук)" от 17 июля 2019 года № А-8/331 (зарегистрировано в Реестре государственной регистрации нормативных правовых актов № 7291, опубликовано 29 июля 2019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Абдыкаликова Г.К.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А-6/322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5258"/>
        <w:gridCol w:w="1717"/>
        <w:gridCol w:w="3747"/>
      </w:tblGrid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ЭКСТРА,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г/л + флорасулам, 3, 7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г/л + 2 - этилгексиловый эфир дикамбы кислоты, 60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г/л + клопиралид, 40 г/л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757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ДОМИНАТОР 360,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*КРЕДИТ ИКСТРИМ,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*БАСТА 15%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г/л + дикамба, 124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860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водный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г/кг + тиенкарбазон - метил, 22, 5 г/кг + мефенпир - диэтил - антидот, 135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г/л + амидосульфурон, 100 г/л + мефенпир - диэтил - антидот 250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клоквинтоцет-мексил, 60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70 г/кг + тифенсульфурон - метил, 680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эмульгируемый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ЗОРРО 330,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клоквинтоцет-мексил (антидот), 11,25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 клоквинтоцет-мексил (антидот), 12,5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сухая текучая суспензия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г/кг + метсульфурон-метил, 70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ЧЕРОКИ, 75%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 сухая текучая суспензия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27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эмульсия масляно-водная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клоквинтоцет - мексил - антидот, 34, 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нафталевый ангидрид (антидот), 125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пропагил, 45 г/л + клоквинтоцет - мексил, 34, 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клоквинтоцет-мексил (антидот), 60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клоквинтоцет - мексил, 40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иодосульфурон - метил - натрия, 1, 0 г/л + тиенкарбазон - метил, 10 г/л + ципросульфид - антидот, 15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84 419,5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трифсульфурон - метил 750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г/л + флуроксипир, 90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г/л + флорасулам, 5 г/л + флуроксопир 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г/кг + тифенсульфурон - метил, 80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 - метил, 120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ДИКВАТОР,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СУПЕР, водный расвор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г/л + флорасулам, 7,4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г/л + клодинафоп - пропаргил 90 г/л + мефенпир - диэтил 44 г/л (антидот)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г/л + дикват 35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720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клодинофоп - пропаргил, 240 г/л + клоквинтоцет - мексил (антидот) 60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г/л + диурон, 180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г/л + квинмерак 250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30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микрокапсулированная 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МПЦА, 750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 23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22,4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 + тифенсульфурон-метил, 375 г/к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г/л + изооктил, 2,4-Д дихлорфеноксиуксусной кислоты, 540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ЭСКАЛИБУР, суспензионная 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70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2,0,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г/л + амидосульфурон, 250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г/л + клопиралид, 124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амидосульфурон, 250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г/кг + амидосульфурон, 210 г/кг + флорасулам, 90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г/кг + тифенсульфурон-метил, 350 г/кг + метсульфурон-метил, 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смачивающийся порошок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г/л + клодинафоп-прапаргил, 48,5 г/л + клоквинтоцет-мексил (антидот), 57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г/кг + имазапир, 150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г/л + флорасулам, 6,25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350 г/л + флорасулам, 7,4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г/л + тербутилазин, 125 г/л + мезотрион, 37,5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г/л + МЦПА, 200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водный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пропоксикарбазон, 700 г/к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АТРИБУТ, 70%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280 г/л + 2,4-Д, 280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БЮКТРИЛ УНИВЕРСАЛ,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2,4-Д, 570 г/кг + метрибузин, 166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КОМБИ, 73,6% смачивающийся порошок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тритосульфурон + дикамба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 ПЛЮС, 75%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275 г/л + дикамба, 62,5 г/л + мекопроп-п, 62,5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ТАРГЕТ 400,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г/л + имазапир, 20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г/л (2,4-Д этилгексиловый эфир, 470 г/л) + 2,4-Д кислоты, 160 г/л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г/л + 2,4-Д-2- этилгексил, 430 г/л + мефенпир-диэтил (антидот), 25 г/л)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водный раствор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г/л + диурон, 180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ГОЛД,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г/л+цигалофоп-бутил, 100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г/л+ никосульфурон, 92 г/л, дикамба в виде диметиламинной соли, 550 г/кг в пересчета на кислоту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+ 2,4-Д, 160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24 %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50%)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91 г/л + десмедифам, 71 г/л + этофумезат, 112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г/л + тебуконазол, 200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 коллоидного раствора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 250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г/л + карбендазим, 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тебуконазол, 148 г/л + протиоканазол, 53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г/л + триадимефон, 100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ЗЕНОНО АЭРО,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ципроконазол, 80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 + пропиконазол, 100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 + флутриафол, 75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суспензионная 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г/л + тебуконазол, 200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наноэмульсии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 160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г/л + тебуконазол, 317 г/л + флутриафол, 93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г/л + тебуконазол, 400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г/л + тебуконазол, 167 г/л + триадименол, 43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г/л + флутриафол, 117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клотианидин, 73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г/л + азоксистробин, 100 г/л + ципроконазол, 30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г/л + тебуконазол, 250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160 г/л + протиоконазол, 80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ТИЛМОР, 24%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300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Фумиганты (родентициды)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 и акарициды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АХИЛЛЕС,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г/л+бета-цифлутрин 90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г/л + бифентрин, 20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г/л + дифлубензурон, 96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 + лямбда-цигалотрин, 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г/л + абамектин, 11,4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г/л + флутриафол, 78 г/л + клотианидин 73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г/л+имидаклоприд 210 г/л+лямбда-цигалотрин 105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 цигалотрин, 106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г/л + дельтаметрин, 10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эмамектинбензоат, 50 г/кг + луфенурон, 400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г/л + лямбда-цигалотрин, 15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растворимый порошок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ХОРНЕТ, 300 водно-диспергируемые гранулы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г/л+лямбда-цигалатрин, 106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г/л+лямбда-цигалатрин, 150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суспензионный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ТЕТРАСАН, 10%, смачивающийся порошок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бетациперметрин, 40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г/л + альфа-циперметрин, 120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г/л+ циперметрин, 50 г/л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г/кг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растворимый порошок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азидирахмин 0,3%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микроэмульсия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 - грамм на 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г/кг - грамм на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препараты, имеющие государственную регистрацию двойного назначения и используемые, как гербицид и десикант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А-6/322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5"/>
        <w:gridCol w:w="9220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средства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местного бюджета 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7 558 976 000,0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трансфертов республиканского бюджета 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1 286 096 000,0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8 845 072 000,0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