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2f94" w14:textId="f152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озера Алаколь, рек Кызылсу, Коко, водохранилищ Кояндинское, Красноборское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июня 2020 года № А-7/343. Зарегистрировано Департаментом юстиции Акмолинской области 3 июля 2020 года № 7931.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озера Алаколь, рек Кызылсу, Коко, водохранилищ Кояндинское, Красноборское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озера Алаколь, рек Кызылсу, Коко, водохранилищ Кояндинское, Красноборское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озера Алаколь, рек Кызылсу, Коко, водохранилищ Кояндинское, Красноборское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А-7/343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озера Алаколь, рек Кызылсу, Коко, водохранилищ Кояндинское, Красноборское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