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15bd" w14:textId="e081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июля 2020 года № А-8/377. Зарегистрировано Департаментом юстиции Акмолинской области 3 августа 2020 года № 7978.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охране и использовании объектов историко-культурного наследия", акимат Акмолинской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список памятников истории и культуры местного значения.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списка памятников истории и культуры местного значения" от 1 июня 2010 года № А-5/197 (зарегистрировано в Реестре государственной регистрации нормативных правовых актов № 3364, опубликовано 5 августа 2010 года в областных газетах "Арқа ажары" и "Акмолинская правда");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 июня 2010 года № А-5/197 "Об утверждении Государственного списка памятников истории и культуры местного значения" от 21 ноября 2017 года № А-11/526 (зарегистрировано в Реестре государственной регистрации нормативных правовых актов № 6226, опубликовано 5 января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А-8/377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 постановлением акимата Акмолинской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А-10/510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756"/>
        <w:gridCol w:w="390"/>
        <w:gridCol w:w="5972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памятника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памятника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памятника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Амангельды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северо-востоку от с.Амангельды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51°59,160' В. 70°33,131'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Ерофеевка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к востоку от с. Ерофеевка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51°50,894, В. 70° 20,984'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52°07,607' , В. 71°33,823'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северо-востоку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52°10,526' , В. 71°37,203'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52°05,506' , В. 71°34,607'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03,620', В. 71° 41,406'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03,686', В. 71°41,428'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03,145', В. 71°43,414'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к юго-востоку от с.Азат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02,712', В. 71°43,740'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03,366', В. 71°41,533'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03,346', В. 71°41,433'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03,348', В. 71°41,445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Кыздынтобесы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7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02,478', В. 71°44,113'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с. 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 59,449', В. 71°55,252'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к юго-западу от с. 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51°59,209', В. 71°54,698'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 к северо-востоку от с.Жалгызкарагай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52°17,736', В. 71°14,425'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от с.Жалгызкарагай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16,127', В. 71° 12,427'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Талкара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северу от с. 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03,204' , В. 70° 38,582'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км к северо-востоку от с.Карасай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 52,353', В. 72° 03,165'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Урюпинка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северо-востоку от с.Урюпинка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51°56,836', В. 70°27,342'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Амангельды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с.Амангельды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51°57,507', В. 70°29,056'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северо-востоку от с.Ерофеевка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51°51,855', В. 70°21,527'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Кыздынтобесы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03,135', В. 71°43,288'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Кыздынтобесы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к юго-востоку от с.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03,169', В. 71° 49,563'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Тасмола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с. 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51°58,673', В. 71°55,353'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с. Талкара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00,673', В. 70° 35,539'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Итемген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к юго-западу отс.Тастыадыр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52°21,392', В. 71°10,577'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Итемген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с. Тастыадыр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22,151', В. 71° 13,485'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Радовка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с. 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51°03,258', В. 70°38,763'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 км к северу от с. 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04,812', В. 70° 38,321'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юго–юго-западу от с.Радовка.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 02,623' , В. 70° 39,063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Урюпинка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Урюпинка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51°56,807', В. 70°27,142'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с. Урюпинка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51°54,437', В. 70°22,042'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25-летия победы над фашистской Германией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Урюпинка, ул.Советская, центр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Амангельды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юго-западу от с.Амангельды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51°58,036', В. 70°31,069'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Талкара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с.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51°58,409', В. 70°32,334'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бронзы эпоха 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востоку от с. Ерофеевка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51°50,792', В. 70°20,722'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Тасмола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юго-западу от с. 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 51,221', В. 72° 03,373'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Талкара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северу от с. Ерофеевка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51°52,798', В. 71°21,861'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юго-западу от с. 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51°58,509' , В. 71°54,938'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северо-востоку от с.Карасай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 51,106', В. 72° 03,202'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 51,181', В. 72°03,328'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юго-востоку от п.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51°3′52″, В. 71°47′32″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северо-востоку от с.Жибек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51°3′57″, В. 71°47′42″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Ольгинка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с.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50°56′13″, В. 71°47′42″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Красное озеро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51°03′56,7″, В. 72°49′58,4″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Ольгинка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с.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50°55′14″, В. 72°34′12″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Ольгинка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юго-востоку от с.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50°55′43″, В. 72°38′14″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п.Аршалы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50°47′54″, В. 72°13′17″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Ижевский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с.Ижевск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50°49′17″, В. 72°11′55″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п.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50°53′57″, В. 72°11′30″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 1941-1945 годы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Михайловка, ул.Абая, центр села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Ижевская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палеолита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с.Ижевск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50°53′57″, В. 72°11′30″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западу от с. 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 38′795″, В. 69º27′542″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Ковыленка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с. Ковыленка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51º49′945″, В. 69º14′633″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с.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51º50′582″, В. 69º21′380″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северу от с.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51º53′740″, В. 69º20′365″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Орнек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с.Орнек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51º19′096″, В. 70º13′584″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 Колутон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востоку от с. Новый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51°54′07,6″, В. 69°39′23,0″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с.Астраханка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 19′328″, В. 70º2′862″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с.Алгабас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51º33′795″, В. 69º26′893″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юго-востоку от с.Алгабас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51º33′226″, В. 69º30′622″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средневековье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с. 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 37′311″, В. 69º27′928″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I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с.Старый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51º47′604″, В. 69º25′400″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с.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 38′231″, В. 69º43′754″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с.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51º29′789″, В. 69º44′454″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Каратубек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 к югу от с.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51º36′243″, В. 69º17′944″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северо-востоку от с.Косколь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51º50′582″, В. 69º21′380″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северу от с.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51º53′839″, В. 069º19′148″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Есен-Аман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югу от с.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51º39′856″, В. 69º06′716″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Новочеркасск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с. Новочеркасское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51º27′777'', В. 69º50′799''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с. Таволжанка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51º35′885″, В. 69º33′717″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Косколь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энеолита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с.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51º47′896″, В. 69º21′798″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Старый Колутон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к западу от с. Старый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51º46′196″, В. 69º25′818″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Косколь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северу от с.Косколь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51º54′068″, В. 69º19′433″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Акана Курманова – Героя Советского Союза (1918-1943)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Косбармак, в центре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располагался уездный Совдеп в 1918-1919 годы (ныне историко-краеведческий музей) 1911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г.Атбасар, ул. Победы, 28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гимназии (ныне вспомогательная школа-интернат) 1909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г.Атбасар, ул. Победы, 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Тимашевка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востоку от с. 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51°41′071″, В. 68°27′584″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Тимашевка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с.Тимашевка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51°40′976″, В. 68°28′048″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Каражар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северо-востоку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51°43′284″, В. 68°47′567″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Каражар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51°43′813″, В. 68°49′196″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Магдалиновка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с.Магдалиновка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51°41′096″, В. 68°22′886″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Мариновка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51°50′136″, В. 69°08′223″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Мариновка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51°51′363″, В. 69°16′013″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Кызылколь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51°45′106″, В. 68°57′246″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Полтавка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с.Полтавка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52°04′003″, В. 68°38′675″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Полтавка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востоку от с.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52°04′051″, В. 68°38′704″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Поповка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северо-западу от с.Поповка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51°44′402″, В. 68°38'211″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Поповка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северо-западу от с.Поповка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51°44′652″, В. 62°37′986″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Родионовка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с. 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51°41′261″, В. 68°36′438″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Родионовка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51°42′932″,В. 68°28′772″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Садубек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северо-западу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51°47′453″, В. 68°43′776″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северу 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51°36′731″, В. 68°02′240″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51°37′279″, В. 68°02′296″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с.Самарка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51°37′666″, В. 68°02′156″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к северу 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51°38′404', В. 68°01′638'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 38′404″, В. 68° 01′638″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8,15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51°39′619″, В. 67°57′359″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51°40′993″, В. 67°56′689″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км к северо-западу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с.Самарка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51°40′849″, В. 67° 56′656″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51°38′283″, В. 67°56′624″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Атбасар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Тельмана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51°46′371″, В. 68°26′531″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Тастобе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северу от с. 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51°44′718″, В. 68°27′548″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юго-западу от с. 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51°37′661″, В. 68°27′765″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Тимашевка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с. 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51°41′319″, В. 68°23′986″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г.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51°50′564″, В. 68°21′145″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Адыр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с. 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51°48′791″, В. 68°57′07,2″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к 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с. Ащиколь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51°43′74,7″, В. 68°13′452″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Ащиколь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с.Ащиколь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51°42′925″, В. 68°15′063″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юго-западу от с.Борисовка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51°50′418″, В. 68°27′161″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Гайдар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с. 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51°35′664″, В. 68°10′246″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51°00′020', В. 68°34′926'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51°43′454', В. 68°47′048'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51°43′832', В. 68°49′205'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к северу от с. Поповка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51°42′885', В. 68°45′024'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Новопетропавловка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51°42′861', В. 68°44′910'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Поповка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51°42′272″, В. 68°37′986″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Косбармак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Косбармак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51°34′043″, В. 67°59′444″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Магдалиновка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с. Магдалиновка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51°47′630″, В. 68°20′169″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с. 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51°47′630″, В. 69°11′722″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западу от с. 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51°47′780″, В. 69°04′492″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Митрофановка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Бейса хазирет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51°46′788″, В. 69°04′576″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Новоалександровка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с. 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51°46′920″, В. 68°47′907″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51°43′748″, В. 68°50′998″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XVIII–XIX вв.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северу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51°44′030″, В. 68°51′465″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51°44′030″, В. 68°51′465″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Кызылколь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51°43′092″, В. 68°56′066″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Полтавка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с.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52°06'741″, В. 68°37'752″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Поповка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51°44′660″, В. 68°38′260″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Бодливский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с.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51°53′023″, В. 68°20′180″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51°55′041″, В. 68°22′164″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Пролетарка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с. Новосельское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51°57′537″, В. 68°19′217″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51°41′014″, В. 68°28′626″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югу от с. 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51°40′921″, В. 68°31′277″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51°40′923″, В. 68°32′197″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Тимашевка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51°42′066″, В. 68°28′506″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Садубек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51°46′606″, В. 68°44′382″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Садубек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51°46′767″, В. 68°44′467″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северу 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51°38′326″, В. 68°01′705″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северу 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51°38′459″, В. 68°01′448″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к северо-западуот 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51°38′503″, В. 67°56′691″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Смирновка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западу от с.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51°55′820″, В. 68°19′711″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Смирновка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западу от с.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51°56′017″, В. 68°19′309″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Тельмана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51°45′328″, В. 68°27′439″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Тельмана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51°45′509″, В. 68°26′538″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Титовка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юго-западу от с. Титовка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52°01′739″, В. 68°37′350″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трудовой славы первоцелинникам 1970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г.Атбасар, при въезде в город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годы Великой Отечественной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(1941-1945 годы) 1970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Полтавка, в центре села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Гайдар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51°37′300″, В. 68°11′240″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Родионовка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51°42′923″, В. 68°35′433″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51°43′551″, В. 68°47′188″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51°43′502″, В. 68°47′908″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51°44′571″, В. 68°52′386″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Магдалиновка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западу от с. Магдалиновка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 40′777″, В. 68°19′724″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Мариновка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энеолита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с. 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51°46′534″, В. 69°06′612″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Митрофановка III 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югу от с. Бейса хазирет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51°45′348″, В. 69°02′988″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Митрофановка IV эпоха энеолита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. Бейса хазирет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51°45′200″, В. 69°01′504″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51°45′519″, В. 68°51′396″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2,52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51°45′488″, В. 68°51′352″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51°43′748″, В. 68°50′998″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Кызылколь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51°43′517″, В. 68°52′813″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Кызылколь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51°44′348″, В. 68°55′900″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Жабай-Покровка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51°00′020″, В. 68°34′926″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Саргары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52°00′663″, В. 68°36′187″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Полтавка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52°05′490″, В. 68°37′712″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Поповка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востоку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51°43′877″, В. 68°42′986″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Тельман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югу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51°42′288″, В. 68°38′036″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Тельмана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51°42′313″, В. 68°38′046″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Пролетарка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Новосельское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51°57′906″, В. 68°19′435″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Родионовка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51°42′595″, В. 68°29′007″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с. 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51°41′365″, В. 68°24′066″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востоку от с. 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51°42′048″, В. 68°27′469″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востоку от с. Тимашевка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51°42′130″, В. 68°28′367″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Гайдар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51°37′785″, В. 68°11551″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Новопетропавловка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51°42′611″, В. 68°47′285″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Магдалиновка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с. Магдалиновка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51°41′539″, В. 68°23′515″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Магдалиновка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востоку от с. Магдалиновка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51°40′777″, В. 68°19′724″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Мариновка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энеолита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с. 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51°45′999″, В. 69°06′025″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Мариновка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с. 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51°46′280″, В. 69°06′607″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Митрофановка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энеолита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с. Бейса хазирет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51°46′222″, В. 69°04′935″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Садубек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западу от с. 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51°47′039′′, В. 68°47′757′′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Жабай-Покровка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с.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51°59′766″, В. 68°34′022″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Поповка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51°44′146″, В. 68°40′979″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мезолита, эпоха неолита(разновременной)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51°42′352″, В. 68°39′127″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мезолита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51°42′352″, В. 68°39′127″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км к востоку от с.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51°42′452″, В. 68°38′276″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юго-западу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51°42′277″, В. 68°37′402″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юго-западу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51°42′284″, В. 68°37′365″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юго-западу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51°42′283″, В. 68°37′272″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51°42′135″, В. 68°37′937″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мезолита, эпоха неолита 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югу от с. Поповка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51°42′004″, В. 68°39′304″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с.Родионовка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51°42′077″, В. 68°28′523″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юго-западу от с.Тельмана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51°43′649″, В. 68°34′031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Ильясу Есенберлину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Атбасар, на площади перед зданием акимата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с. 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51°52′38,8″, В. 69°40′36,1″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51°52′31,9″, В. 69°39′29,5″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северо-западу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с.Айнаколь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51°52′58,4″, В. 69°39′36,6″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52°28′20,8″, В. 70°13′31,7″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52°28′13,0″, В. 70°13′26,0″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52°28′12,6″, В. 70°13′34,3″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52°28′37,0″, В. 70°14′29,8″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52°01′52,3″, В. 69°37′42,7″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52°01′22,4″, В. 69°37′01,3″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52°01′30,9″, В. 69°37′19,2″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Новобратское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52°00′56,8″, В. 69°37′06,1″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с.Новобратское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52°02′39,2″, В. 69°36′38,1″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52°03′12,0″, В. 70°00′03,6″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52°03′55,0″, В. 70°00′37,6″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52°02′35.0″, В. 69°59′57.8″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52°02′19.2″, В. 70°00′04.2″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52°04′05.0″, В. 70°01′04.2″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52°04′01.8″, В. 70°01′02.4″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Острогорское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51°55′13,3″, В. 69°36′44,4″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Острогорское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км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51°57′03,8″, В. 69°36′32,4″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Прохоровка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с.Байсуат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52°33′24.2″, В. 70°17′41.0″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Отрадное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с.Oтрадное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52°20′44,7″, В. 69°38′35,1″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Партизанка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востоку от с.Партизанка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52°09′49,2″, В. 69°41′13,1″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Жолболды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к югу от с.Иванковка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52°14′30,9″, В. 70°04′18,2″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Иванковка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югу от с. Иванковка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52°14′17.0″, В. 70°04′58.6″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Капитоновка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с.Капитоновка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52°09′31.0″, В. 70°09′25.4″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52°00′36.7″, В. 70°00′47.2″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52°00′49,3″, В. 70°01′26,6″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52°00′51.8″,В. 70°00′33.9″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52°00′49.5″, В. 70°01′26.8″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51°55′14,9″, В. 69°36′35,3″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52°01′28,4″, В. 69°59′50,9″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Колоколовка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юго-востоку от с.Караозек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52°34′34.7″, В. 70°16′05.6″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северо-западу от с.Айнаколь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51°52′45,1″, В. 69°39′56,6″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51°53′08,8″, В. 69°39′43,6″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51°52′59,3″, В. 69°43′36,9″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51°53′01,9″, В. 69°39′38,3″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Таубай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51°52′20,0″, В. 69°39′08,7″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52°38′36,6″, В. 70°13′45,0″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с.Купчановка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52°28′18,6″, В. 70°13′48,1″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52°27′50,1″, В. 70°13′41,9″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Макинка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северу от с. Макинка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52°35′30,8″, В. 70°36′05,5″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Макинка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с.Макинка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52°34′30,7″, В. 70°40′08,4″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52°01′39,2″, В. 69°37′03,6″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 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52°00′10,8″, В. 69°38′00,4″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 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52°02′20.5″, В. 69°59′48.0″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Новодонецк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с. 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52°05′01,6″, В. 70°00′27,8″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c.Новодонецк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52°04′49,7″, В. 70°00′22,1″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c. Новодонецк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52°04′45,2″, В. 70°00′28,6″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 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52°03′48,2″, В. 69°59′35,6″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52°03′40,9″, В. 69°59′27,2″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 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52°03′13,5″, В. 69°59′42,1″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Ортакшыл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югу от с. Ортакшыл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52°11′10,8″, В. 69°40′36,1″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югу от с. 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51°55′08,8″, В. 69°37′35,5″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югу от с.Острогорское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51°55′14,3″, В. 69°37′23,4″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 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51°55′15,8″, В. 69°37′05,6″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c. 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51°55′07,1″, В. 69°35′49,5″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 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51°56′46,5″, В. 69°36′58,2″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VI 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c.Острогорское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51°56′55,2″, В. 69°36′16,9″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51°57′39,2″, В. 69°36′22,4″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Колутон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с.Острогорское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51°54′58,3″, В. 69°37′29,2″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Пушкино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северу от с.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52°19′47,6″, В. 70°14′34,5″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Пушкино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к северу от с.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52°19′28,6″, В. 70°15′03,3″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Отрадное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юго-востоку от с.Отрадное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52°20′34,4″, В. 69°37′54,0″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Капитоновка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востоку от с. Капитоновка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52°11′38,8″, В. 70°11′42,2″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Ярославка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52°00′39.0″, В. 70°00′36.9″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Ярославка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52°01′28,4″,В. 69°59′50,9″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Балуан 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52°14′16,8″, В. 70°12′11,2″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Балуан 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52°14′29,3″, В. 70°12′26,9″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Балуан 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52°14′34,6″, В. 70°12′25,1″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Купчановка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52°28′02,8″, В. 70°13′41,2″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Купчановка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52°27′53,7″, В. 70°13′43,3″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Новодонецк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с. 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52°05′21,9″, В. 70°00′39,6″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Новодонецк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с. Новодонецк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52°03′18,0″, В. 69°59′22,1″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Проходное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севернее с.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52°20′20.7″, В. 70°14′08.6″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Пушкино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2км севернее с.Пушкино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52°17′43,0″, В. 70°14′00,0″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Купчановка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югу от с.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52°27′55,8″, В. 70°13′44,4″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Пушкино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с.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52°17′46.8″, В. 70°14′00.0″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с.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52°01′25,0″, В. 69°59′57,8″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52°01′19,6″, В. 70°00′00,1″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52°01′07,0″, В. 69°59′58,7″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к 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52°00′49,6″, В. 70°00′30,3″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с.Ярославка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52°00′49,6″, В. 70°00′30,3″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12.10.2021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А-10/510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с.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53°07′23,1″, В. 69°47′31,1″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Кылшакты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с.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53°07′23,1″, В. 69°47′31,1″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Аршалы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восточнее с. 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52°27′58,6″, В. 69°37′30,3″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юго-восточнее с.Николаевка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. 52°27′49,1″, В. 69°37′45,1″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юго-восточнее с.Николаевка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52°27′21,2″, В. 69°38′20,9″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с.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52°49′11.4″, В. 69°42′56.0″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северо-восточнее с.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52°48′52.2″, В. 69°42′53.2″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северо-восточнее с.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52°49′14.7″, В. 69°44′35.3″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Райгородок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с. Райгородок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52°30′55.4″, В. 69°42′12.5″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Кояндыколь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с.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52°35′53.6″, В. 69°52′03.7″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Кояндыколь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52°37′48.6″, В. 69°55′10.7″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восточнее с.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52°36′34.5″, В. 69°31′55.9″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северо-восточнее с.Веденовка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52°38′13.6″, В. 69°33′22.9″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с.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53°07′55.6″, В. 70°34′52.0″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юго-западнее с.Николаевка,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53°01′26.1″, В. 69°43′13.7″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км юго-западнее с.Николаевка,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53°01′26.4″, В. 69°43′13.9″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Новоандреевка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западнее с.Новоандреевка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52°39′05.1″, В. 69°36′02.5″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северо-восточнее с.Акылбай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53°02′52,7″, В. 70°05′43,9″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Дорофеевка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севернее с.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53°02′56,8″, В. 70°05′47,4″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северо-восточнее с.Акылбай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53°02′57,2″, В. 70°05′48,2″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на северо-восток от с.Акылбай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53°02′64,2″, В. 70°05′52,1″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Малое Чебачье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на юго-восточнее с.Акылбай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53°02′65,1″, В. 70°05′53,2″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Котырколь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с.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52°55′58,7″, В. 70°29′57,4″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Кумдыколь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52°53′37.9″, В. 70°03′03.1″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Клинцы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севернее с.Клинцы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52°37′24.3″, В. 69°56′26.1″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Клинцы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севернее с.Клинцы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52°36′01.8″, В. 69°55′02.2″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Ковалевка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с.Успеноюрьевка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52°31′42.1″, В. 69°58′56.7″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с. Котырколь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52°55′43,1″, В. 70°30′06,4″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Жукей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восточнее с. Котырколь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52°56′00,3″, В. 70°29′32,6″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Караунгир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западнее с. Савинка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52°49′28,5″, В. 69°44′44,1″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Кумдыколь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восточнее с. Савинка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52°49′52.1″, В. 69°54′00.8″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Успеноюрьевка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с.Успеноюрьевка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52°38′28.2″, В. 69°54′55.6″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52°38′18.1″, В. 69°55′01.0″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Аршалы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восточнее с. Федосеевка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52°38′19.3″, В. 69°55′03.5″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Грунтовой могильник Аршалы V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восточнее с.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52°37′22.0″,В. 69°32′43.0″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52°38′48.1″, В. 69°33′11.5″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Жанаталап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век.,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с.Жанаталап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53°09′11.1″, В. 70°35′00.0″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Жанаталап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северо-восточнее с.Жанаталап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53°07′27.1″, В. 70°35′53.0″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Голубой залив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неолита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западнее п. 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53°05′57.5″, В. 70°15′02.7″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Голубой залив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п.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53°05′27.5, В. 70°15′02.7″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палеолита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юго-западнее с.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53°01′26,5″, В. 70°15′02,7″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у села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средневековье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км к северо-востоку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53°07′37,8″ В. 70°07′46,3″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Суфу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с.Жалманкулак, урочище Косколь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Полтавский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Полтавский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51°6′15″, В. 69°44′3″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км западнее –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52°45′09,8″, В. 71°22′33,1″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юго-восточнее от плотины на левом берегу р. Сага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52°57′55,2″, В. 71°34′37,4″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22,1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52°57′54,3″, В. 71°34′38″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с.Акбулак,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52°45'28,9", В. 71°14'07,3"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км юго-западнее с.Акбулак,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52°45'31,4", В. 71°14'10,1"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км юго-восточнее с.Алга,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52°47′17,7″, В. 71°42′27,1″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северо-западнее с.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52°50′02,4″, В. 71°38′33,6″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Бирсуат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северо-западнее с.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52°42′19,2″, В. 70°56′08,3″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км восточнее с.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52°43′21,4″, В. 71°10′55,6″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северо-восточнее с.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52°42′56,7″, В. 71°07′29,1″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км восточнее с. Бирсуат,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52°42′08,2″, В. 71°09′42,3″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восточнее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52°46′52,8″, В. 71°50′45,8″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13,4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52°40′06,6″, В. 71°52′11,8″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км западнее с.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52°45′00,3″, В. 71°19′59,7″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юго-западнее с.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52°44′23,1″, В. 71°25′00,1″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км юго-западнее с.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52°43′41,5″, В. 71°16′20,6″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востоку от с.Жукей,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52°54′13,8″, В. 70°36′59,5″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км юго-восточнее с. Жукей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52°54′17,0″, В. 70°38′17,1″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VIII 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с. Жукей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52°54′08,0″, В. 70°37′49,2″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с. 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52°55′11,2″, В. 70°38′43,6″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Казгородок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м западнее с. 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52°55′12,9″, В. 70°38′44,5″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Волчьи норы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с. 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52°53'24,1", В. 70°40'26,2"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км севернее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52°50′45,8″, В. 71°51′39,5″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южнее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52°50′01,1″, В. 71°52′15,6″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западнее с.Кенащы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52°53′28,5″, В. 70°57′20,6″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западнее с.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52°53′31,4″, В. 70°57′23,2″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52°28′57,8″, В. 71°52′32,3″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Камни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16,4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52°28′62,4″, В. 71°52′34,8″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с. Валиханово, на вершине гряды С. 52°33′48,4″, В. 71°50′12,1″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Кудабас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52°37′28.9″, В. 71°46′04.0″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Кудабас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с.Валиханово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52°37′18,4″, В. 71°46′16,8″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км юго-восточнее с.Валиханово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52°31′27,9″, В. 71°48′25,0″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9,7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52°31′26,4″, В. 71°48′31,4″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км юго-восточнее с.Валиханово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52°30′51,9″, В. 71°53′55,1″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км юго-восточнее с.Валиханово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52°31′22,3″, В. 71°53′44,5″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км юго-восточнее с.Валиханово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52°31′31,7″, В. 71°53′07,3″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10,9 км юго-восточнее с.Валиханово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52°31′59,8″, В. 71°51′51,3″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км юго-восточнее с.Валиханово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52°31′26,9″, В. 71°52′45,7″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52°31′00,3″, В. 71°52′10,3″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Карловка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с.Карловка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52°51′47,2″, В. 70°34′00,8″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Карловка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км восточнее с.Карловка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52°51′52,1″, В. 70°34′02,9″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Жукей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с.Кызылуюм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52°52′16,1″, В.70°35′06,0″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восточнее с.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52°54'13,3", В. 71°13'46,4"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км восточнее с. Кенащи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52°54'24,9", В. 71°14'31,2"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км севернее с. Мамай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52°40′27,8″, В. 71°11′16,5″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км севернее с.Мамай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52°40′38,1″, В. 71°11′16,8″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севернее с.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52°42′43,6″, В. 71°13′27,7″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Котырколь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м западнее с.Пригорхоз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52°49′01,0″, В. 70°43′09,1″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Тырколь I 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км юго-восточнее с. Пригорхоз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52°46′47,8″, В. 70°44′46,1″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Тырколь II 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км юго-восточнее с. Пригорхоз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52°47′15,1″, В. 70°44′32,3″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Тырколь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юго-восточнее с.Пригорхоз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52°46′13,4″, В. 70°46′48,3″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 северо-западнее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52°41′19,2″, В. 71°56′16,4″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13,6 км северо-западнее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52°40′15,5″, В. 71°56′50,7″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км северо-западнее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52°40′15,5″, В. 71°56′50,7″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км северо-западнее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52°40′49,4″, В. 71°56′18,3″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52°50′30,5″, В. 72°30′09,3″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 км восточнее-северо-восточнее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52°41′18,3″, В. 72°42′25,1″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 км северо-восточнее с.Аксу С. 52°50′54,8″, В. 72°28′33,9″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 км северо-восточнее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52°51′34,5″, В. 72°26′29,3″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км северо-восточнее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52°51′47,7″, В. 72°26′37,9″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км восточнее –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52°42′01,5″, В. 72°31′41,9″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 км восточнее –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52°42′11,9″, В. 72°39′20,6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 км восточнее –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52°42′28,3″, В. 72°39′04,8″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км восточнее –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52°43′15,3″, В. 72°38′27,4″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52°46′43,8″, В. 72°34′13,4″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Сапак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км северо-западнее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52°40′09,9″, В. 72°00′01,0″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 "усами"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XII 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38,2 км северо-восточнее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52°44′38,5″, В. 72°38′11,9″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 "усами"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XIII 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39,7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52°47′34,7″, В. 72°37′12,2″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Сапак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северо-западнее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52°40′30,9″, В. 72°05′30,2″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ср.- век.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северо- восточнее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52°44′35,5″, В. 72°43′19,6″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Шокай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49,6 км северо- 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52°43′21,8″, В. 72°49′39,7″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Прожектор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севернее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52°57′20,4″, В. 72°23′17,7″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Прожектор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м севернее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52°57′32,2″, В. 72°23′19,3″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Тюбе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52°58′30,7″, В. 72°22′42,9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северо-западнее с.Сауле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52°45′17,1″, В. 70°41′47,2″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северо-западнее с. Сауле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52°45′26,9″, В. 70°41′50,1″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км северо-западнее с. Сауле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52°46′17,1″, В. 70°40′40,9″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юго-восточнее с.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52°44′00,5″, В. 70°43′18,3″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юго-восточнее с.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52°44′00,6″, В. 70°43′18,4″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км юго-восточнее с. Сауле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52°44′01,9″, В. 70°43′19,4″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юго-западнее с. Валиханово, С. 52°45′13,1″, В. 71°46′46,2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52°42′03,2″, В. 71°46′17,1″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км южнее с.Валиханово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52°42′43,6″, В. 71°45′01,1″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южнее с.Валиханово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52°42′28,1″, В. 71°47′08,9″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6,9 км юго-западнее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52°43′27,3″, В. 71°48′35,2″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 – юго-западнее с. Валиханово.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52°42′21,4″, В. 71°45′57,2″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10,8 км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52°41′56,4″, В. 71°45′34,1″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юго-западнее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52°42′03,2″ В. 71°45′38,9″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юго-западнее с.Валиханово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52°42′21,4″, В. 71°45′57,2″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Яблоновка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км юго-западнее с. Яблоновка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52°31′11,8″, В. 70°52′59,4″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Яблоновка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км юго-западнее с. Яблоновка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52°31′06,1″, В. 70°53′00,5″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Сага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км северо-восточнее с.Акбулак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52°55'54,4", В. 71°29'13,1"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Сага 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северо-восточнее с.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52°55'54,4", В. 71°29'13,1"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Сага XIII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 км северо-восточнее р. Сага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52°55'57,7", В. 71°28'59,4"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Кожагельды-Алга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км юго-восточнее с.Алга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52°45′15,9″, В. 71°44′18,1″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Кожагельды-Алга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км юго-восточнее с.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52°45′55,6″, В. 71°43′29,5″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Краснофлотское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53°20′42,3″, В. 71°28′53,6″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Шат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км восточнее с.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52°42′15,8″, В. 71°08′30,3″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Шат IХ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восточнее с.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52°42′15,5″, В. 71°06′52,2″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Валиханово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52°47′17,1″, В. 71°51′05,3″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Валиханово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с. Валиханово С. 52°45′41,6″, В. 71°47′16,3″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Жамбай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км юго –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52°41′14,0″, В. 71°50′44,1″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юго-западнее с.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52°44′25,7″, В. 71°20′15,5″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Атан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 юго-западнее с.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52°44′34,1″, В. 71°20′27,3″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Заураловка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западнее с. Заураловка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52°33′06.2″, В. 70°43′12.0″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Волчьи норы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с. 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52°53'27,2", В. 70°40'28,3"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Волчьи норы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юго-восточнее с. 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52°51'57,2", В. 70°46'02,2"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Карасу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 км северо-восточнее с.Валиханово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52°49′36,0″, В. 71°52′32,3″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западнее с. Сауле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52°42′19,9″, В. 70°31′49,6″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Сага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20,7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52°58'40,3", В. 71°34'56,7"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Кожастау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юго-восточнее с.Валиханово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52°34′24,1″, В. 71°51′37,7″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южнее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52°34′49,3″, В. 71°44′55,8″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восточнее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52°36′23,6″, В. 71°45′33,5″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Кудабас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северо-восточнее 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52°37′02,2″, В. 71°46′00,9″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Кудабас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северо-западнеес.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52°36′55,3″, В. 71°45′03,6″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Кудабас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севернее 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52°37′12,6″, В. 71°45′15,6″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Кудабас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52°37′25,4″, В. 71°46′16,3″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южнее 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52°37′39,8″, В. 71°45′13,3″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52°37′04,1″, В. 71°45′05,2″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северо-западнее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52°36′42,1″, В. 71°45′07,3″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Уштаган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52°31′04,7″, В. 71°53′41,2″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Уштаган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юго-восточнее с. Валиханово, С. 52°31′03,4″, В. 71°52′17,5″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Жукей 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севернее с. Кызылуюм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52°52′18,4″, В. 70°35′21,4″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Кызылуюм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Кызылуюм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52°52′09,1″, В. 70°35′01,9″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Кызылуюм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Кызылуюм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52°52′02,7″, В. 70°34′27,8″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Кенащи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восточнее с.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52°54'16,2", В. 71°13'32,4"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Кенащи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с.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52°55'01,9", В. 71°06'33,2"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Мамай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км юго-западнее с.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52°34′18,4″, В. 71°10′42,2″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юго-западнее с. Мамай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52°34′11,1″, В. 71°10′46,6″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Тассу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км северо-западнее с. Мамай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52°38′09,0″, В. 71°05′28,1″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северо-западнее с.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52°38′23,4″, В. 71°05′21,5″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км севернее с. Мамай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52°43′20,5″, В. 71°13′12,2″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севернее с.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52°43′27,1″,В. 71°13′13,4″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Шат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км севернее с. Мамай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52°43′31,9″, В. 71°11′14,4″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 западнее с. Пригорхоз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52°48′46,7″, В. 70°43′01,7″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и могильник Койтас эпоха неолита,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52°43′40,1″, В. 72°24′18,1″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и могильник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52,9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52°44′09,6″, В. 72°52′19,5″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Жамбай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52°40′48,2″, В.71°57′12,5″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Жамбай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км северо-западнее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52°40′32,1″, В. 71°57′02,5″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52°41′17,2″, В. 71°56′33,3″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северо-западнее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52°41′18,6″, В. 71°56′36,1″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Койтас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50,8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52°46′40,4″, В. 72°48′57,4″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36,6 км северо-восточнее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52°50′35,1″, В. 72°29′39,3″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Койтас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52°46′01,6″, В. 72°50′52,0″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Койтас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52°45′30,9″, В. 72°50′34,4″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Койтас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52°51′27,0″, В. 72°26′43,1″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52°42′08,9″, В. 72°30′58,0″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34,2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52°41′08,8″, В. 72°36′27,2″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41,3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52°40′21,8″, В. 72°43′09,1″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52°40′15,7″, В. 72°42′34,2″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Сапак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западнее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52°39′13,6″, В. 72°05′17,0″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52°40′30,9″, В. 72°05′30,2″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52°39′00,4″, В. 72°04′54,5″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С.52°40′33,8″, В. 72°05′36,8″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Шокай XХ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52°43′09,3″, В. 72°42′51,3″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52°43′05,7″, В. 72°48′42,8″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52°44′09,8″, В. 72°43′38,0″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Шокай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52°42′44,9″, В. 72°50′18,6″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50,3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52°42′47,7″, В. 72°50′30,6″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49,7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52°42′43,1″, В. 72°49′58,6″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52°42′44,8″, В. 72°49′06,3″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Шокай 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49,8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52°43′17,8″, В. 72°49′52,1″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52°40′15,7″, В. 72°42′34,2″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Сапак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52°39′13,6″, В. 72°05′17,0″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северо-западнее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52°40′30,9″, В. 72°05′30,2″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52°39′00,4″, В. 72°04′54,5″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северо-западнее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С.52°40′33,8″, В. 72°05′36,8″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Шокай XХ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52°43′09,3″, В. 72°42′51,3″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52°43′05,7″, В. 72°48′42,8″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52°44′09,8″, В. 72°43′38,0″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Шокай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52°42′44,9″, В. 72°50′18,6″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50,3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52°42′47,7″, В. 72°50′30,6″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52°43′37,1″, В. 72°49′23,2″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Шокай XII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 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 км северо-восточнее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52°42′43,1″, В. 72°49′58,6″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52°58′30,2″, В. 72°26′32,6″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53°00′33,7″, В. 72°41′14,4″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Тюбе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52°59′13,9″, В. 72°23′02,3″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севернее 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52°59′14,7″, В. 72°23′04,1″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юго-восточнее с.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52°43′57,4″, В. 70°42′51,3″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Сауле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с.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52°45′47,2″, В. 70°41′58,2″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юго-восточнее с.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52°44′00,9″, В. 70°43′18,1″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северо-западнее с. Сауле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52°46′17,2″, В. 70°41′40,2″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Терек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8,6 км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52°42′47,1″, В. 71°47′11,5″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юго-западнее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Валиханово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52°42′51,6″, В. 71°47′07,8″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с.Ульги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52°51′49,9″, В. 70°42′59,1″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Грунтовый могильник Шокай II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44,1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Шошкалы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52°43′27,1″, В. 72°44′30,8″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км юго-западнее с.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52°44′39,5″, В. 71°21′57,1″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Кожагельды-Алга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 юго-восточнее с.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52°48′36,0″, В. 71°41′24,0″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Кожагельды-Алга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км юго-восточнее с.Алга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52°48′39,2″, В. 71°41′27,5″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Сага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18,1 км северо-восточнее с.Акбулак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52°56'36,3", В. 71°31'53,1"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Атан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16,9 км юго-западнее с.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52°44′14,0″, В. 71°15′12,9″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Атан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16,9 км юго-западнее с.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52°55'37,9", В. 71°28'43,9"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км северо-восточнее с.Акбулак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52°55'37,9", В. 71°28'43,9"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Кожагельды-Алга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м южнее с.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52°48′34,7″, В. 71°41′09,4″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Кожагельды-Алга III, 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восточнее с.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52°49′00,2″, В. 71°41′59,0″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Атан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юго-западнее с.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52°43′52,4″, В. 71°17′17,2″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км юго-восточнее с.Краснофлотское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53°00'56,6", В. 71°40'14,9"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 км юго-восточнее с.Краснофлотское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53°00'18,7", В. 71°38'47,4"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юго-западнее озера Коксенгирсор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53°00'25,4", В. 71°38'54,7"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км юго-западнее с.Мамай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52°30′58,0″, В. 71°05′28,4″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км юго-западнее с.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52°30′57,9″, В. 71°04′23,0″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с.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52°30′53,9″, В. 71°06′13,7″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палеолита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49,6 км северо-восточнее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52°43′21,8″, В. 72°49′39,7″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 км северо-восточнее 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52°43′32,4″, В. 72°49′41,4″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50,3 км северо-восточнее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52°42′53,0″, В. 72°50′28,0″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северо-западнее с. Жукей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52°55′45,0″, В. 70°35′ 13,7″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Жукей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 юго-западнее с. Жукей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52°55′35,0″, В. 70°35′00,7″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восточнее с. Кенащи,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52°42′22,2″, В. 69°48′52,5″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Кызылту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с.Кызылту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51°54′15″, В. 72°35′38″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Кызылту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к северу от с. Кызылту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51°54′26″, В. 72°35′50″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Усть-Кедей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км к северу с.Кызылту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51°53′48″, В. 72°35′40″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Усть-Кедей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с.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51°53′34″, В. 72°35′38″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Саккулака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 (1880 год)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г.Ерейментау, в 24-х км к северо-востоку от города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позднее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с.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51°51′49″, В. 72°37′12″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позднее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к северу от с.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51°54′5,8″, В. 72°35′41″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северу от с. Кызылту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51°54′4,8″, В. 72°35′35″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Нецветаевка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юго-западу от с.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51°54′69″, В. 72°21′25″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Нецветаевка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юго-западу от с.Новомарковка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51°53′45″, В. 72°20′49″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Нецветаевка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 км к юго-западу от с.Новомарковка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51°53′21″, В. 72°19′57″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Нецветаевка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юго-западу от с.Новомарковка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51°52′47″, В. 72°20′20″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Нецветаевка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км к юго-западу от с.Новомарковка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51°52′5,6″, В. 72°19′1,4″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км к юго-западуот с. Бестогай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52°10′16″, В. 72°49′21″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Касаны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с. Бестогай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52°10′19″, В. 72°49′21″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Таскора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юго – западу-западу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52°10′14″, В. 72°49′18″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с. Бестогай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52°10′21″, В. 72°49′30″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северо-западу отс. Бестогай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52°10′33″, В. 72°49′52″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к северо-западу от с. Бестогай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52°8′3,23″, В. 72°49′59″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Акмырза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с. Еркиншилик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51°34′6,2″, В. 72°31′42″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Жолбасшы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северо-западне с.Жолбасшы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51°37′4,2″, В. 72°26′3,7″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Менгир Селетинский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юго-западу от с.Новомарковка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51°53′48″, В. 72°20′31″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Касаны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юго-западу от с.Новомарковка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52°10′16″, В. 72°49′20″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Нецветаевка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юго-западу от с.Новомарковка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51°54′19″, В. 72°21′35″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с. Бестогай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52°10′20″, В. 72°49′37″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Таскора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северо-востоку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52°11′30″, В. 72°52′12″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Археолого-этнографический комплекс "Кумай", VI-VII век нашей эры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 к северу от с.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51°15′50″,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72°43′39″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г.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51°56′54,0″, В. 66°20′01,7″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Интернациональное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с.Интернациональное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51°42′ 12,4″, В. 65°55′12,7″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Есиль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юго-западнее г.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51°56′52,5″, В. 66°21′07,2″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Бузулук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с. Бузулук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51°48′98,0″, В. 66°15′69,4″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Бузулук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восточнее с. Бузулук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51°53′27,7″, В. 66°15′31,7″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Дальнее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с.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52°15′54,8″, В. 66°24′53,8″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Дальнее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северо-восточнее с. 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С.52°15′64,6″, В. 66°23′29,2″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Двуречное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юго-западнее с.Двуречное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51°33′58,4″, В. 66°25′12,1″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Заречное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с.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52°13′33,8″, В. 66°21′9,59″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с.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52°12′8,53″, В. 66°20′7,77″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Заречное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с.Заречное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52°11′31,7″, В. 66°16′8,50″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Знаменка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с. 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52°12′22,9″, В. 66°18′10,0″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Знаменка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с. 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52°06′43,8″, В. 66°12′13″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Знаменка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к северу от с. Знаменка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52°08′7,85″, В. 66°13′39,4″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Иглик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с. Игилик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52°05′6,34″, В. 66°32′0,67″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Иглик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востоку от с. Игилик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52°04′7,78″, В. 66°31′20,3″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Иглик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северо-восточнее с. Игилик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52°04′23,1″,В. 66°31′46,2″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Ельтай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с. Знаменка С. 52°0,6′0,9″, В. 66°14′13,8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Калачи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с. Калачи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52°16′36,8″, В. 66°31′49,6″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Калачи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к северо-западу от с. Калачи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52°15′44,8″, В. 66°32′03,7″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Красногорский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юго-восточнее с.Красногорское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52°5′30,3″, В. 66°29′25,2″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Красногорский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с.Красногорское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52°15′09,3″, В. 66°31′26″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юго-западнее с.Красногорское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52°12′0,81″, В. 66°28′6,98″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Красногорский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с. Красногороское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52°11′48,4″, В. 66°27′21,3″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Красногорский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Красногорское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52°11′8,16″, В. 66°27′25,1″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северо-восточнее с. 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52°14′44,5″, В. 66°24′41,6″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Интернациональное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северо-восточнее с.Интернациональное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51°41′82,2″, В. 65°58′90,2″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 1941-1945 года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с.Заречное, в парке в центре села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Бузулук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с. Бузулук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51°53′28,2″, В. 66°16′12,0″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Знаменка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1км юго-западнее с. 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52°08′13,6″, В. 66°15′12,5″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Д.П.Нестеренко – Герою Советского Союза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Знаменка, центр села, у здания акимата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С-80, проложивший первую борозду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Двуречное, в парке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Балталы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Терсакан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51°13′12,4″, В. 067°30′08,8″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км восточнее с. 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51°24′02,3″, В. 067°13′41,2″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Жаман-Кайракты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южнее с. Беловодское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51°46′16,4″, В. 67°55′29,9″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км восточнее с. 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51°24′48,7″, В. 067°13′48,5″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51°23′27,1″, В. 67°07′23,1″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юго-западнее с. 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51°32′10,8″, В 067°26′50,7″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с. Терсакан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51°12′28,7″, В. 067°12′41,9″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Калмакколь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севернее с. Калмакколь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52°21′56,7″, В. 067°32′8,76″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Кайракты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Жаман-Кайракты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С.51°57′54,6″, В 068°01′40,2″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Кийма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с. Кийма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51°34′55,8″, В. 067°15′47,4″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Балталы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 км юго-восточнее с. Терсакан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51°03′43,5″, В.67°39′09,6″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Кировское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новое время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юго-западнее с. Терсакан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52°0,4′0,35″, В. 067°11′55″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Баубек батыра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с.Ишимка, отделение Кзыл Ту, западная часть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1967 год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с.Алгабас (бывшее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с.Кумайский)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Подгорное, центр села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с.Беловодское, в центре у здания акимата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Жаксы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юго-западнее с.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51°54′24,5″, В. 67°05′15,0″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Балталы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км юго-восточнее с. Терсакан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51°03′49,2″, В. 67°39′03,4″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Балталы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восточнее с. Терсакан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51°07′3,3″, В. 67°42′04,4″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Баубек Батыр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юго-западнее с. 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8″, В. 067°06′48,6″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км юго-западнее с. 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51°21′06,6″, В. 66°58′49,1″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Ишимское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км северо-западнее с.Ишимское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51°26′14,6″, В. 67°04′24,4″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Ишимское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с.Ишимское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51°24′47,8″, В. 67°12′19,4″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северо-восточнее с.Ишимское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51°24′37,2″, В. 067°12′42,8″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Кайракты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с. 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51°51′041″, В. 067°50′143″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Кайракты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с.Кайракты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51°52′14,8″, В. 067°48′9,99″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Кайракты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с.Кайракты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51°51′34,4″, В. 67°50′32″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Киевское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с. Киевское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52°01′49,4″, В. 067°43′7,28″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Киевское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восточнее с.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52°0,3′22,9″, В.067°44′65,9″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Ак-Кайракты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к западу от с. 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51°37′46,6″, В. 067°28′57,7″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Ак-Кайракты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с. Кийма С.51°37′43,3″, В. 067°29′22,3″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Ак-Кайракты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с. Кийма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51°36′25,2″, В. 067°30′57,3″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км юго-восточнее с. 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51°27′48,3″, В. 67°49′0,45″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Лозовое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северо-западнее с.Лозовое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51°35′45,9″, В. 067°16′49,6″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Лозовое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с. Лозовое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51°36′39,6″, В. 067°16′49,8″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к западу от с.Перекатное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51°49′56,7″, В. 67°57′22,6″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с. Перекатное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51°49′56,7″, В. 67°57′22,6″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с. Перекатное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51°49′57,2″, В. 67°57′23,1″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Подгорное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южнее с.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51°44′57,6″, В. 067°27′53,3″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Терисаккан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с.Терсакан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51°16′30,8″, В. 067°14′10,3″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Терсакан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с.Терсакан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51°16′17,3″, В. 067°18′41,4″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51°15′42,0″, В. 067°20′54,1″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северо-восточнее с.Терсакан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51°15′43,0″, В. 067°20′51,1″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Тарасовка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севернее с. Тарасовка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51°59′20,8″, В. 067°44′19,8″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Шурумсай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северо-западнее с.Кима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51°17′34,8″, В. 67°48′8,01″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Беловодское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с. Беловодское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51°48′6,3″, В. 67°51′0,66″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Казахстан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с.Казахстан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51°22′52,8″, В. 67°15′54,5″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Есильское эпоха энеолита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южнее г.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51°33′58,3″, В. 067°27′47,0″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Кировское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юго-западнее с. Кировское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52°02′29,4″, В. 067°10′26,1″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Жаман-Кайракты I 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юго-восточнее с.Беловодское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51°48′40,7″, В. 67°56′02,0″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Жаман-Кайракты II 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южнее с. Беловодское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51°45′52,5″, В. 67°55′59,8″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Жаман-Кайракты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южнее с. Беловодское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51°46′16,4″, В. 67°55′29,9″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Кенорал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км юго-восточнее с.Кима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51°29′21,8″, В. 067°48′33,2″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 "усами"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км северо-восточнее с.Ушкарасу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51°40′35,6″, В. 66°27′29,8″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Ушкарасу III 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км севернее с. Ушкарасу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51°38′01,9″, В. 66°29′34,9″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 юго-западнее с.Ушкарасу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51°32′56,6″, В. 66°26′04,6″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км южнее с.Ушкарасу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51°31′20,5″, В. 66°25′42″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 "усами"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51°31′31,2″, В. 66°24′32″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 "усами"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северо-востоку от животноводческого комплекса с.Ушкарасу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51°31′39,6″, В. 66°24′12″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северо-востоку от животноводческого комплекса с.Ушкарасу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51°31′34,1″, В. 66°25′25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северо-востоку от с.Ушкарасу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51°31′40,8″, В. 66°25′26″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Баранколь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юго-западнее с. Баранколь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51°09′36,1″, В. 66°46′07,6″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Любицкое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севернее с.Далабай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51°14′42,0″, В. 66°56′51,7″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Львовское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севернее с. Львовское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51°03′56,9″, В. 66°32′28,9″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Нахимовское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северо-восточнее с. Нахимовское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51°07′14,9″, В. 66°41′0,88″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Пятигорское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 юго-восточнее с.Пятигорское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51°26′47,9″, В. 66°24′21,6″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км севернее с.Тасоткель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51°23′35,8″, В. 66°30′9,88″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км западнее с. Тассуат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51°08′46,2″, В. 66°34′54,4″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Шалгай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юго-западнее с.Шоиндыколь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50°39′46,5″, В. 67°53′40,0″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Кызыл Там (Ахмета) конец XIX века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с.Далабай, в 7 км к юго-западу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Ушкарасу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северо-западнее с.Ушкараску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51°40′57,1″, В. 66°07′19,8″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Ушкарасу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северу от села 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51°40′55,4″,В. 66°07′18,9″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Баранколь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с. Баранколь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51°09′11,5″, В. 66°45′51,2″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юго-восточнее с.Баранколь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51°02′10,6″, В. 66°30′48,8″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юго-восточнее с.Баранколь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51°05′30,8″, В. 66°47′41,1″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Гастелло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севернее с.Гастелло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51°13′06,6″, В. 66°21′9,68″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Гастелло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северо-западнее с. Гастелло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51°15′9,19″, В. 66°25′9,17″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Далабай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км к юго-западу от с.Далабай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51°10′54,2″, В. 66°43′28″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Отрадное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западнее с. Отрадное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51°24′7,99″, В. 66°26′24,9″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Шабдар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км юго-восточнее с.Шоиндыколь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51°5′43,3″, В. 66°34′16,2″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Шоиндыколь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восточнее с.Шоиндыколь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50°29′02,9″, В. 67°19′51,8″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юго-западу от с. Далабай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51°10′36,9″, В. 66°44′06,2″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1967 год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г.Державинск, в центреу здания акимата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воинам-землякам, погибшим в годы Великой Отечественной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с.Далабай. в центре селау здания акимата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Гастелло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с. Гастелло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51°11′39,9″, В. 66°19′48″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Гастелло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км севернее с.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51°16′10,8″, В. 66°26′31,1″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Тасоткель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севернее с.Тасоткель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51°23′35,8″, В. 66°30′9,88″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М.Габдуллина – Героя Советского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Зеренда, улица Мира, в центре села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лесничества (бывшая усадьба генерала) 1897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Кордон, на территории лесничества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северо-восточнее с.Бирлестик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53°29′43,4″, В. 69°16′33,5″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восточнее с.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53°02′23,5″, В. 69°11′33,7″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северо-западнее с.Айдарлы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53°03′24,9″, В. 69°06′48,6″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восточнее с.Айдарлы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С.53°02′24,5″, В. 69°10′23,1″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северо-восточнее с.Айдарлы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53°02′46,8″, В. 69°09′01,0″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Водопьяновка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с.Акадыр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53°09′27,7″, В. 69°21′53,0″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 восточнее с.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53°31′02,9″, В. 69°31′05,8″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Алексеевка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 западнее с. Алексеевка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53°31′37,4″, В. 69°29′43,8″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Березняковка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юго-восточнее с. Еликти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53°12′31,5″, В. 69°11′12,9″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Байкошар Еликты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северо-восточнее с.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53°22′10,1″, В. 68°54′45,9″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 севернее с.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53°21′53,2″, В. 68°57′17,0″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Васильковка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с.Васильковка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53°25′42,2″, В. 69°21′40,1″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Кенжекараколь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53°78′33,1″, В. 69°44′16,5″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южнее с.Алексеевка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53°27′27,5″, В. 69°30′06,3″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с.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53°27′32,4″, В. 69°30′09,9″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с.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53°29′13,0″, В. 69°33′51,0″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км южнее с.Донгулагаш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53°23′41,4″, В. 69°09′07,2″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Донгулагаш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км южнее с. 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53°23′41,8″, В. 69°09′07,6″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Донгулагаш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53°23′45,2″, В. 69°10′51,7″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с. Дороговка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53°51′04,5″, В. 69°40′01,9″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юго-западнее с.Жолдыбай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53°21′41,9″, В. 69°59′19,6″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Заречное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юго-востоку от с.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53°11′13,3″, В. 69°14′45,4″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Заречное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с.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53°11′40,3″, В. 69°15′38,0″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км западнее с.Заречное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53°11′52,8″, В. 69°12′11,4″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км юго-западнее с. 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53°11′32,0″, В. 69°11′56,5″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юго-западнее с. 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53°11′30,1″, В. 69°11′56,3″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км к западу от с. 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53°11′41,3″, В. 69°11′58,2″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Исаковка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Исаковка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52°37′35,8″, В. 69°20′41,8″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52°37′41,4″, В. 69°20′54,9″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Казахстан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53°17′05,9″, В. 69°41′10,5″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северо-восточнее с.Кеноткель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53°04′00,3″, В. 69°00′58,2″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53°03′40,8″, В. 69°01′37,3″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С.53°03′39,2″, В. 69°01′36,4″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юго-западнее с.Кеноткель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С.53°03′38,1″, В. 69°01′35,6″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с. Кеноткекль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53°02′36,9″, В. 69°00′50,4″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Карашилик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юго-западнее с.Карашилик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52°46′59,1″, В. 69°27′52,0″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Карсак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юго-западнее с. Карсак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С.52°57′82,2″, В. 68°49′40,9″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Карсак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с.Карсак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52°58′11,5″, В. 68°49′41,8″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Коныспай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севернее с.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53°26′19,0″, В. 69°16′38,2″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Красный Яр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км юго-восточнее с.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53°22′54,7″, В. 69°18′10,3″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Кошкарбай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с.Кошкарбай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53°02′11,5″, В. 69°05′34,5″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Кошкарбай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с. Кошкарбай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53°02′15,9″, В. 69°04′43,1″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Красиловка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северо-восточнее с.Красиловка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52°42′51,6″, В. 69°04′22,3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Красиловка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юго-восточнее с.Красиловка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52°39′26,6″, В. 69°07′23,2″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Алмазной сопке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южнее с. Красиловка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53°22′08,5″, В. 69°09′52,4″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с. Орта 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52°50′35,3″, В. 69°24′31,2″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52°50′64,7″, В. 69°24′44,7″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Приречное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с.Приречное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53°07′04,9″, В. 69°02′55,2″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Сейфуллино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восточнее с. Сейфулино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53°32′13,3″, В. 69°06′54,4″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с. Серафимовка в 15 м. С. 52°57′44,3″, В. 69°17′17,1″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северо-востоку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Серафимовка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52°58′15,1″, В. 69°19′53,6″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восточнее с. Серафимовка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52°57′22,0″, В. 69°23′01,6″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Теребутак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юго-восточнее с.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53°00′13,2″, В. 68°55′50,0″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севернее с.Троицкое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53°02′04,8″, В. 68°53′12,6″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с.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53°02′01,6″, В. 68°53′04,6″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северо-западнее с.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53°02′07,0″, В. 68°51′43,4″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северо-западнее с.Троицкое.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53°01′19,1″, В. 68°51′02,1″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Казахстан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северо-западнее с.Молодежное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53°20′13,5″, В. 69°47′31,9″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53°20′56,7″, В. 69°52′15,0″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53°21′05,7″, В. 69°52′33,5″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53°23′01,3″, В. 69°56′02,8″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км восточнее с. Ульгули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52°33′39,1″, В. 69°22′49,0″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севернее с.Ульгули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52°34′07,7″, В. 69°22′26,8″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Чаглинка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с.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53°08′44,8″, В. 69°07′56,2″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Чаглинка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северо-западнее с.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53°12′08,3″, В. 69°02′42,4″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Еленовка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с. Еленовка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53°15′21,1″, В. 68°57′30,6″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Лосевка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с. Богенбай би С. 52°46′14,1″, В. 69°10′01,3″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северо-западнее с.Айдарлы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53°03′17,8″, В. 69°05′52,9″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Заборовка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северо-западнее с.Айдарлы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53°03′18,2″, В. 69°06′28,9″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Заборовка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северо-западнее с.Айдарлы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53°04′07,7″, В. 69°03′12,5″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Заборовка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53°03′30,9″, В. 69°06′46,1″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Заборовка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км северо-западнее с.Айдарлы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53°03′20,8″, В. 69°06′38,0″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км северо-западнее с.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53°03′18,2″, В. 69°06′32,6″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юго-восточнее с.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53°02′21,4″, В. 69°10′06,4″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Заборовка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53°02′43,6″, В. 69°09′18,9″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юго-восточнее с.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53°02′33,1″, В. 69°09′22,5″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Водопьяновка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северо-восточнее с. Акадыр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53°09′16,8″, В. 69°21′38,1″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Водопьяновка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км юго-восточнее с.Акадыр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53°07′57,5″, В. 69°22′06,0″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восточнее с.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53°31′02,1″, В. 69°31′05,1″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восточнее с.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53°17′08,2″, В. 69°39′49,4″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Подлесное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 юго-западнее с.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52°54′09,5″, В. 68°55′51,4″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Березняковка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юго-восточнее с.Еликти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53°12′20,5″, В. 69°10′47,5″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восточнее с. Еликти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53°11′40,6″, В. 69°11′59,5″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Бирлестик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Бирлестык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53°33′14,7″, В. 69°15′27,4″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Бирлестик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С.53°33′20,0″, В. 69°15′25,0″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 восточнее с.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53°21′28,6″, В. 68°57′35,0″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Булак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 северо-западнее с.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53°21′58,1″, В. 68°56′42,9″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Васильковка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Васильковка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53°30′46,2″, В. 69°18′34,5″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VIII 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км восточнее с. Васильковка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53°26′10,3″, В. 69°24′15,7″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Васильковка IХ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км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Васильковка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53°25′35,6″, В. 69°20′58,2″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VIII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юго-восточнее с. Васильковка,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53°24′09,2″, В. 69°24′40,4″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Викторовка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Викторовка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52°48′03,4″, В. 69°08′52,1″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Викторовка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северо-восточнее с.Викторовка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52°46′53,2″, В. 69°09′52,2″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Викторовка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северо-восточнее с.Викторовка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52°47′11,9″, В. 69°09′00,0″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юго-восточнее с.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53°78′43,9″, В. 69°43′54,3″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Доломитово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с.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53°28′49,4″, В. 69°31′36,0″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53°23′50,0″, В. 69°11′32,1″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53°24′38,1″, В. 69°12′04,5″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53°23′42,3″, В. 69°11′27,0″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53°25′32,7″, В. 69°12′14,8″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южнее с. Донгулагаш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53°23′42,4″, В. 69°09′21,4″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Дороговка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юго-восточнее с.Дороговка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52°49′32,1″, В. 69°35′50,5″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Караунгир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юго-восточнее с. Дороговка С. 52°50′21,2″, В. 69°39′13,7″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с. Еленовка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53°16′57,9″, В. 68°58′39,6″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Акшасор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с.Казахстан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53°17′09,6″, В. 69°46′51,7″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км юго-восточнее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53°02′38,0″, В. 69°00′35,6″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53°03′07,9″, В. 69°01′47,3″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Кеноткуль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северо-восточнее с.Кеноткель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53°03′06,4″, В. 69°01′44,1″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Кеноткуль XV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с.Кеноткель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53°04′04,4″, В. 68°59′35,4″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Кеноткель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севернее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53°04′03,1″, В. 68°59′22,6″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Кеноткель XIII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53°04′10,9″, В. 68°59′16,1″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Кеноткель XVIII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северо-восточнее с.Кеноткель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53°03′51,6″, В. 69°00′48,3″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53°03′34,6 В. 69°01′02,2″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XХV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 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севернее 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53°04′27,7″, В. 68°59′43,9″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Кеноткель XХVI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северо-западнее с.Кеноткель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53°04′29,9″, В. 68°00′04,0″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Кошкарбай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км к югу от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53°03′01,9″, В. 68°59′50,7″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восточнее 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53°03′14,7″, В. 68°59′64,7″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Павловка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севернее с.Кеноткель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53°04′29,9″, В. 69°00′04,0″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СКИФ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восточнее с.Кеноткель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53°03′24,6″, В. 69°01′54,1″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СКИФ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53°03′29,3″, В. 69°01′57,2″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Старая 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юго-западнее с.Кеноткель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53°02′31,6″, В. 68°59′23,2″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 старого кладбища 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юго-западнее с.Кеноткель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53°03′02,3″, В. 68°59′20,9″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восточнее с. Карауыл Конай -бия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53°03′05,4″, В. 68°59′25,7″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восточнее с. Карауыл Конай- 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53°03′12,4″, В.68°59′32,1″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Карашилик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севернее с. Карауыл Конай- 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52°48′09,5″, В. 69°28′30,0″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км южнее с. Карсак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52°56′58,5″, В. 68°48′11,3″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юго-восточнее с. Карсак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52°54′14,1″, В. 68°47′54,2″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к юго-западу от с.Карсак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52°57′01,2″, В. 68°47′42,0″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западнее с. Карсак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52°57′24,9″, В. 68°47′28,6″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юго-западнее с. Карсак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52°57′54,1″, В. 68°47′32,1″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км юго-западнее с.Карсак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52°56′29,4″, В. 68°47′15,0″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с. Карсак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52°58′16,1″, В. 68°48′10,8″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Малые Тюкты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юго-восточнее с. Малые Тюкты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52°49′51,1″, В. 69°32′18,4″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с.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53°04′29,8″, В. 69°00′04,0″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Алтыбай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северо-востоку от с.Конысбай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53°24′52,5″, В. 69°19′29,0″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Алтыбай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к северо-востоку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53°24′44,6″, В. 69°19′44,8″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Коныспай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северо-востоку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53°24′51,4″, В. 69°18′54,7″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Коныспай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южнее с.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53°23′48,7″, В. 69°16′50,2″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Коныспай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севернее с. Конысбай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53°26′45,0″, В. 69°17′20,4″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с. Конысбай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53°24′11,4″, В. 69°16′31,8″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Коныспай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км юго-восточнее с.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53°23′30,8″, В. 69°17′01,6″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Красный яр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Конысбай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53°24′50,7″, В. 69°14′06,8″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 к северо-востоку от с.Кошкарбай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53°02′19,6″, В. 69°04′31,4″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Кошкарбай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восточнее с. Кошкарбай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53°02′18,8″, В. 69°05′22,6″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Кошкарбай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западнее с. Кошкарбай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53°02′22,7″, В. 69°00′51,9″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Красиловка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52°42′17,0″, В. 69°02′01,2″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Красиловка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Красиловка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52°41′46,1″, В. 69°03′18,6″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 Алмазной сопке XX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южнее с. Красное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53°22′09,7″, В. 69°09′56,4″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Куропаткино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с.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53°34′49,7″, В. 69°36′37,9″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Куропаткино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ран. жел.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с.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53°33′18,6″, В. 69°35′23,0″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с.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53°34′38,4″, В. 69°36′58,4″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с. Оркен С. 53°30′27,2″, В. 69°37′04,0″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Кызылсая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севернее с. Кызылсая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53°33′45,0″, В. 68°51′20,1″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Линеевка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юго-западнее с. Теректи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53°38′52,0″, В. 69°38′17,6″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Линеевка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юго-западнее с. Теректи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53°38′18,3″, В. 69°38′17,0″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Айдабул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юго –западнее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Богенбай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52°44′15,0″, В. 69°10′47,3″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км южнее с. Богенбай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52°43′20,0″, В. 69°11′28,5″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Айдабул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 северо-западнее с. Богенбай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52°45′39,2″, В. 69°10′28,0″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Айдабул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км юго-восточнее с. Богенбай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52°44′20,6″, В. 69°11′10,8″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Зеленый 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юго-восточнее с. Ондирис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52°56′23,0″, В. 69°03′52,7″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 агаш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южнее с. Орта 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52°50′34,6″, В. 69°24′30,5″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Кенжекараколь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км на юго-запад от с. 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53°27′04,6″, В. 69°49′10,8″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Приречное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Приречное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53°09′30,7″, В. 68°59′29,2″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Приречное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юго-восточнее с. Приречное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53°06′25,3″, В. 69°02′42,2″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Раздольное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севернее с. 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53°36′43,9″, В. 69°37′11,7″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Сейфуллино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с. Сейфуллино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53°29′05,9″, В. 69°05′03,1″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Сейфуллино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юго-восточнее села Сейфулино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53°30′35,2″, В. 69°02′36,4″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Симферопольское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северо-западнее с.Симферопольское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53°20′36,7″, В. 69°00′38,2″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восточнее с.Симферопольское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53°20′18,0″, В. 69°03′16,6″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Симферопольское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53°21′41,9″, В. 68°59′19,6″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Молодежное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юго-западнее с.Молодежное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53º 10' 24,5", В. 069º 50' 40,7"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Молодежное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юго-западнее с. 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С.53º 11' 43,4", В.069º 47' 17,4"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Серафимовка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юго-восточнее с.Серафимовка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52°56′39,0″, В. 69°23′06,4″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СКИФ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Серафимовка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52°59′19,2″, В. 69°21′11,4″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Теребутак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км к юго-востоку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53°00′22,3″, В. 68°55′31,9″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Теребутак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км восточнее с. 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53°00′41,3″, В. 68°55′10,0″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Троицкое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с.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52°59′49,4″, В. 68°50′45,3″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Троицкое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юго-западнее с. 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52°59′45,4″, В. 68°50′27,9″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Троицкое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53°01′41,1″, В. 68°54′51,8″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Туполевка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53°20′12,9″, В. 69°49′13,5″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Улгили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с.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53°20′18,4″, В. 69°49′21,2″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Уялы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восточнее с. Ульгули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52°33′39,8″, В. 69°23′03,5″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Уялы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восточнее с. Ульгули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52°33′39,8″, В. 69°23′26,8″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Ульгили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м. на западной окраине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Ульгули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52°52′05,0″, В. 68°40′11,1″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Жолдыбай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на юго-западе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53°22′48,5″, В. 68°49′52,1″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Теребутак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км севернее с.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52°55′25,6″, В. 68°56′11,5″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Еликты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севернее с. Еликти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53°14′41,3″, В. 69°09′20,4″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юго-западнее с. Васильковка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53°26′01,0″, В. 69°21′27,7″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севернее с. Васильковка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53°27′14,5″, В. 69°21′41,8″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с. Васильковка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53°26′26,7″, В. 69°23′03,2″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53°03′30,1″, В. 68°59′00,1″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юго-западу от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53°03′34,2″, В. 68°58′33,1″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неолита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53°03′28,2″, В. 68°58′53,3″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Кеноткель XVI эпоха неолита, эпоха раней бронзы(разновременной)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 севернее 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53°04′02,1″, В. 69°00′03,7″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Кошкарбай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юго-западнее 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53°03′18,9″, В. 68°59′24,7″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севернее с.Кеноткель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53°04′32,7″, В. 69°00′09,1″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восточнее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53°03′30,9″, В. 69°00′44,4″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53°03′45,8″, В. 69°00′36,9″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53°03′30,9″, В. 69°00′57,5″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км юго-западнее с. Карсак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52°56′00,4″, В. 68°46′41,5″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с. Карсак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53°03′32,1″, В. 69°00′24,1″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юго-западнее с. Карсак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52°57′01,1″, В. 68°48′01,4″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южнее с.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53°22′56,1″, В. 69°16′48,3″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Куропаткино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южнее с. Оркен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53°33′15,1″, В. 69°35′05,1″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Бирлестик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53°29′45,9″, В. 69°16′34,9″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км северо-восточнее с.Бирлестик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53°33′05,2″, В. 69°15′41,2″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км к северо-востоку от с. Бирлестик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53°33′04,3″, В. 69°15′43,6″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53°33′01,8″, В. 69°15′43,6″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юго-восточнее с.Бирлестик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53°29′45,9″, В. 69°16′34,9″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Васильковка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восточнее с. Васильковка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53°26′43,8″, В. 69°23′59,7″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Васильковка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с. Васильковка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53°27′38,2″, В. 69°21′54,3″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западнее 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53°03′27,4″, В. 68°58′17,5″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км западнее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53°03′33,0″, В. 68°59′13,4″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км западнее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53°03′33,8″, В. 68°59′21,3″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 на западной окраине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53°03′46,7″, В. 68°59′57,8″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севернее 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53°03′46,0″, В. 68°59′36,0″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53°03′47,7″, В. 68°59′16,2″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СКИФ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восточнее с. Кеноткель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53°03′31,2″, В. 69°00′44,7″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СКИФ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53°03′46,0″, В. 69°00′37,1″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Карсак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юго-западнее с. Карсак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53°12′23,1″, В. 69°09′24,5″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Куропаткино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неолита, эпоха мезолита 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с.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53°33′18,5″, В. 69°35′13,9″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м юго-западнее с. Теректи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53°38′54,9″, В. 69°38′16,2″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Троицкое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юго-западнее с.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52°59′49,9″, В. 68°50′44,9″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Троицкое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северо-восточнее с.Троицкое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53°02′07,1″, В. 68°55′38,2″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 Великой Отечественной войны, умерших от ран в госпиталях города 1960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часть города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 в июне 1918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 человек) 1920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магазин частного владельца купца Соколова А.В. (ныне общественное объединение "Союз художников Республики Казахстан") конец XIX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Ауэзова,159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Бывшие здания вино-водочного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века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ул.Есенберлина, 38 (бывшая ул.Менжинского)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государственного и общественного деятеля, писателя, публициста Смагула Садуакасова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аграрно-инженерного факультета Кокшетауского государственного университета имени Ш.Уалиханова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Бигельдинова Талгата Якубековича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Абая и Момышулы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академика К.Сатпаева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ул.Сатпаева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М.Габдуллина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ул.Ауельбекова, 123 на территории музея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в 1919 году размещался уездный Ревком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70-е годы XIX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ул.Ауэзова, 157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в 1920 году размещался I-ый Уездный комитет комсомола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ул.Канай би, 29 (бывшая ул.Чапаева)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Здание, где в 1917 году размещался уездный Совдеп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ул.Калинина, 35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филармонии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50-е годы ХХ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ул.Ауэзова, 218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мечети имени Науана Хазрета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ул.Ауельбекова, 91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церкви МихаилаАрхангела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ул.Уалиханова,68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борцов за установление Советской власти в июне 1919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городской парк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 честь воинов-земляков, погибших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(1941-1945 годы)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Момышулы и Акана серэ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Афганистане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Абылай хану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Абылай хана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"Ананын ак тiлегi"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Акана серэ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1991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Дворца культуры "Кокшетау", ул. Акана серэ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Биржан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Дворца культуры "Кокшетау", ул. Акана серэ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Здание, в котором во время Великой Отечественной войны размещался госпиталь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Х1Х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А.Бокейхана, 33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квартирный 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Ауезова, 169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924-1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Малику Габдуллину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городской парк по улице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Ботыгай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востоку от шоссе с.Коргалжын – г. Нур-Султан,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юго-востоку от моста через р.Нура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50°36′32″, В. 70°30′42″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30-ые годы ХХ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с.Коргалжын,ул.Ленина, 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Беспакыр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с.Абай, 11 км к востоку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Алиптомар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с.Абай, 10 км к востоку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 Едиль ходжа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с.Жумай, 4,5 км к юго-востоку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М.Рекиной – казахской поэтессы, заслуженного деятеля искусств Казахской Советской Социалистической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северо-западнее с. Кенбидаик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Арыкты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с. Арыкты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50°37′8″ , В. 70°31′39″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Садырбай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с. Садырбай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50°38′2″, В. 70°1′27″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с.Шалкар С. 50°25′4″, В. 70°10′48″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Ботыгай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Коргалжын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50°37′4″, В. 70°2′51″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Коргалжын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50°36′49″, В. 70°1′51″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артисту Республики Казахстан Кенжебеку Кумысбекову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с.Коргалжын, в центре села у здания акимата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Коргалжын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северу от с. 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50°36′42″, В. 70°50′60″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Коргалжын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с. 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50°36′49″, В. 70°1′51″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250-летия присоединения Казахстана к России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с.Коргалжын,восточнее 30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(каменоломня) Владимировская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Владимировка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52°19′52,8″, В. 68°38′10,6″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Новоселовка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52°16′16,6″, В. 68°21′45,9″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Атыжок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с.Богословка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52°17′51,4″, В. 68°45′29,9″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северо-восточнее с. 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52°12′15,8″, В. 69°18′04,4″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Спасский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северу от с. Спасское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52°10′31,0″, В. 68°32′15,6″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Курганное поле Баракколь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западу от с.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52°17′17,1″, В. 68°11′09,0″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Жекебуяк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с. Чашке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52°19′24,3″, В. 68°01′29,3″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Атыжок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Богословка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52°24′35,3″, В. 68°50′41,6″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Атыжок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52°24′07,8″, В. 68°52′17,2″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Атыжок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Богословка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52°23′13,2″, В. 68°48′55,6″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с. Богородка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52°13′30,4″, В. 68°48′43,0″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с.Богородка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52°13′30,6″, В. 68°48′43,9″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Богородка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с. Богородка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52°13′53,4″, В. 68°48′22,0″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Богородка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юго-восточнее с. Богородка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52°13′48,5″, В. 68°48′14,4″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Богородка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юго-восточнее с. Богородка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52°13′48,6″, В. 68°48′27,9″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Васильевка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(разновремененной)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Васильевка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52°17′08,8″, В. 69°17′56,1″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Васильевка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с.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52°15′22,0″, В. 69°16′16,6″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Васильевка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Васильевка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52°15′25,7″, В. 69°17′37,1″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Веролюбовка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югу от с.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52°13′15,4″, В. 69°24′09,5″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Новый Городок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южнее с.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52°16′05,6″, В. 68°34′58,2″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Чайка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52°19′40,4″, В. 68°37′31,4″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Чайка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Владимировка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52°19′19,4″, В. 68°36′51,8″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Каховка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с.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52°34′57,2″, В. 68°21′11,8″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Кутунгуз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восточнее с.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52°35′17,3″, В. 68°25′57,5″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Острогорка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юго-восточнее с. 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52°11′07,9″, В. 69°18′31,9″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Острогорка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52°10′55,8″, В. 69°18′44,8″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Сандыктау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севернее с. Сандыктау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52°38′24,1″, В. 68°50′57,5″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Жыланды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восточнее с. Новоселовка,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52°15′55,2″, В. 68°26′13,2″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Мазарка-Тюлюбай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52°15′49,2″, В. 68°11′48,2″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Городок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с. Новый 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52°14′44,0″, В. 68°32′55,5″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Баракколь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с.Баракпай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52°15′45,3″, В. 68°11′41,4″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Красная поляна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с.Красная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52°11′49,1″, В. 68°44′09,9″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Арбузинка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с. Арбузинка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52°10′08,6″, В. 68°40′05,1″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юго-восточнее с. Арбузинка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52°10′16,3″, В. 68°40′32,0″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юго-западнее с. Арбузинка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52°09′24,1″, В. 68°39′08,0″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Граниковка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км северо-западнее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Граниковка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52°32′04,4″, В. 68°30′46,4″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Дорогинка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с.Дорогинка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52°16′33,2″, В. 68°59′27,9″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Ключевка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юго-западнее с. Каменка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52°18′07,4″, В. 69°01′46,5″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Сандыктау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средневековье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севернее с. Сандыктау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52°38′24,1″, В. 68°50′57,5″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Новоселовка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52°15′03,7″, В. 68°19′12,7″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Новоселовка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52°15′08,4″, В. 68°19′17,7″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Новоселовка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52°13′37,1″, В. 68°32′40,0″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Быстримовка I 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Быстримовка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52°26′44,0″, В. 68°29′04,2″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Красная поляна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с.Красная поляна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52°11′31,6″, В. 68°44′11,3″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севернее с. Богородка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52°17′51,4″, В. 68°45′29,9″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с.Богородка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52°16′24,1″, В. 68°46′00,9″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с. Богородка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52°15′40,6″, В. 68°45′43,1″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Новый Городок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южнее с. Новый 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52°16′43,5″, В. 68°34′56,1″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Чайка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энеолита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с.Новый 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52°19′40,9″, В. 68°37′29,5″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Ключевка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юго-западнее с. Каменка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52°18′48,7″, В. 69°01′14,7″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Острогорка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км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52°13′21,8″, В. 69°18′43,0″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Дамсы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севернее с. Дамса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51°43,234', В. 71°05,421'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на фабрике, где работали Герои Советского Союза Кайдалов К.Л. и Шишлинников И.И.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1940-ые годы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п.Шортанды, на здании мебельной фабрики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Петровка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с.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51°39,551', В. 70°27,196'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Пригородное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с.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51°48,855', В. 70°18,728'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Пригородное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км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51°44,701', В. 70°15,458'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Раевка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с. Раевка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51°61,293', В. 70°52,117'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Новокавказское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4,5км восточнее с.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51°39,390', В. 70°35,427'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Пригородное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с.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51°45,081', В. 70°27,919'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Пригородное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км юго-западнее с.Пригородное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51°44,930', В. 70°15,806'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Раевка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юго-западнее с. Раевка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51°41,037', В. 70°47,033'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Дамсы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неолита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 севернее с. Дамса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51°40,807', В. 71°05,728'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Петровка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западнее с.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51°39,298', В. 70°33,534'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Петровка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неолита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км западнее с.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51°39,180', В. 70°33,160'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северо-восточнее с.Коянды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51°18′8,59″, В. 71°41′9,95″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с.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50°47′14,7″, В. 71°28′29,3″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км северо-восточнее с.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50°47′7,37″, В. 71°29′37,6″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Барлыколь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к юго-востоку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с.Жарлыколь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50°49′17,8″, В. 71°39′14,0″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Софиевка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с.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51°21′0,26″, В. 71°42′6,88″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Софиевка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западнее с.Софиевка,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51°22′6,46″, В. 71°46′53,3″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 "усами"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юго-западнее с. Софиевка,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50°21′48,7″, В. 71°41′48,2″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северо-восточнее с. Коянды,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51°18′42,1″, В. 71°42′53,1″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северо-западнее с.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51°22′38,8″, В. 71°43′44,9″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северо-восточнее с. Коянды С. 51°20′41,2″, В. 71°42′52,1″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 к 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51°20′10,7″, В. 71°44′7,36″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восточнее с.Коянды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51°20′0,19″, В. 71°44′8,92″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Хаджимукане Мунайтпасове – казахском борце 1976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с.Кажымукан, в центре села перед зданием школы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12.10.2021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А-10/510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Кабанбай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с.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50°52′39,2″, В. 71°24′17,8″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Тайтобе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южной конечности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-Султан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51°00′335″, В. 071°15′292″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Миновка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с. Жабай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51°23′945″, В. 071°49′284″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Нура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северо-восточнее с.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50°47′48,7″, В. 71°28′8,97″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Жаксы-Коянды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северо-восточнее с.Софиевка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51°22′64,8″, В. 71°46′53,3″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Софиевка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с. Софиевка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51°21′8,91″, В. 71°42′9,81″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Софиевка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ран. жел. век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юго-востчнее с. Софиевка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51°21′026″, В. 71°42′888″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Тайтобе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югу от с.Тайтобе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51°57′25,7″, В. 71°17′25,1″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Кызылсуат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средневековье, ран. жел.век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(разновременной)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юго-восточнее с. Кызылсуат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51°14′10,5″, В. 71°38′6,72″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юго-западнее с.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51°00′9,99″, В. 71°12′26,6″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годы Великой отечественной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Родина, в центре села у дома культуры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Кабанбай Батыр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северо-восточнее с. Кабанбай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50°52′47,1″, В. 71°25′26″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средневековье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северо-восточнее с.Кабанбай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50°52′24,5″, В. 71°25′9,82″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Коянды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севернее с.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51°20′36,2″, В. 71°43′9,41″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Софиевка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км севернее с. Софиевка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51°27′42,4″, В. 71°42′10,3″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Кажымукану Мунайтпасову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Степногорск, площадь перед Дворцом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ран. жел. век - ранний железный 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– поселок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–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–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– река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- северная широта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– восточная долгота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