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ec2" w14:textId="1a32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августа 2020 года № 6С-47-4. Зарегистрировано Департаментом юстиции Акмолинской области 21 августа 2020 года № 7995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№ 7128, опубликовано 16 апреля 2019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по Акмолинской области, утвержденный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"район Биржан сал"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6791"/>
        <w:gridCol w:w="12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Ульги"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