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1def" w14:textId="eb61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2020 года № А-2/47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сентября 2020 года № А-9/446. Зарегистрировано Департаментом юстиции Акмолинской области 8 сентября 2020 года № 8011. Утратило силу постановлением акимата Акмолинской области от 3 февраля 2021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2020 года № А-2/47 (зарегистрировано в Реестре государственной регистрации нормативных правовых актов № 7665, опубликовано 6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4094"/>
        <w:gridCol w:w="894"/>
        <w:gridCol w:w="2332"/>
        <w:gridCol w:w="3928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1 487 528,082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1 985 598,082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3096"/>
        <w:gridCol w:w="913"/>
        <w:gridCol w:w="3090"/>
        <w:gridCol w:w="3584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 из средств республиканского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172"/>
        <w:gridCol w:w="571"/>
        <w:gridCol w:w="2434"/>
        <w:gridCol w:w="330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282 435,33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2 608 834,918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279"/>
        <w:gridCol w:w="583"/>
        <w:gridCol w:w="2484"/>
        <w:gridCol w:w="312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 из средств республиканского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