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708d" w14:textId="1dd70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Акмолинского областного маслихата от 13 декабря 2019 года № 6С-40-2 "Об областном бюджете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7 октября 2020 года № 6С-50-2. Зарегистрировано Департаментом юстиции Акмолинской области 9 октября 2020 года № 8067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Акмолинский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Акмолинского областного маслихата "Об областном бюджете на 2020-2022 годы" от 13 декабря 2019 года № 6С-40-2 (зарегистрировано в Реестре государственной регистрации нормативных правовых актов № 7599, опубликовано 26 декабря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2020-2022 годы,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275 091 388,1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30 803 537,5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1 431 840,8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242 856 009,8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285 977 415,4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27 818 251,9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31 109 636,5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3 291 384,6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136 000,0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136 000,0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-38 840 279,2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38 840 279,2 тысячи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2020 год предусмотрено погашение бюджетных кредитов в республиканский бюджет в сумме 4 913 012,8 тысяч тенге, в том числе: погашение долга местного исполнительного органа – 2 828 502,0 тысяч тенге, погашение долга местного исполнительного органа перед вышестоящим бюджетом – 2 084 060,2 тысячи тенге, возврат неиспользованных бюджетных кредитов, выданных из республиканского бюджета – 450,6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2020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Акмолинского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А.Жаксылыков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Государственное учреждение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экономики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 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29"/>
        <w:gridCol w:w="821"/>
        <w:gridCol w:w="529"/>
        <w:gridCol w:w="6808"/>
        <w:gridCol w:w="361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275 091 388,1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30 803 537,5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27 398 957,5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6 362 479,5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21 036 478,0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3 404 580,0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3 396 048,0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1 431 840,8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189 015,5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70 984,0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3 937,5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110 289,0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784 152,0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457 627,3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242 856 009,8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5 467 754,8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  <w:tr>
        <w:trPr>
          <w:trHeight w:val="30" w:hRule="atLeast"/>
        </w:trPr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3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237 388 255,0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1012"/>
        <w:gridCol w:w="1013"/>
        <w:gridCol w:w="6251"/>
        <w:gridCol w:w="327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285 977 415,4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3 601 796,0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62 410,3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2 395 755,3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2 108 863,0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11 261,7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144 329,6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148 896,9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89 246,9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213 456,8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151 661,8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95 277,0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123 669,4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120 844,4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109 230,6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81 059,6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272 866,6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180 233,1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управления государственных активов и закупок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110 978,1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771 352,7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349 152,0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292 494,0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422 200,7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359 339,6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62 861,1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9 633 777,9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9 333 777,9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7 272 753,2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1 856 220,2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199 536,5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53 675 663,6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597 926,8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377 816,7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205 620,1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47 096 070,8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125 052,4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1 563 541,6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103 866,0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994 320,2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429 444,1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508 068,4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10 880 496,5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138 835,4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2 516 316,0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317 197,4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2 903 774,5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26 486 859,6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3 780 621,8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3 648 435,9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48 828,6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83 357,3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2 199 271,2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1 851 868,1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347 403,1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16 137 767,9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7 876 731,7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168 135,8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107 252,0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120 354,0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25 378,0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в сельскую местность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1 394 755,0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270 592,8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5 104 892,7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181 525,1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297 231,3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8 261 036,2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8 261 036,2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10 492 876,6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9 167 111,6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132 725,5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925 937,9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790 464,3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1 786 928,9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294 963,0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230 424,2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4 910 448,8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1 099 836,9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1 032 926,7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85 992,1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110 550,0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37 511 051,2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городов и сельских населенных пунктов в рамках Государственной программы развития продуктивной занятости и массового предпринимательства на 2017 – 2021 годы "Еңбек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7 219 281,0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77 198,9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4 072 829,4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3 064 252,7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29 813 015,7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84 298,7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6 277 002,8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1 512 830,9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1 629 202,5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8 720 542,3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8 533 894,8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текущих мероприятий по ликвидации последствий чрезвычайной ситуации в городе Арысь Туркестанской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51 982,8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9 864 217,7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1 216 840,9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 политики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397 328,3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188 333,5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569 120,9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62 058,2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15 842,1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3 807 013,2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 и управления архивным делом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345 129,4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415 622,7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887 732,0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151 105,0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477 369,9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467 213,3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967 181,3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123 745,4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60 790,7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62 954,7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4 700 776,1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4 260 125,6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178 322,0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144 792,7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2 651 694,8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2 651 694,8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2 295 715,0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355 979,8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43 776 743,3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54 780,2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3 479 183,4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89 391,6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1 282 386,5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51 133,0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1 883 315,3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лесонасаждений вдоль автомобильной дороги "Астана-Щучинск" на участках "Шортанды-Щучинск"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58 947,0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38 122 259,5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178 084,5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1 028 624,0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8 845 072,0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Обезвреживание пестицидов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49 883,3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115 794,0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4 171 368,0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8 553 177,0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6 617 437,0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170 953,0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445 327,0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6 359 206,0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721 600,0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29 913,0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региональных стабилизационных фондов продовольственных товаров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35 459,4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1 266 629,5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190 631,6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76 465,0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834 893,0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61 438,0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68 431,3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4 860 753,1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4 582 019,7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72 600,1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4 509 419,6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227 484,1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40 522,5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51 249,3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25 308 573,1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25 308 573,1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68 304,7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669 308,4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528 140,5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7 854 530,1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7 080 283,3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7 808 006,1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8 502 618,8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1 769 065,7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487 171,2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1 281 894,5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50 458,0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1 700 599,7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93 243,4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2 429 895,0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1 935 231,0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 - 2025"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364 769,0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50 895,0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716 886,0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1 138 858,4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393 770,5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745 087,9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603 612,6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107 441,6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103 605,4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59 081 087,1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53 095 660,0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201 426,6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4 703 463,0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областным бюджетам, бюджетам городов республиканского значения, столицы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825 537,5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27 818 251,9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31 109 636,5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22 218 506,5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44 654,1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4 873 156,9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4 873 156,9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6 096 232,9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6 096 232,9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4 807 545,7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4 807 545,7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878 081,1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5 518 835,8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5 518 835,8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4 058 628,0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4 361 002,0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2 961 274,0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1 399 728,0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471 500,0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3 291 384,6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3 290 934,0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450,6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промышленности области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136 000,0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-38 840 279,2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38 840 279,2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6С-50-2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6С-40-2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районным (городов областного значения) бюджетам на 2020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57"/>
        <w:gridCol w:w="5243"/>
      </w:tblGrid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41 000 824,2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23 418 497,3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системы "Электронная очередь"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коммунальное государственное учреждение "Smart Aqkol"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государственным закупкам и коммунальной собственности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здания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60 160,0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внедрение единой информационной площадки учета исполнения бюджета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59 650,0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размера подъемного пособия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10 530 185,4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открытие IT-классов в школах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91 312,8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горячим питанием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139 737,2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горячим питанием учащихся 1-классов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144 207,8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школьной формой и канцелярскими товарами учащихся школ из малообеспеченных семей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285 319,6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Программы "Формирование здоровья и жизненных навыков и превенции суицида среди несовершеннолетних"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58 768,0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компьютеров для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307 161,5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кабинетов робототехники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95 191,3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оснащение ресурсных центров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169 752,3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дошкольного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174 713,0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организаций образования, реализующим учебные программы начального, основного и общего среднего образования за работу в условиях обновленного содержания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6 627 733,0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размеров должностных окладов педагогов-психологов школ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преподавание на английском языке предметов естественно-математического направления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83 073,0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учителям со степенью магистра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112 863,0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доплаты учителям за наставничество молодым учителям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классное руководство работникам организаций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171 266,0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доплаты за проверку тетрадей и письменных работ работникам начального, основного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ежегодного оплачиваемого трудового отпуска продолжительностью 42 календарных дней педагогических работников до 56 дней государственных организаций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52 813,0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Целиноградского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оплату труда педагогам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106 905,7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85 985,3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блочно-модульных котельных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255 685,8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приобретение школьных автобусов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342 845,0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обеспечение системами видеонаблюдения организации дошкольного и среднего образования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144 070,1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присуждение гранта "Лучшая организация среднего образования" Коргалжынской школе-гимназии Коргалжынского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22 627,0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оборудования и установка котлов для котельных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угля для школ Аккольского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объектов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351 170,0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674 410,8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Размещение государственного социального заказа на развитие служб "Инватакси"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специальных социальных услуг в рамках государственного социального заказа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68 821,0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размещение государственного социального заказа в неправительственных организациях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норм обеспечения инвалидов обязательными гигиеническими средствами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единовременной материальной помощи к 75-летию Победы в Великой Отечественной войне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краткосрочного профессионального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157 502,4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субсидии по возмещению расходов по найму (аренде) жилья для переселенцев и оралманов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43 331,0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льготного проезда многодетных матерей и детей из многодетных семей, отдельной категории граждан пристоличной зоны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49 857,0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240 564,1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архивов и документации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107 332,0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ремонт объектов культуры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28 124,6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материально-техническое оснащение организациям культуры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61 554,6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10 779,3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материально-техническое оснащение физкультурно-оздоровительного комплекса в селе Астраханка Астраханского района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6 904 607,3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6 228 151,8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319 329,9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проектно-сметной документации и ремонт системы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357 125,6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186 142,8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генеральных планов с проектом детальной планировки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134 627,6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схем развития и застройки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51 515,2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4 662 156,7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разработку проектно-сметной документации и ремонт автомобильных дорог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4 240 278,6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 - Ел бесігі"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421 878,1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17 582 326,9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8 813 536,7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3 784 582,5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реконструкцию объектов дошкольного воспитания и обучения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127 376,8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и (или) реконструкцию жилья коммунального жилищного фонда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2 051 446,9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развитие и (или) обустройство инженерно-коммуникационной инфраструктуры 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1 723 250,2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спорта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693 134,3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инженерной инфраструктуры и благоустройства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296 805,0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объектов культуры и отдыха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136 941,0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6 634 099,6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и водоотведения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784 778,0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 водоснабжения в сельских населенных пунктах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1 440 099,0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теплоэнергетической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498 720,5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коммунального хозяйства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2 158 174,5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газотранспортной системы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766 346,9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благоустройство города Кокшетау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985 980,7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2 134 690,6</w:t>
            </w:r>
          </w:p>
        </w:tc>
      </w:tr>
      <w:tr>
        <w:trPr>
          <w:trHeight w:val="30" w:hRule="atLeast"/>
        </w:trPr>
        <w:tc>
          <w:tcPr>
            <w:tcW w:w="7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транспортной инфраструктуры</w:t>
            </w:r>
          </w:p>
        </w:tc>
        <w:tc>
          <w:tcPr>
            <w:tcW w:w="5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2 134 690,6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