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0df" w14:textId="d293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октября 2020 года № А-10/520. Зарегистрировано Департаментом юстиции Акмолинской области 14 октября 2020 года № 8077. Утратило силу постановлением акимата Акмолинской области от 13 ноября 2020 года № А-11/569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А-11/569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№ 10414), по представлениям главного государственного ветеринарно-санитарного инспектора Акмолинской области от 6 октября 2020 года № 01-31/1385, № 01-31/1386,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 в связи с возникновением заразной болезни грипп птиц в населенных пунктах, расположенных на территории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Абдыкаликова Г.К.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в Акмолинской области, в которых установлен карантин, в связи с возникновением заразной болезни грипп птиц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1467"/>
        <w:gridCol w:w="7116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село Малый Барап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 сельского округа Акана Курманова, село Есенгельды Сепеевского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 Никольского сельского округа, село Вознесенка Вознесенского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село Спиридоновка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 Свободенского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 Булакского сельского округа, село Карсак Троицкого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Веселовского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село Жалгызкудук Жарлыкольского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 Бектауского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