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3071" w14:textId="d6f3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декабря 2020 года № 6С-52-2. Зарегистрировано Департаментом юстиции Акмолинской области 23 декабря 2020 года № 8254.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Акмолинской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404 803 693,9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45 520 625,5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8 130 165,9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539 180,2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350 613 722,3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411 306 136,6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4 142 156,2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8 134 288,0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3 992 131,8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-140 153,4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- 204 163,4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-10 504 445,5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10 504 445,5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08.12.2021 </w:t>
      </w:r>
      <w:r>
        <w:rPr>
          <w:rFonts w:ascii="Times New Roman"/>
          <w:b w:val="false"/>
          <w:i w:val="false"/>
          <w:color w:val="000000"/>
          <w:sz w:val="28"/>
        </w:rPr>
        <w:t>№ 7С-11-2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отчислениям недропользователей на социально-экономическое развитие региона и развитие его инфраструктуры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в районные (городов областного значения) бюджеты – 100 %.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Акмолинского областного маслихата от 10.03.2021 </w:t>
      </w:r>
      <w:r>
        <w:rPr>
          <w:rFonts w:ascii="Times New Roman"/>
          <w:b w:val="false"/>
          <w:i w:val="false"/>
          <w:color w:val="000000"/>
          <w:sz w:val="28"/>
        </w:rPr>
        <w:t>№ 7С-2-4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2021 год предусмотрены бюджетные изъятия из бюджета города Кокшетау в сумме 5 958 454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областного бюджета на 2021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2021 год предусмотрены объемы субвенций, передаваемых из областного бюджета районным (городов областного значения) бюджетам, в сумме 50 865 589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2 910 961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тысяча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2021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2021 год предусмотрено погашение бюджетных кредитов в республиканский бюджет в сумме 3 280 860,1 тысяч тенге, в том числе: погашение долга местного исполнительного органа – 1 513 290,0 тысяч тенге, погашение долга местного исполнительного органа перед вышестоящим бюджетом – 1 767 569,9 тысяч тенге, возврат неиспользованных бюджетных кредитов, выданных из республиканского бюджета – 0,2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Акмолинского областного маслихата от 08.12.2021 </w:t>
      </w:r>
      <w:r>
        <w:rPr>
          <w:rFonts w:ascii="Times New Roman"/>
          <w:b w:val="false"/>
          <w:i w:val="false"/>
          <w:color w:val="000000"/>
          <w:sz w:val="28"/>
        </w:rPr>
        <w:t>№ 7С-11-2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на 2021 год в сумме 61 946,8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Акмолинского областного маслихата от 08.12.2021 </w:t>
      </w:r>
      <w:r>
        <w:rPr>
          <w:rFonts w:ascii="Times New Roman"/>
          <w:b w:val="false"/>
          <w:i w:val="false"/>
          <w:color w:val="000000"/>
          <w:sz w:val="28"/>
        </w:rPr>
        <w:t>№ 7С-11-2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лимит долга местного исполнительного органа области на 2021 год в размере 88 738 575,4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Акмолинского областного маслихата от 05.11.2021 </w:t>
      </w:r>
      <w:r>
        <w:rPr>
          <w:rFonts w:ascii="Times New Roman"/>
          <w:b w:val="false"/>
          <w:i w:val="false"/>
          <w:color w:val="000000"/>
          <w:sz w:val="28"/>
        </w:rPr>
        <w:t>№ 7С-10-2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областных бюджетных программ, не подлежащих секвестру в процессе исполнения областного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08.12.2021 </w:t>
      </w:r>
      <w:r>
        <w:rPr>
          <w:rFonts w:ascii="Times New Roman"/>
          <w:b w:val="false"/>
          <w:i w:val="false"/>
          <w:color w:val="ff0000"/>
          <w:sz w:val="28"/>
        </w:rPr>
        <w:t>№ 7С-11-2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404 803 693,9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30 489 043,2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8 130 165,9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350 613 722,3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70 374 791,3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70 374 791,3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280 238 931,0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411 306 136,6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153 544 767,4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143 839 127,5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12 492 024,2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75 952 705,1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1 178 792,1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35 959 756,7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35 917 468,6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11 280 934,1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46 496 338,5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42 172 871,9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9 617 623,8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37 680 425,4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37 680 425,4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18 629 922,3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13 437 075,4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62 222 441,6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62 222 441,6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3 702 530,9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-10 504 445,5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10 504 445,5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Акмолинского областного маслихата от 10.03.2021 </w:t>
      </w:r>
      <w:r>
        <w:rPr>
          <w:rFonts w:ascii="Times New Roman"/>
          <w:b w:val="false"/>
          <w:i w:val="false"/>
          <w:color w:val="ff0000"/>
          <w:sz w:val="28"/>
        </w:rPr>
        <w:t>№ 7С-2-4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230 222 877,0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160 207 769,0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-5 886 844,0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264 681 432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160 207 769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-2 303 021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Акмолинского областного маслихата от 08.12.2021 </w:t>
      </w:r>
      <w:r>
        <w:rPr>
          <w:rFonts w:ascii="Times New Roman"/>
          <w:b w:val="false"/>
          <w:i w:val="false"/>
          <w:color w:val="ff0000"/>
          <w:sz w:val="28"/>
        </w:rPr>
        <w:t>№ 7С-11-2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125 160 137,0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86 295 201,0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 проведение выборов акимов городов районного значения, сел, поселков, сельских округов за счет целевого трансферта из Национального фонда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за счет целевого трансферта из Национального фонда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36 494 808,0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2 208 355,0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20 335 479,0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увеличения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семеноводства за счет целевого трансферта из Национального фонда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за счет целевого трансферта из Национального фонда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34 166 820,0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3 021 962,0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2 931 437,0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предпринимательских инициатив в рамках Дорожной карты занятости на 2020–2021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08.12.2021 </w:t>
      </w:r>
      <w:r>
        <w:rPr>
          <w:rFonts w:ascii="Times New Roman"/>
          <w:b w:val="false"/>
          <w:i w:val="false"/>
          <w:color w:val="ff0000"/>
          <w:sz w:val="28"/>
        </w:rPr>
        <w:t>№ 7С-11-2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40 321 407,3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26 133 739,7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многодетным матерям, награжденным подвесками "Күміс алқа" и "Алтын алқа", многодетным семьям, имеющих от 4-х и более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социальная помощь ветеранам боевых действий на территории других государств к празднованию 30-летия Дня Независимости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социальная помощь ветеранам Афганской войны к празднованию 30-летия Дня Независимости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 Бурабайский район, город Щучинск, улица Абылай хана 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сотрудников Целиноградского районного Дома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по антикоррупционной тематике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плоскостных сооружений стадиона города Акколь Аккольского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10 723 866,0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9 601 905,9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с инженерными сетями в Есильском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10 659 854,3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10 608 223,5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в селе Акмол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14 187 667,6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5 327 088,1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2 659 104,4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1 651 539,1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2 713 017,7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