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af28" w14:textId="394a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6 апреля 2020 года № 29. Зарегистрировано Департаментом юстиции Акмолинской области 6 апреля 2020 года № 7788. Утратило силу решением акима города Кокшетау Акмолинской области от 8 апреля 2020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Кокшетау Акмолинской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внеочередного оперативного заседания городской комиссии по предупреждению и ликвидации чрезвычайных ситуаций города Кокшетау от 12 марта 2020 года № 2, аким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 в жилом здании, расположенного по улице Вернадского 11 города Кокшетау, объявить на объекте чрезвычайную ситуацию природного и техногенного характера.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Кокшетау Абуева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Кокшетау Абуеву Е.К. в течение двух месяцев сформировать окончательные списки граждан, нуждающихся в получении жилища.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формирования окончательных списков граждан, нуждающихся в получении жилища, создать комиссию по обеспечению жильем граждан, в результате чрезвычайной ситуации, также с учетом всех необходимых процедур предусмотренных законодательством Республики Казахстан, определить сроки отселения граждан с учетом введение в эксплуатацию необходимого жилья.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решения распространяется на правоотношения, возникшие с 12 марта 2020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