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a509e" w14:textId="c5a50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размера и порядка оказания жилищной помощи в городе Кокшетау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Кокшетауского городского маслихата Акмолинской области от 9 апреля 2020 года № С-42/7. Зарегистрировано Департаментом юстиции Акмолинской области 13 апреля 2020 года № 7801. Утратило силу решением Кокшетауского городского маслихата Акмолинской области от 28 мая 2024 года № С-12/8</w:t>
      </w:r>
    </w:p>
    <w:p>
      <w:pPr>
        <w:spacing w:after="0"/>
        <w:ind w:left="0"/>
        <w:jc w:val="both"/>
      </w:pPr>
      <w:r>
        <w:rPr>
          <w:rFonts w:ascii="Times New Roman"/>
          <w:b w:val="false"/>
          <w:i w:val="false"/>
          <w:color w:val="ff0000"/>
          <w:sz w:val="28"/>
        </w:rPr>
        <w:t xml:space="preserve">
      Сноска. Утратило силу решением Кокшетауского городского маслихата Акмолинской области от 28.05.2024 </w:t>
      </w:r>
      <w:r>
        <w:rPr>
          <w:rFonts w:ascii="Times New Roman"/>
          <w:b w:val="false"/>
          <w:i w:val="false"/>
          <w:color w:val="ff0000"/>
          <w:sz w:val="28"/>
        </w:rPr>
        <w:t>№ С-12/8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97</w:t>
      </w:r>
      <w:r>
        <w:rPr>
          <w:rFonts w:ascii="Times New Roman"/>
          <w:b w:val="false"/>
          <w:i w:val="false"/>
          <w:color w:val="000000"/>
          <w:sz w:val="28"/>
        </w:rPr>
        <w:t xml:space="preserve"> Закона Республики Казахстан от 16 апреля 1997 года "О жилищных отношениях",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Кокшетауский городской маслихат РЕШИЛ:</w:t>
      </w:r>
    </w:p>
    <w:bookmarkEnd w:id="0"/>
    <w:bookmarkStart w:name="z2" w:id="1"/>
    <w:p>
      <w:pPr>
        <w:spacing w:after="0"/>
        <w:ind w:left="0"/>
        <w:jc w:val="both"/>
      </w:pPr>
      <w:r>
        <w:rPr>
          <w:rFonts w:ascii="Times New Roman"/>
          <w:b w:val="false"/>
          <w:i w:val="false"/>
          <w:color w:val="000000"/>
          <w:sz w:val="28"/>
        </w:rPr>
        <w:t xml:space="preserve">
      1. Определить размер и порядок оказания жилищной помощи в городе Кокшетау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xml:space="preserve">
      2. Признать утратившими силу некоторые решения Кокшетауского городского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4" w:id="3"/>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p>
          <w:p>
            <w:pPr>
              <w:spacing w:after="20"/>
              <w:ind w:left="20"/>
              <w:jc w:val="both"/>
            </w:pPr>
          </w:p>
          <w:p>
            <w:pPr>
              <w:spacing w:after="20"/>
              <w:ind w:left="20"/>
              <w:jc w:val="both"/>
            </w:pPr>
            <w:r>
              <w:rPr>
                <w:rFonts w:ascii="Times New Roman"/>
                <w:b w:val="false"/>
                <w:i/>
                <w:color w:val="000000"/>
                <w:sz w:val="20"/>
              </w:rPr>
              <w:t>Кокшетауского городского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Р.Макишев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Кокшетауского</w:t>
            </w:r>
          </w:p>
          <w:p>
            <w:pPr>
              <w:spacing w:after="20"/>
              <w:ind w:left="20"/>
              <w:jc w:val="both"/>
            </w:pPr>
          </w:p>
          <w:p>
            <w:pPr>
              <w:spacing w:after="20"/>
              <w:ind w:left="20"/>
              <w:jc w:val="both"/>
            </w:pPr>
            <w:r>
              <w:rPr>
                <w:rFonts w:ascii="Times New Roman"/>
                <w:b w:val="false"/>
                <w:i/>
                <w:color w:val="000000"/>
                <w:sz w:val="20"/>
              </w:rPr>
              <w:t>городского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Ж.Абишев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Акимат города Кокшетау</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Кокшетауского городского</w:t>
            </w:r>
            <w:r>
              <w:br/>
            </w:r>
            <w:r>
              <w:rPr>
                <w:rFonts w:ascii="Times New Roman"/>
                <w:b w:val="false"/>
                <w:i w:val="false"/>
                <w:color w:val="000000"/>
                <w:sz w:val="20"/>
              </w:rPr>
              <w:t>маслихата от 09 апреля</w:t>
            </w:r>
            <w:r>
              <w:br/>
            </w:r>
            <w:r>
              <w:rPr>
                <w:rFonts w:ascii="Times New Roman"/>
                <w:b w:val="false"/>
                <w:i w:val="false"/>
                <w:color w:val="000000"/>
                <w:sz w:val="20"/>
              </w:rPr>
              <w:t>2020 года № С-42/7</w:t>
            </w:r>
          </w:p>
        </w:tc>
      </w:tr>
    </w:tbl>
    <w:bookmarkStart w:name="z6" w:id="4"/>
    <w:p>
      <w:pPr>
        <w:spacing w:after="0"/>
        <w:ind w:left="0"/>
        <w:jc w:val="left"/>
      </w:pPr>
      <w:r>
        <w:rPr>
          <w:rFonts w:ascii="Times New Roman"/>
          <w:b/>
          <w:i w:val="false"/>
          <w:color w:val="000000"/>
        </w:rPr>
        <w:t xml:space="preserve"> Размер и порядок оказания жилищной помощи в городе Кокшетау Глава 1. Общие положения</w:t>
      </w:r>
    </w:p>
    <w:bookmarkEnd w:id="4"/>
    <w:bookmarkStart w:name="z7" w:id="5"/>
    <w:p>
      <w:pPr>
        <w:spacing w:after="0"/>
        <w:ind w:left="0"/>
        <w:jc w:val="both"/>
      </w:pPr>
      <w:r>
        <w:rPr>
          <w:rFonts w:ascii="Times New Roman"/>
          <w:b w:val="false"/>
          <w:i w:val="false"/>
          <w:color w:val="000000"/>
          <w:sz w:val="28"/>
        </w:rPr>
        <w:t>
      1. Жилищная помощь предоставляется за счет средств местного бюджета малообеспеченным семьям (гражданам), постоянно зарегистрированным и проживающим в жилище, которое находится на праве собственности как единственное жилище на территории Республики Казахстан, а также нанимателям (поднанимателям) жилища из государственного жилищного фонда и жилища, арендованного местным исполнительным органом в частном жилищном фонде, проживающим в городе Кокшетау.</w:t>
      </w:r>
    </w:p>
    <w:bookmarkEnd w:id="5"/>
    <w:bookmarkStart w:name="z8" w:id="6"/>
    <w:p>
      <w:pPr>
        <w:spacing w:after="0"/>
        <w:ind w:left="0"/>
        <w:jc w:val="both"/>
      </w:pPr>
      <w:r>
        <w:rPr>
          <w:rFonts w:ascii="Times New Roman"/>
          <w:b w:val="false"/>
          <w:i w:val="false"/>
          <w:color w:val="000000"/>
          <w:sz w:val="28"/>
        </w:rPr>
        <w:t>
      2. Назначение жилищной помощи осуществляется уполномоченным органом - государственным учреждением "Отдел занятости, социальных программ и регистрации актов гражданского состояния города Кокшетау" (далее – уполномоченный орган).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решения Кокшетауского городского маслихата Акмолинской области от 16.05.2022 </w:t>
      </w:r>
      <w:r>
        <w:rPr>
          <w:rFonts w:ascii="Times New Roman"/>
          <w:b w:val="false"/>
          <w:i w:val="false"/>
          <w:color w:val="000000"/>
          <w:sz w:val="28"/>
        </w:rPr>
        <w:t>№ С-17/14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7"/>
    <w:p>
      <w:pPr>
        <w:spacing w:after="0"/>
        <w:ind w:left="0"/>
        <w:jc w:val="left"/>
      </w:pPr>
      <w:r>
        <w:rPr>
          <w:rFonts w:ascii="Times New Roman"/>
          <w:b/>
          <w:i w:val="false"/>
          <w:color w:val="000000"/>
        </w:rPr>
        <w:t xml:space="preserve"> Глава 2. Размер оказания жилищной помощи</w:t>
      </w:r>
    </w:p>
    <w:bookmarkEnd w:id="7"/>
    <w:bookmarkStart w:name="z10" w:id="8"/>
    <w:p>
      <w:pPr>
        <w:spacing w:after="0"/>
        <w:ind w:left="0"/>
        <w:jc w:val="both"/>
      </w:pPr>
      <w:r>
        <w:rPr>
          <w:rFonts w:ascii="Times New Roman"/>
          <w:b w:val="false"/>
          <w:i w:val="false"/>
          <w:color w:val="000000"/>
          <w:sz w:val="28"/>
        </w:rPr>
        <w:t>
      3. Совокупный доход семьи (гражданина) исчисляется уполномоченным органом за квартал, предшествовавший кварталу обращения за назначением жилищной помощи, в порядке, определяемом действующим законодательством.</w:t>
      </w:r>
    </w:p>
    <w:bookmarkEnd w:id="8"/>
    <w:bookmarkStart w:name="z11" w:id="9"/>
    <w:p>
      <w:pPr>
        <w:spacing w:after="0"/>
        <w:ind w:left="0"/>
        <w:jc w:val="both"/>
      </w:pPr>
      <w:r>
        <w:rPr>
          <w:rFonts w:ascii="Times New Roman"/>
          <w:b w:val="false"/>
          <w:i w:val="false"/>
          <w:color w:val="000000"/>
          <w:sz w:val="28"/>
        </w:rPr>
        <w:t>
      4. Доля предельно допустимых расходов на оплату:</w:t>
      </w:r>
    </w:p>
    <w:bookmarkEnd w:id="9"/>
    <w:p>
      <w:pPr>
        <w:spacing w:after="0"/>
        <w:ind w:left="0"/>
        <w:jc w:val="both"/>
      </w:pPr>
      <w:r>
        <w:rPr>
          <w:rFonts w:ascii="Times New Roman"/>
          <w:b w:val="false"/>
          <w:i w:val="false"/>
          <w:color w:val="000000"/>
          <w:sz w:val="28"/>
        </w:rPr>
        <w:t>
      расходов на управление объектом кондоминиума и содержание общего имущества объекта кондоминиума, в том числе на капитальный ремонт общего имущества объекта кондоминиума;</w:t>
      </w:r>
    </w:p>
    <w:p>
      <w:pPr>
        <w:spacing w:after="0"/>
        <w:ind w:left="0"/>
        <w:jc w:val="both"/>
      </w:pPr>
      <w:r>
        <w:rPr>
          <w:rFonts w:ascii="Times New Roman"/>
          <w:b w:val="false"/>
          <w:i w:val="false"/>
          <w:color w:val="000000"/>
          <w:sz w:val="28"/>
        </w:rPr>
        <w:t>
      потребления коммунальных услуг и услуг связи в части увеличения абонентской платы за телефон, подключенный к сети телекоммуникаций;</w:t>
      </w:r>
    </w:p>
    <w:p>
      <w:pPr>
        <w:spacing w:after="0"/>
        <w:ind w:left="0"/>
        <w:jc w:val="both"/>
      </w:pPr>
      <w:r>
        <w:rPr>
          <w:rFonts w:ascii="Times New Roman"/>
          <w:b w:val="false"/>
          <w:i w:val="false"/>
          <w:color w:val="000000"/>
          <w:sz w:val="28"/>
        </w:rPr>
        <w:t>
      расходов за пользование жилищем из государственного жилищного фонда и жилищем, арендованным местным исполнительным органом в частном жилищном фонде устанавливается в размере 5% (процентов) к совокупному доходу семьи (гражданина).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решения Кокшетауского городского маслихата Акмолинской области от 14.04.2023 </w:t>
      </w:r>
      <w:r>
        <w:rPr>
          <w:rFonts w:ascii="Times New Roman"/>
          <w:b w:val="false"/>
          <w:i w:val="false"/>
          <w:color w:val="000000"/>
          <w:sz w:val="28"/>
        </w:rPr>
        <w:t>№ С-2/12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5. Оплата расходов на управление объектом кондоминиума и содержание общего имущества объекта кондоминиума, в том числе на капитальный ремонт общего имущества объекта кондоминиума, расходов за пользование жилищем из государственного жилищного фонда и жилищем, арендованным местным исполнительным органом в частном жилищном фонде и потребления коммунальных услуг сверх установленной нормы площади производится на общих основаниях. За норму площади жилья, обеспечиваемую компенсационными мерами принимается восемнадцать квадратных метров на человека. Для одиноко проживающих граждан за норму площади жилья, обеспечиваемую компенсационными мерами принимается тридцать квадратных метров.</w:t>
      </w:r>
    </w:p>
    <w:bookmarkEnd w:id="10"/>
    <w:bookmarkStart w:name="z13" w:id="11"/>
    <w:p>
      <w:pPr>
        <w:spacing w:after="0"/>
        <w:ind w:left="0"/>
        <w:jc w:val="both"/>
      </w:pPr>
      <w:r>
        <w:rPr>
          <w:rFonts w:ascii="Times New Roman"/>
          <w:b w:val="false"/>
          <w:i w:val="false"/>
          <w:color w:val="000000"/>
          <w:sz w:val="28"/>
        </w:rPr>
        <w:t>
      6. Компенсационные нормы на потребление твердого топлива с местным отоплением устанавливается в размере 5 (пяти) тонн на отопительный сезон, на семью (гражданина) в квартал обращения в зависимости от занимаемой площади. Расход топлива на 1 квадратный метр учитывается в размере 49,75 килограммов в месяц. Стоимость угля принимать среднюю цену, сложившуюся за истекший квартал, согласно данным органов статистики.</w:t>
      </w:r>
    </w:p>
    <w:bookmarkEnd w:id="11"/>
    <w:bookmarkStart w:name="z14" w:id="12"/>
    <w:p>
      <w:pPr>
        <w:spacing w:after="0"/>
        <w:ind w:left="0"/>
        <w:jc w:val="both"/>
      </w:pPr>
      <w:r>
        <w:rPr>
          <w:rFonts w:ascii="Times New Roman"/>
          <w:b w:val="false"/>
          <w:i w:val="false"/>
          <w:color w:val="000000"/>
          <w:sz w:val="28"/>
        </w:rPr>
        <w:t>
      7. Установить норму расхода электрической энергии 150 (сто пятьдесят) киловатт на одного человека в месяц.</w:t>
      </w:r>
    </w:p>
    <w:bookmarkEnd w:id="12"/>
    <w:bookmarkStart w:name="z15" w:id="13"/>
    <w:p>
      <w:pPr>
        <w:spacing w:after="0"/>
        <w:ind w:left="0"/>
        <w:jc w:val="both"/>
      </w:pPr>
      <w:r>
        <w:rPr>
          <w:rFonts w:ascii="Times New Roman"/>
          <w:b w:val="false"/>
          <w:i w:val="false"/>
          <w:color w:val="000000"/>
          <w:sz w:val="28"/>
        </w:rPr>
        <w:t xml:space="preserve">
      8. Компенсация услуг связи в части увеличения абонентской платы за телефон подключенный к сети телекоммуникаций производится в соответствии с Правилами компенсации повышения тарифов абонентской платы за оказание услуг телекоммуникаций социально защищаемым гражданам,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цифрового развития, инноваций и аэрокосмической промышленности Республики Казахстан от 28 июля 2023 года № 295/НҚ "Об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 (зарегистрировано в Реестре государственной регистрации нормативных правовых актов № 33200).</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решения Кокшетауского городского маслихата Акмолинской области от 24.11.2023 </w:t>
      </w:r>
      <w:r>
        <w:rPr>
          <w:rFonts w:ascii="Times New Roman"/>
          <w:b w:val="false"/>
          <w:i w:val="false"/>
          <w:color w:val="000000"/>
          <w:sz w:val="28"/>
        </w:rPr>
        <w:t>№ С-8/7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14"/>
    <w:p>
      <w:pPr>
        <w:spacing w:after="0"/>
        <w:ind w:left="0"/>
        <w:jc w:val="left"/>
      </w:pPr>
      <w:r>
        <w:rPr>
          <w:rFonts w:ascii="Times New Roman"/>
          <w:b/>
          <w:i w:val="false"/>
          <w:color w:val="000000"/>
        </w:rPr>
        <w:t xml:space="preserve"> Глава 3. Порядок оказания жилищной помощи</w:t>
      </w:r>
    </w:p>
    <w:bookmarkEnd w:id="14"/>
    <w:bookmarkStart w:name="z17" w:id="15"/>
    <w:p>
      <w:pPr>
        <w:spacing w:after="0"/>
        <w:ind w:left="0"/>
        <w:jc w:val="both"/>
      </w:pPr>
      <w:r>
        <w:rPr>
          <w:rFonts w:ascii="Times New Roman"/>
          <w:b w:val="false"/>
          <w:i w:val="false"/>
          <w:color w:val="000000"/>
          <w:sz w:val="28"/>
        </w:rPr>
        <w:t xml:space="preserve">
      9. Для назначения жилищной помощи малообеспеченная семья (гражданин) (либо его представитель по нотариально заверенной доверенности) обращается в Государственную корпорацию "Правительство для граждан" и/или посредством веб-портала "электронного правительства", согласно </w:t>
      </w:r>
      <w:r>
        <w:rPr>
          <w:rFonts w:ascii="Times New Roman"/>
          <w:b w:val="false"/>
          <w:i w:val="false"/>
          <w:color w:val="000000"/>
          <w:sz w:val="28"/>
        </w:rPr>
        <w:t>Правилам</w:t>
      </w:r>
      <w:r>
        <w:rPr>
          <w:rFonts w:ascii="Times New Roman"/>
          <w:b w:val="false"/>
          <w:i w:val="false"/>
          <w:color w:val="000000"/>
          <w:sz w:val="28"/>
        </w:rPr>
        <w:t xml:space="preserve"> предоставления жилищной помощи, утвержденных постановлением Правительства Республики Казахстан от 30 декабря 2009 года № 2314 "Об утверждении Правил предоставления жилищной помощи".</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решения Кокшетауского городского маслихата Акмолинской области от 16.05.2022 </w:t>
      </w:r>
      <w:r>
        <w:rPr>
          <w:rFonts w:ascii="Times New Roman"/>
          <w:b w:val="false"/>
          <w:i w:val="false"/>
          <w:color w:val="000000"/>
          <w:sz w:val="28"/>
        </w:rPr>
        <w:t>№ С-17/14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10. Назначение жилищной помощи производится на полный текущий квартал, при этом совокупный доход малообеспеченной семьи (гражданина) и расходы на коммунальные услуги учитываются за предшествующий квартал.</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решения Кокшетауского городского маслихата Акмолинской области от 16.05.2022 </w:t>
      </w:r>
      <w:r>
        <w:rPr>
          <w:rFonts w:ascii="Times New Roman"/>
          <w:b w:val="false"/>
          <w:i w:val="false"/>
          <w:color w:val="000000"/>
          <w:sz w:val="28"/>
        </w:rPr>
        <w:t>№ С-17/14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11. Расходы по коммунальным услугам берутся по предъявленным поставщиками счетам на оплату коммунальных услуг.</w:t>
      </w:r>
    </w:p>
    <w:bookmarkEnd w:id="17"/>
    <w:bookmarkStart w:name="z20" w:id="18"/>
    <w:p>
      <w:pPr>
        <w:spacing w:after="0"/>
        <w:ind w:left="0"/>
        <w:jc w:val="both"/>
      </w:pPr>
      <w:r>
        <w:rPr>
          <w:rFonts w:ascii="Times New Roman"/>
          <w:b w:val="false"/>
          <w:i w:val="false"/>
          <w:color w:val="000000"/>
          <w:sz w:val="28"/>
        </w:rPr>
        <w:t>
      12. Назначение жилищной помощи осуществляется в пределах средств, предусмотренных в бюджете города на соответствующий финансовый год.</w:t>
      </w:r>
    </w:p>
    <w:bookmarkEnd w:id="18"/>
    <w:bookmarkStart w:name="z21" w:id="19"/>
    <w:p>
      <w:pPr>
        <w:spacing w:after="0"/>
        <w:ind w:left="0"/>
        <w:jc w:val="left"/>
      </w:pPr>
      <w:r>
        <w:rPr>
          <w:rFonts w:ascii="Times New Roman"/>
          <w:b/>
          <w:i w:val="false"/>
          <w:color w:val="000000"/>
        </w:rPr>
        <w:t xml:space="preserve"> Глава 4. Выплата жилищной помощи</w:t>
      </w:r>
    </w:p>
    <w:bookmarkEnd w:id="19"/>
    <w:bookmarkStart w:name="z22" w:id="20"/>
    <w:p>
      <w:pPr>
        <w:spacing w:after="0"/>
        <w:ind w:left="0"/>
        <w:jc w:val="both"/>
      </w:pPr>
      <w:r>
        <w:rPr>
          <w:rFonts w:ascii="Times New Roman"/>
          <w:b w:val="false"/>
          <w:i w:val="false"/>
          <w:color w:val="000000"/>
          <w:sz w:val="28"/>
        </w:rPr>
        <w:t>
      13. Выплата жилищной помощи малообеспеченным семьям (гражданам) осуществляется уполномоченным органом в следующем порядке:</w:t>
      </w:r>
    </w:p>
    <w:bookmarkEnd w:id="20"/>
    <w:p>
      <w:pPr>
        <w:spacing w:after="0"/>
        <w:ind w:left="0"/>
        <w:jc w:val="both"/>
      </w:pPr>
      <w:r>
        <w:rPr>
          <w:rFonts w:ascii="Times New Roman"/>
          <w:b w:val="false"/>
          <w:i w:val="false"/>
          <w:color w:val="000000"/>
          <w:sz w:val="28"/>
        </w:rPr>
        <w:t>
      компенсация потребления коммунальных услуг производится поставщикам коммунальных услуг;</w:t>
      </w:r>
    </w:p>
    <w:p>
      <w:pPr>
        <w:spacing w:after="0"/>
        <w:ind w:left="0"/>
        <w:jc w:val="both"/>
      </w:pPr>
      <w:r>
        <w:rPr>
          <w:rFonts w:ascii="Times New Roman"/>
          <w:b w:val="false"/>
          <w:i w:val="false"/>
          <w:color w:val="000000"/>
          <w:sz w:val="28"/>
        </w:rPr>
        <w:t>
      компенсация за услуги связи в части увеличения абонентской платы за телефон, подключенный к сети телекоммуникации, компенсация затрат за стоимость топлива (угля) зачисляются на личные счета заявителей через банки второго уровня.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решения Кокшетауского городского маслихата Акмолинской области от 14.04.2023 </w:t>
      </w:r>
      <w:r>
        <w:rPr>
          <w:rFonts w:ascii="Times New Roman"/>
          <w:b w:val="false"/>
          <w:i w:val="false"/>
          <w:color w:val="000000"/>
          <w:sz w:val="28"/>
        </w:rPr>
        <w:t>№ С-2/12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21"/>
    <w:p>
      <w:pPr>
        <w:spacing w:after="0"/>
        <w:ind w:left="0"/>
        <w:jc w:val="both"/>
      </w:pPr>
      <w:r>
        <w:rPr>
          <w:rFonts w:ascii="Times New Roman"/>
          <w:b w:val="false"/>
          <w:i w:val="false"/>
          <w:color w:val="000000"/>
          <w:sz w:val="28"/>
        </w:rPr>
        <w:t>
      14. В случае невозможности перечисления суммы жилищной помощи на расчетный счет поставщика коммунальных услуг (ликвидация предприятия, реорганизация, изменение банковских реквизитов, компенсация расходов на управление объектом кондоминиума и содержание общего имущества объекта кондоминиума, в том числе на капитальный ремонт общего имущества объекта кондоминиума, компенсация расходов за пользование жилищем из государственного жилищного фонда и жилищем, арендованным местным исполнительным органом в частном жилищном фонде) она распределяется между другими поставщиками, услугами которых пользуется заявитель.</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 дополнено пунктом 14 в соответствии с решением Кокшетауского городского маслихата Акмолинской области от 14.04.2023 </w:t>
      </w:r>
      <w:r>
        <w:rPr>
          <w:rFonts w:ascii="Times New Roman"/>
          <w:b w:val="false"/>
          <w:i w:val="false"/>
          <w:color w:val="000000"/>
          <w:sz w:val="28"/>
        </w:rPr>
        <w:t>№ С-2 /12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Кокшетауского городского</w:t>
            </w:r>
            <w:r>
              <w:br/>
            </w:r>
            <w:r>
              <w:rPr>
                <w:rFonts w:ascii="Times New Roman"/>
                <w:b w:val="false"/>
                <w:i w:val="false"/>
                <w:color w:val="000000"/>
                <w:sz w:val="20"/>
              </w:rPr>
              <w:t>маслихата от 09 апреля</w:t>
            </w:r>
            <w:r>
              <w:br/>
            </w:r>
            <w:r>
              <w:rPr>
                <w:rFonts w:ascii="Times New Roman"/>
                <w:b w:val="false"/>
                <w:i w:val="false"/>
                <w:color w:val="000000"/>
                <w:sz w:val="20"/>
              </w:rPr>
              <w:t>2020 года № С-42/7</w:t>
            </w:r>
          </w:p>
        </w:tc>
      </w:tr>
    </w:tbl>
    <w:bookmarkStart w:name="z24" w:id="22"/>
    <w:p>
      <w:pPr>
        <w:spacing w:after="0"/>
        <w:ind w:left="0"/>
        <w:jc w:val="left"/>
      </w:pPr>
      <w:r>
        <w:rPr>
          <w:rFonts w:ascii="Times New Roman"/>
          <w:b/>
          <w:i w:val="false"/>
          <w:color w:val="000000"/>
        </w:rPr>
        <w:t xml:space="preserve"> Перечень признанных утратившими силу некоторых решений Кокшетауского городского маслихата</w:t>
      </w:r>
    </w:p>
    <w:bookmarkEnd w:id="22"/>
    <w:bookmarkStart w:name="z25" w:id="2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Кокшетауского городского маслихата "Об определении порядка и размера оказания жилищной помощи малообеспеченным семьям (гражданам) города Кокшетау" от 26 апреля 2016 года № С-2/8 (зарегистрировано в Реестре государственной регистрации нормативных правовых актов № 5360, опубликовано 30 мая 2016 года в информационно-правовой системе "Әділет").</w:t>
      </w:r>
    </w:p>
    <w:bookmarkEnd w:id="23"/>
    <w:bookmarkStart w:name="z26" w:id="2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Кокшетауского городского маслихата "О внесении изменений в решение Кокшетауского городского маслихата от 26 апреля 2016 года № С-2/8 "Об определении порядка и размера оказания жилищной помощи малообеспеченным семьям (гражданам) города Кокшетау"" от 22 ноября 2018 года № С-24/5 (зарегистрировано в Реестре государственной регистрации нормативных правовых актов № 6956, опубликовано 25 декабря 2018 года в Эталонном контрольном банке нормативных правовых актов Республики Казахстан в электронном виде).</w:t>
      </w:r>
    </w:p>
    <w:bookmarkEnd w:id="24"/>
    <w:bookmarkStart w:name="z27" w:id="2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Кокшетауского городского маслихата "О внесении изменений в решение Кокшетауского городского маслихата от 26 апреля 2016 года № С-2/8 "Об определении порядка и размера оказания жилищной помощи малообеспеченным семьям (гражданам) города Кокшетау"" от 24 декабря 2019 года № С-40/8 (зарегистрировано в Реестре государственной регистрации нормативных правовых актов № 7608, опубликовано 6 января 2020 года в Эталонном контрольном банке нормативных правовых актов Республики Казахстан в электронном виде).</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